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AC034" w14:textId="77777777" w:rsidR="00930F33" w:rsidRPr="00635022" w:rsidRDefault="00930F33">
      <w:pPr>
        <w:spacing w:after="0"/>
        <w:rPr>
          <w:sz w:val="28"/>
          <w:szCs w:val="28"/>
          <w:lang w:eastAsia="zh-CN"/>
        </w:rPr>
      </w:pPr>
    </w:p>
    <w:p w14:paraId="4ADC7FDA" w14:textId="1677888D" w:rsidR="00CD45FD" w:rsidRPr="00635022" w:rsidRDefault="00B04318">
      <w:pPr>
        <w:rPr>
          <w:sz w:val="28"/>
          <w:szCs w:val="28"/>
        </w:rPr>
      </w:pPr>
      <w:r w:rsidRPr="00635022">
        <w:rPr>
          <w:rFonts w:ascii="Arial" w:hAnsi="Arial"/>
          <w:sz w:val="28"/>
          <w:szCs w:val="28"/>
        </w:rPr>
        <w:t xml:space="preserve">Workplace </w:t>
      </w:r>
      <w:r w:rsidR="00635022">
        <w:rPr>
          <w:rFonts w:ascii="Arial" w:hAnsi="Arial"/>
          <w:sz w:val="28"/>
          <w:szCs w:val="28"/>
        </w:rPr>
        <w:t xml:space="preserve">Safety </w:t>
      </w:r>
      <w:r w:rsidRPr="00635022">
        <w:rPr>
          <w:rFonts w:ascii="Arial" w:hAnsi="Arial"/>
          <w:sz w:val="28"/>
          <w:szCs w:val="28"/>
        </w:rPr>
        <w:t>Part 3</w:t>
      </w:r>
    </w:p>
    <w:p w14:paraId="5EB3FDA0" w14:textId="613283C4" w:rsidR="00CD45FD" w:rsidRPr="00635022" w:rsidRDefault="00CD45FD">
      <w:pPr>
        <w:spacing w:after="0"/>
        <w:rPr>
          <w:sz w:val="28"/>
          <w:szCs w:val="28"/>
        </w:rPr>
      </w:pPr>
    </w:p>
    <w:p w14:paraId="72EC9633" w14:textId="77777777" w:rsidR="00635022" w:rsidRDefault="00635022">
      <w:pPr>
        <w:spacing w:after="0"/>
        <w:rPr>
          <w:rFonts w:ascii="Arial" w:hAnsi="Arial"/>
          <w:sz w:val="28"/>
          <w:szCs w:val="28"/>
        </w:rPr>
      </w:pPr>
      <w:r>
        <w:rPr>
          <w:rFonts w:ascii="Arial" w:hAnsi="Arial"/>
          <w:sz w:val="28"/>
          <w:szCs w:val="28"/>
        </w:rPr>
        <w:t>M</w:t>
      </w:r>
      <w:r w:rsidR="00B04318" w:rsidRPr="00635022">
        <w:rPr>
          <w:rFonts w:ascii="Arial" w:hAnsi="Arial"/>
          <w:sz w:val="28"/>
          <w:szCs w:val="28"/>
        </w:rPr>
        <w:t>oving it along now to equipment. Just reminder that there is a workbook for this and there will be a test once all of the modules</w:t>
      </w:r>
      <w:r w:rsidR="00B04318" w:rsidRPr="00635022">
        <w:rPr>
          <w:rFonts w:ascii="Arial" w:hAnsi="Arial"/>
          <w:sz w:val="28"/>
          <w:szCs w:val="28"/>
        </w:rPr>
        <w:t xml:space="preserve"> are up</w:t>
      </w:r>
      <w:r>
        <w:rPr>
          <w:rFonts w:ascii="Arial" w:hAnsi="Arial"/>
          <w:sz w:val="28"/>
          <w:szCs w:val="28"/>
        </w:rPr>
        <w:t>. To</w:t>
      </w:r>
      <w:r w:rsidR="00B04318" w:rsidRPr="00635022">
        <w:rPr>
          <w:rFonts w:ascii="Arial" w:hAnsi="Arial"/>
          <w:sz w:val="28"/>
          <w:szCs w:val="28"/>
        </w:rPr>
        <w:t xml:space="preserve"> prevent cuts and injuries, make sure your clipper blades are in good repair, and watch how you grab them. dropping your scissors onto your feet because of open to</w:t>
      </w:r>
      <w:r>
        <w:rPr>
          <w:rFonts w:ascii="Arial" w:hAnsi="Arial"/>
          <w:sz w:val="28"/>
          <w:szCs w:val="28"/>
        </w:rPr>
        <w:t>e-</w:t>
      </w:r>
      <w:r w:rsidR="00B04318" w:rsidRPr="00635022">
        <w:rPr>
          <w:rFonts w:ascii="Arial" w:hAnsi="Arial"/>
          <w:sz w:val="28"/>
          <w:szCs w:val="28"/>
        </w:rPr>
        <w:t xml:space="preserve">ed shoes will hurt </w:t>
      </w:r>
      <w:r>
        <w:rPr>
          <w:rFonts w:ascii="Arial" w:hAnsi="Arial"/>
          <w:sz w:val="28"/>
          <w:szCs w:val="28"/>
        </w:rPr>
        <w:t xml:space="preserve">and </w:t>
      </w:r>
      <w:r w:rsidR="00B04318" w:rsidRPr="00635022">
        <w:rPr>
          <w:rFonts w:ascii="Arial" w:hAnsi="Arial"/>
          <w:sz w:val="28"/>
          <w:szCs w:val="28"/>
        </w:rPr>
        <w:t xml:space="preserve">probably require a tetanus shot. </w:t>
      </w:r>
      <w:r>
        <w:rPr>
          <w:rFonts w:ascii="Arial" w:hAnsi="Arial"/>
          <w:sz w:val="28"/>
          <w:szCs w:val="28"/>
        </w:rPr>
        <w:t>W</w:t>
      </w:r>
      <w:r w:rsidR="00B04318" w:rsidRPr="00635022">
        <w:rPr>
          <w:rFonts w:ascii="Arial" w:hAnsi="Arial"/>
          <w:sz w:val="28"/>
          <w:szCs w:val="28"/>
        </w:rPr>
        <w:t>e'll talk about how to han</w:t>
      </w:r>
      <w:r w:rsidR="00B04318" w:rsidRPr="00635022">
        <w:rPr>
          <w:rFonts w:ascii="Arial" w:hAnsi="Arial"/>
          <w:sz w:val="28"/>
          <w:szCs w:val="28"/>
        </w:rPr>
        <w:t>dle injuries shortly</w:t>
      </w:r>
      <w:r>
        <w:rPr>
          <w:rFonts w:ascii="Arial" w:hAnsi="Arial"/>
          <w:sz w:val="28"/>
          <w:szCs w:val="28"/>
        </w:rPr>
        <w:t xml:space="preserve">. </w:t>
      </w:r>
    </w:p>
    <w:p w14:paraId="3A15C954" w14:textId="583A025F" w:rsidR="00CD45FD" w:rsidRPr="00635022" w:rsidRDefault="00635022">
      <w:pPr>
        <w:spacing w:after="0"/>
        <w:rPr>
          <w:sz w:val="28"/>
          <w:szCs w:val="28"/>
        </w:rPr>
      </w:pPr>
      <w:r>
        <w:rPr>
          <w:rFonts w:ascii="Arial" w:hAnsi="Arial"/>
          <w:sz w:val="28"/>
          <w:szCs w:val="28"/>
        </w:rPr>
        <w:t>U</w:t>
      </w:r>
      <w:r w:rsidR="00B04318" w:rsidRPr="00635022">
        <w:rPr>
          <w:rFonts w:ascii="Arial" w:hAnsi="Arial"/>
          <w:sz w:val="28"/>
          <w:szCs w:val="28"/>
        </w:rPr>
        <w:t xml:space="preserve">se the right equipment for you. </w:t>
      </w:r>
      <w:r>
        <w:rPr>
          <w:rFonts w:ascii="Arial" w:hAnsi="Arial"/>
          <w:sz w:val="28"/>
          <w:szCs w:val="28"/>
        </w:rPr>
        <w:t>M</w:t>
      </w:r>
      <w:r w:rsidR="00B04318" w:rsidRPr="00635022">
        <w:rPr>
          <w:rFonts w:ascii="Arial" w:hAnsi="Arial"/>
          <w:sz w:val="28"/>
          <w:szCs w:val="28"/>
        </w:rPr>
        <w:t>eaning if you are a lefty use lefty shears, there is a different push p</w:t>
      </w:r>
      <w:r>
        <w:rPr>
          <w:rFonts w:ascii="Arial" w:hAnsi="Arial"/>
          <w:sz w:val="28"/>
          <w:szCs w:val="28"/>
        </w:rPr>
        <w:t>ull</w:t>
      </w:r>
      <w:r w:rsidR="00B04318" w:rsidRPr="00635022">
        <w:rPr>
          <w:rFonts w:ascii="Arial" w:hAnsi="Arial"/>
          <w:sz w:val="28"/>
          <w:szCs w:val="28"/>
        </w:rPr>
        <w:t xml:space="preserve"> to right</w:t>
      </w:r>
      <w:r>
        <w:rPr>
          <w:rFonts w:ascii="Arial" w:hAnsi="Arial"/>
          <w:sz w:val="28"/>
          <w:szCs w:val="28"/>
        </w:rPr>
        <w:t>y</w:t>
      </w:r>
      <w:r w:rsidR="00B04318" w:rsidRPr="00635022">
        <w:rPr>
          <w:rFonts w:ascii="Arial" w:hAnsi="Arial"/>
          <w:sz w:val="28"/>
          <w:szCs w:val="28"/>
        </w:rPr>
        <w:t xml:space="preserve"> th</w:t>
      </w:r>
      <w:r>
        <w:rPr>
          <w:rFonts w:ascii="Arial" w:hAnsi="Arial"/>
          <w:sz w:val="28"/>
          <w:szCs w:val="28"/>
        </w:rPr>
        <w:t>a</w:t>
      </w:r>
      <w:r w:rsidR="00B04318" w:rsidRPr="00635022">
        <w:rPr>
          <w:rFonts w:ascii="Arial" w:hAnsi="Arial"/>
          <w:sz w:val="28"/>
          <w:szCs w:val="28"/>
        </w:rPr>
        <w:t>n to left</w:t>
      </w:r>
      <w:r>
        <w:rPr>
          <w:rFonts w:ascii="Arial" w:hAnsi="Arial"/>
          <w:sz w:val="28"/>
          <w:szCs w:val="28"/>
        </w:rPr>
        <w:t>y</w:t>
      </w:r>
      <w:r w:rsidR="00B04318" w:rsidRPr="00635022">
        <w:rPr>
          <w:rFonts w:ascii="Arial" w:hAnsi="Arial"/>
          <w:sz w:val="28"/>
          <w:szCs w:val="28"/>
        </w:rPr>
        <w:t xml:space="preserve"> </w:t>
      </w:r>
      <w:r w:rsidR="00B04318" w:rsidRPr="00635022">
        <w:rPr>
          <w:rFonts w:ascii="Arial" w:hAnsi="Arial"/>
          <w:sz w:val="28"/>
          <w:szCs w:val="28"/>
        </w:rPr>
        <w:t xml:space="preserve">shears </w:t>
      </w:r>
      <w:r>
        <w:rPr>
          <w:rFonts w:ascii="Arial" w:hAnsi="Arial"/>
          <w:sz w:val="28"/>
          <w:szCs w:val="28"/>
        </w:rPr>
        <w:t>L</w:t>
      </w:r>
      <w:r w:rsidR="00B04318" w:rsidRPr="00635022">
        <w:rPr>
          <w:rFonts w:ascii="Arial" w:hAnsi="Arial"/>
          <w:sz w:val="28"/>
          <w:szCs w:val="28"/>
        </w:rPr>
        <w:t>earning how to use swivel shears and there is a learning cu</w:t>
      </w:r>
      <w:r w:rsidR="00B04318" w:rsidRPr="00635022">
        <w:rPr>
          <w:rFonts w:ascii="Arial" w:hAnsi="Arial"/>
          <w:sz w:val="28"/>
          <w:szCs w:val="28"/>
        </w:rPr>
        <w:t xml:space="preserve">rve, </w:t>
      </w:r>
      <w:r w:rsidR="00B04318" w:rsidRPr="00635022">
        <w:rPr>
          <w:rFonts w:ascii="Arial" w:hAnsi="Arial"/>
          <w:sz w:val="28"/>
          <w:szCs w:val="28"/>
        </w:rPr>
        <w:t>will go a long way to preventing carpal tunnel and other conditions.</w:t>
      </w:r>
      <w:r>
        <w:rPr>
          <w:rFonts w:ascii="Arial" w:hAnsi="Arial"/>
          <w:sz w:val="28"/>
          <w:szCs w:val="28"/>
        </w:rPr>
        <w:t xml:space="preserve"> </w:t>
      </w:r>
      <w:proofErr w:type="gramStart"/>
      <w:r w:rsidR="00B04318" w:rsidRPr="00635022">
        <w:rPr>
          <w:rFonts w:ascii="Arial" w:hAnsi="Arial"/>
          <w:sz w:val="28"/>
          <w:szCs w:val="28"/>
        </w:rPr>
        <w:t>I</w:t>
      </w:r>
      <w:proofErr w:type="gramEnd"/>
      <w:r w:rsidR="00B04318" w:rsidRPr="00635022">
        <w:rPr>
          <w:rFonts w:ascii="Arial" w:hAnsi="Arial"/>
          <w:sz w:val="28"/>
          <w:szCs w:val="28"/>
        </w:rPr>
        <w:t xml:space="preserve"> will get more into that topic when we get into repetitive injuries. </w:t>
      </w:r>
      <w:r>
        <w:rPr>
          <w:rFonts w:ascii="Arial" w:hAnsi="Arial"/>
          <w:sz w:val="28"/>
          <w:szCs w:val="28"/>
        </w:rPr>
        <w:t>W</w:t>
      </w:r>
      <w:r w:rsidR="00B04318" w:rsidRPr="00635022">
        <w:rPr>
          <w:rFonts w:ascii="Arial" w:hAnsi="Arial"/>
          <w:sz w:val="28"/>
          <w:szCs w:val="28"/>
        </w:rPr>
        <w:t xml:space="preserve">ell maintained equipment and blades will reduce stress on your body. </w:t>
      </w:r>
      <w:proofErr w:type="gramStart"/>
      <w:r w:rsidR="00B04318" w:rsidRPr="00635022">
        <w:rPr>
          <w:rFonts w:ascii="Arial" w:hAnsi="Arial"/>
          <w:sz w:val="28"/>
          <w:szCs w:val="28"/>
        </w:rPr>
        <w:t>So</w:t>
      </w:r>
      <w:proofErr w:type="gramEnd"/>
      <w:r w:rsidR="00B04318" w:rsidRPr="00635022">
        <w:rPr>
          <w:rFonts w:ascii="Arial" w:hAnsi="Arial"/>
          <w:sz w:val="28"/>
          <w:szCs w:val="28"/>
        </w:rPr>
        <w:t xml:space="preserve"> keep your tools maintain</w:t>
      </w:r>
      <w:r>
        <w:rPr>
          <w:rFonts w:ascii="Arial" w:hAnsi="Arial"/>
          <w:sz w:val="28"/>
          <w:szCs w:val="28"/>
        </w:rPr>
        <w:t xml:space="preserve">ed, </w:t>
      </w:r>
      <w:r w:rsidR="00B04318" w:rsidRPr="00635022">
        <w:rPr>
          <w:rFonts w:ascii="Arial" w:hAnsi="Arial"/>
          <w:sz w:val="28"/>
          <w:szCs w:val="28"/>
        </w:rPr>
        <w:t xml:space="preserve">cleaned </w:t>
      </w:r>
      <w:r w:rsidR="00B04318" w:rsidRPr="00635022">
        <w:rPr>
          <w:rFonts w:ascii="Arial" w:hAnsi="Arial"/>
          <w:sz w:val="28"/>
          <w:szCs w:val="28"/>
        </w:rPr>
        <w:t>and oiled right. And this includes your clippers</w:t>
      </w:r>
      <w:r>
        <w:rPr>
          <w:rFonts w:ascii="Arial" w:hAnsi="Arial"/>
          <w:sz w:val="28"/>
          <w:szCs w:val="28"/>
        </w:rPr>
        <w:t>.</w:t>
      </w:r>
      <w:r w:rsidR="00B04318" w:rsidRPr="00635022">
        <w:rPr>
          <w:rFonts w:ascii="Arial" w:hAnsi="Arial"/>
          <w:sz w:val="28"/>
          <w:szCs w:val="28"/>
        </w:rPr>
        <w:t xml:space="preserve"> </w:t>
      </w:r>
      <w:r>
        <w:rPr>
          <w:rFonts w:ascii="Arial" w:hAnsi="Arial"/>
          <w:sz w:val="28"/>
          <w:szCs w:val="28"/>
        </w:rPr>
        <w:t>M</w:t>
      </w:r>
      <w:r w:rsidR="00B04318" w:rsidRPr="00635022">
        <w:rPr>
          <w:rFonts w:ascii="Arial" w:hAnsi="Arial"/>
          <w:sz w:val="28"/>
          <w:szCs w:val="28"/>
        </w:rPr>
        <w:t xml:space="preserve">ake sure all the cords are in good repair. </w:t>
      </w:r>
      <w:r>
        <w:rPr>
          <w:rFonts w:ascii="Arial" w:hAnsi="Arial"/>
          <w:sz w:val="28"/>
          <w:szCs w:val="28"/>
        </w:rPr>
        <w:t>E</w:t>
      </w:r>
      <w:r w:rsidR="00B04318" w:rsidRPr="00635022">
        <w:rPr>
          <w:rFonts w:ascii="Arial" w:hAnsi="Arial"/>
          <w:sz w:val="28"/>
          <w:szCs w:val="28"/>
        </w:rPr>
        <w:t>xposed wires can cause electrical shock.</w:t>
      </w:r>
    </w:p>
    <w:p w14:paraId="70D96C10" w14:textId="77777777" w:rsidR="00CD45FD" w:rsidRPr="00635022" w:rsidRDefault="00CD45FD">
      <w:pPr>
        <w:spacing w:after="0"/>
        <w:rPr>
          <w:sz w:val="28"/>
          <w:szCs w:val="28"/>
        </w:rPr>
      </w:pPr>
    </w:p>
    <w:p w14:paraId="4BE509B8" w14:textId="7AEA1858" w:rsidR="00CD45FD" w:rsidRDefault="00635022">
      <w:pPr>
        <w:spacing w:after="0"/>
        <w:rPr>
          <w:rFonts w:ascii="Arial" w:hAnsi="Arial"/>
          <w:color w:val="5D7284"/>
          <w:sz w:val="28"/>
          <w:szCs w:val="28"/>
        </w:rPr>
      </w:pPr>
      <w:r>
        <w:rPr>
          <w:rFonts w:ascii="Arial" w:hAnsi="Arial"/>
          <w:color w:val="5D7284"/>
          <w:sz w:val="28"/>
          <w:szCs w:val="28"/>
        </w:rPr>
        <w:t>Let’s look at a couple of videos on holding shears.</w:t>
      </w:r>
    </w:p>
    <w:p w14:paraId="01B4D658" w14:textId="77777777" w:rsidR="00635022" w:rsidRPr="00635022" w:rsidRDefault="00635022">
      <w:pPr>
        <w:spacing w:after="0"/>
        <w:rPr>
          <w:sz w:val="28"/>
          <w:szCs w:val="28"/>
        </w:rPr>
      </w:pPr>
    </w:p>
    <w:p w14:paraId="2CB2A638" w14:textId="14A9F833" w:rsidR="00CD45FD" w:rsidRPr="00635022" w:rsidRDefault="00635022">
      <w:pPr>
        <w:spacing w:after="0"/>
        <w:rPr>
          <w:sz w:val="28"/>
          <w:szCs w:val="28"/>
        </w:rPr>
      </w:pPr>
      <w:r>
        <w:rPr>
          <w:sz w:val="28"/>
          <w:szCs w:val="28"/>
        </w:rPr>
        <w:t>1</w:t>
      </w:r>
      <w:r w:rsidRPr="00635022">
        <w:rPr>
          <w:sz w:val="28"/>
          <w:szCs w:val="28"/>
          <w:vertAlign w:val="superscript"/>
        </w:rPr>
        <w:t>st</w:t>
      </w:r>
      <w:r>
        <w:rPr>
          <w:sz w:val="28"/>
          <w:szCs w:val="28"/>
        </w:rPr>
        <w:t xml:space="preserve"> video:</w:t>
      </w:r>
    </w:p>
    <w:p w14:paraId="5C9F8C08" w14:textId="75B4EC70" w:rsidR="00CD45FD" w:rsidRPr="00635022" w:rsidRDefault="00635022">
      <w:pPr>
        <w:spacing w:after="0"/>
        <w:rPr>
          <w:sz w:val="28"/>
          <w:szCs w:val="28"/>
        </w:rPr>
      </w:pPr>
      <w:r>
        <w:rPr>
          <w:rFonts w:ascii="Arial" w:hAnsi="Arial"/>
          <w:sz w:val="28"/>
          <w:szCs w:val="28"/>
        </w:rPr>
        <w:t>T</w:t>
      </w:r>
      <w:r w:rsidR="00B04318" w:rsidRPr="00635022">
        <w:rPr>
          <w:rFonts w:ascii="Arial" w:hAnsi="Arial"/>
          <w:sz w:val="28"/>
          <w:szCs w:val="28"/>
        </w:rPr>
        <w:t xml:space="preserve">his is Chris again with how to hold your shear swivel edition. This is what you're more used to be seeing me with. Now you'll notice I have different inserts in my swivel foam shear than I did in my non swivel chair. That's because you hold </w:t>
      </w:r>
      <w:r w:rsidR="00B04318" w:rsidRPr="00635022">
        <w:rPr>
          <w:rFonts w:ascii="Arial" w:hAnsi="Arial"/>
          <w:sz w:val="28"/>
          <w:szCs w:val="28"/>
        </w:rPr>
        <w:t>swivel shears, completely opposite how you hold non swivel shears, you use the same fingers, use your ring finger and your thumb. But you'll notice how far in my hands are. My fingers are in the inserts. My thumb is nice and firmly in there to the nail bed</w:t>
      </w:r>
      <w:r w:rsidR="00B04318" w:rsidRPr="00635022">
        <w:rPr>
          <w:rFonts w:ascii="Arial" w:hAnsi="Arial"/>
          <w:sz w:val="28"/>
          <w:szCs w:val="28"/>
        </w:rPr>
        <w:t>. That's about how far my ring finger is going. You just get all in there like you're bowling. The reason for this is because swivels move on their own. You don't need that extra room to have your fingers do the swiveling and you can do all of those same t</w:t>
      </w:r>
      <w:r w:rsidR="00B04318" w:rsidRPr="00635022">
        <w:rPr>
          <w:rFonts w:ascii="Arial" w:hAnsi="Arial"/>
          <w:sz w:val="28"/>
          <w:szCs w:val="28"/>
        </w:rPr>
        <w:t xml:space="preserve">hings and more without bending your wrist. </w:t>
      </w:r>
      <w:proofErr w:type="gramStart"/>
      <w:r w:rsidR="00B04318" w:rsidRPr="00635022">
        <w:rPr>
          <w:rFonts w:ascii="Arial" w:hAnsi="Arial"/>
          <w:sz w:val="28"/>
          <w:szCs w:val="28"/>
        </w:rPr>
        <w:t>So</w:t>
      </w:r>
      <w:proofErr w:type="gramEnd"/>
      <w:r w:rsidR="00B04318" w:rsidRPr="00635022">
        <w:rPr>
          <w:rFonts w:ascii="Arial" w:hAnsi="Arial"/>
          <w:sz w:val="28"/>
          <w:szCs w:val="28"/>
        </w:rPr>
        <w:t xml:space="preserve"> if you're holding your swivel shears properly, with the inserts fitted to you and your fingers in them enough, you actually can control one of the biggest complaints about swivels is not being able to control t</w:t>
      </w:r>
      <w:r w:rsidR="00B04318" w:rsidRPr="00635022">
        <w:rPr>
          <w:rFonts w:ascii="Arial" w:hAnsi="Arial"/>
          <w:sz w:val="28"/>
          <w:szCs w:val="28"/>
        </w:rPr>
        <w:t xml:space="preserve">hem, but that's because you're trying to hold </w:t>
      </w:r>
      <w:r w:rsidR="00B04318" w:rsidRPr="00635022">
        <w:rPr>
          <w:rFonts w:ascii="Arial" w:hAnsi="Arial"/>
          <w:sz w:val="28"/>
          <w:szCs w:val="28"/>
        </w:rPr>
        <w:lastRenderedPageBreak/>
        <w:t xml:space="preserve">them or most people are like regular shears, this won't work with swivels this and you can control them. It's nice and ergonomic. </w:t>
      </w:r>
      <w:proofErr w:type="gramStart"/>
      <w:r w:rsidR="00B04318" w:rsidRPr="00635022">
        <w:rPr>
          <w:rFonts w:ascii="Arial" w:hAnsi="Arial"/>
          <w:sz w:val="28"/>
          <w:szCs w:val="28"/>
        </w:rPr>
        <w:t>So</w:t>
      </w:r>
      <w:proofErr w:type="gramEnd"/>
      <w:r w:rsidR="00B04318" w:rsidRPr="00635022">
        <w:rPr>
          <w:rFonts w:ascii="Arial" w:hAnsi="Arial"/>
          <w:sz w:val="28"/>
          <w:szCs w:val="28"/>
        </w:rPr>
        <w:t xml:space="preserve"> two different ways to hold your shares for two different types of shares.</w:t>
      </w:r>
    </w:p>
    <w:p w14:paraId="6FCBF901" w14:textId="77777777" w:rsidR="00CD45FD" w:rsidRPr="00635022" w:rsidRDefault="00CD45FD">
      <w:pPr>
        <w:spacing w:after="0"/>
        <w:rPr>
          <w:sz w:val="28"/>
          <w:szCs w:val="28"/>
        </w:rPr>
      </w:pPr>
    </w:p>
    <w:p w14:paraId="7F1C7CFE" w14:textId="05E9E663" w:rsidR="00CD45FD" w:rsidRPr="00635022" w:rsidRDefault="00635022">
      <w:pPr>
        <w:spacing w:after="0"/>
        <w:rPr>
          <w:sz w:val="28"/>
          <w:szCs w:val="28"/>
        </w:rPr>
      </w:pPr>
      <w:r>
        <w:rPr>
          <w:rFonts w:ascii="Arial" w:hAnsi="Arial"/>
          <w:color w:val="5D7284"/>
          <w:sz w:val="28"/>
          <w:szCs w:val="28"/>
        </w:rPr>
        <w:t>2</w:t>
      </w:r>
      <w:r w:rsidRPr="00635022">
        <w:rPr>
          <w:rFonts w:ascii="Arial" w:hAnsi="Arial"/>
          <w:color w:val="5D7284"/>
          <w:sz w:val="28"/>
          <w:szCs w:val="28"/>
          <w:vertAlign w:val="superscript"/>
        </w:rPr>
        <w:t>nd</w:t>
      </w:r>
      <w:r>
        <w:rPr>
          <w:rFonts w:ascii="Arial" w:hAnsi="Arial"/>
          <w:color w:val="5D7284"/>
          <w:sz w:val="28"/>
          <w:szCs w:val="28"/>
        </w:rPr>
        <w:t xml:space="preserve"> video:</w:t>
      </w:r>
    </w:p>
    <w:p w14:paraId="02F41031" w14:textId="3D5B7845" w:rsidR="00CD45FD" w:rsidRPr="00635022" w:rsidRDefault="00B04318">
      <w:pPr>
        <w:spacing w:after="0"/>
        <w:rPr>
          <w:sz w:val="28"/>
          <w:szCs w:val="28"/>
        </w:rPr>
      </w:pPr>
      <w:r w:rsidRPr="00635022">
        <w:rPr>
          <w:rFonts w:ascii="Arial" w:hAnsi="Arial"/>
          <w:sz w:val="28"/>
          <w:szCs w:val="28"/>
        </w:rPr>
        <w:t xml:space="preserve">Hi, this is </w:t>
      </w:r>
      <w:proofErr w:type="gramStart"/>
      <w:r w:rsidRPr="00635022">
        <w:rPr>
          <w:rFonts w:ascii="Arial" w:hAnsi="Arial"/>
          <w:sz w:val="28"/>
          <w:szCs w:val="28"/>
        </w:rPr>
        <w:t>Chris</w:t>
      </w:r>
      <w:proofErr w:type="gramEnd"/>
      <w:r w:rsidRPr="00635022">
        <w:rPr>
          <w:rFonts w:ascii="Arial" w:hAnsi="Arial"/>
          <w:sz w:val="28"/>
          <w:szCs w:val="28"/>
        </w:rPr>
        <w:t xml:space="preserve"> bear, Anthony. Let's talk about how to hold our shears properly. We'll start with our </w:t>
      </w:r>
      <w:proofErr w:type="spellStart"/>
      <w:r w:rsidRPr="00635022">
        <w:rPr>
          <w:rFonts w:ascii="Arial" w:hAnsi="Arial"/>
          <w:sz w:val="28"/>
          <w:szCs w:val="28"/>
        </w:rPr>
        <w:t>non swivel</w:t>
      </w:r>
      <w:proofErr w:type="spellEnd"/>
      <w:r w:rsidRPr="00635022">
        <w:rPr>
          <w:rFonts w:ascii="Arial" w:hAnsi="Arial"/>
          <w:sz w:val="28"/>
          <w:szCs w:val="28"/>
        </w:rPr>
        <w:t xml:space="preserve"> pair. You notice I have nice thick finger inserts in there because fingerings are the key to holding our shares properly. Notice in the t</w:t>
      </w:r>
      <w:r w:rsidRPr="00635022">
        <w:rPr>
          <w:rFonts w:ascii="Arial" w:hAnsi="Arial"/>
          <w:sz w:val="28"/>
          <w:szCs w:val="28"/>
        </w:rPr>
        <w:t>humb, not only do I have a nice thick insert in there, but in order to make it fit my finger where I want it</w:t>
      </w:r>
      <w:r w:rsidR="00635022">
        <w:rPr>
          <w:rFonts w:ascii="Arial" w:hAnsi="Arial"/>
          <w:sz w:val="28"/>
          <w:szCs w:val="28"/>
        </w:rPr>
        <w:t>,</w:t>
      </w:r>
      <w:r w:rsidRPr="00635022">
        <w:rPr>
          <w:rFonts w:ascii="Arial" w:hAnsi="Arial"/>
          <w:sz w:val="28"/>
          <w:szCs w:val="28"/>
        </w:rPr>
        <w:t xml:space="preserve"> I have two inserts in there. So just putting my finger in the air a little bit I could probably even use a thicker insert in my ring finger. This i</w:t>
      </w:r>
      <w:r w:rsidRPr="00635022">
        <w:rPr>
          <w:rFonts w:ascii="Arial" w:hAnsi="Arial"/>
          <w:sz w:val="28"/>
          <w:szCs w:val="28"/>
        </w:rPr>
        <w:t>s how we hold our shears. The reason we're putting just the tips of our fingers in there is it lets us move the shears around a little bit better and if we're doing pivot point scissoring</w:t>
      </w:r>
      <w:r w:rsidR="00635022">
        <w:rPr>
          <w:rFonts w:ascii="Arial" w:hAnsi="Arial"/>
          <w:sz w:val="28"/>
          <w:szCs w:val="28"/>
        </w:rPr>
        <w:t xml:space="preserve">. </w:t>
      </w:r>
      <w:r w:rsidRPr="00635022">
        <w:rPr>
          <w:rFonts w:ascii="Arial" w:hAnsi="Arial"/>
          <w:sz w:val="28"/>
          <w:szCs w:val="28"/>
        </w:rPr>
        <w:t xml:space="preserve"> </w:t>
      </w:r>
      <w:r w:rsidR="00635022">
        <w:rPr>
          <w:rFonts w:ascii="Arial" w:hAnsi="Arial"/>
          <w:sz w:val="28"/>
          <w:szCs w:val="28"/>
        </w:rPr>
        <w:t>W</w:t>
      </w:r>
      <w:r w:rsidRPr="00635022">
        <w:rPr>
          <w:rFonts w:ascii="Arial" w:hAnsi="Arial"/>
          <w:sz w:val="28"/>
          <w:szCs w:val="28"/>
        </w:rPr>
        <w:t>e can even make that nice and thick and use the ball of our thumb j</w:t>
      </w:r>
      <w:r w:rsidRPr="00635022">
        <w:rPr>
          <w:rFonts w:ascii="Arial" w:hAnsi="Arial"/>
          <w:sz w:val="28"/>
          <w:szCs w:val="28"/>
        </w:rPr>
        <w:t>ust a little tip of our thumb. That way we can get the angulation anywhere we want with a shear that lets us have a nice firm grip on there. and control the shear and move it in any way we want to move it. The reason we use our ring finger is because it le</w:t>
      </w:r>
      <w:r w:rsidRPr="00635022">
        <w:rPr>
          <w:rFonts w:ascii="Arial" w:hAnsi="Arial"/>
          <w:sz w:val="28"/>
          <w:szCs w:val="28"/>
        </w:rPr>
        <w:t>ts us use our other fingers to stabilize the shear and keep it from bouncing.</w:t>
      </w:r>
    </w:p>
    <w:p w14:paraId="681DDB46" w14:textId="77777777" w:rsidR="00CD45FD" w:rsidRPr="00635022" w:rsidRDefault="00CD45FD">
      <w:pPr>
        <w:spacing w:after="0"/>
        <w:rPr>
          <w:sz w:val="28"/>
          <w:szCs w:val="28"/>
        </w:rPr>
      </w:pPr>
    </w:p>
    <w:p w14:paraId="1D2239A0" w14:textId="4FFB3C78" w:rsidR="00CD45FD" w:rsidRPr="00635022" w:rsidRDefault="00635022">
      <w:pPr>
        <w:spacing w:after="0"/>
        <w:rPr>
          <w:sz w:val="28"/>
          <w:szCs w:val="28"/>
        </w:rPr>
      </w:pPr>
      <w:r>
        <w:rPr>
          <w:rFonts w:ascii="Arial" w:hAnsi="Arial"/>
          <w:color w:val="5D7284"/>
          <w:sz w:val="28"/>
          <w:szCs w:val="28"/>
        </w:rPr>
        <w:t xml:space="preserve">Let’s </w:t>
      </w:r>
      <w:r w:rsidR="00B04318" w:rsidRPr="00635022">
        <w:rPr>
          <w:rFonts w:ascii="Arial" w:hAnsi="Arial"/>
          <w:sz w:val="28"/>
          <w:szCs w:val="28"/>
        </w:rPr>
        <w:t xml:space="preserve">move on to your work area. </w:t>
      </w:r>
      <w:r>
        <w:rPr>
          <w:rFonts w:ascii="Arial" w:hAnsi="Arial"/>
          <w:sz w:val="28"/>
          <w:szCs w:val="28"/>
        </w:rPr>
        <w:t>I</w:t>
      </w:r>
      <w:r w:rsidR="00B04318" w:rsidRPr="00635022">
        <w:rPr>
          <w:rFonts w:ascii="Arial" w:hAnsi="Arial"/>
          <w:sz w:val="28"/>
          <w:szCs w:val="28"/>
        </w:rPr>
        <w:t>n this a</w:t>
      </w:r>
      <w:r w:rsidR="00B04318" w:rsidRPr="00635022">
        <w:rPr>
          <w:rFonts w:ascii="Arial" w:hAnsi="Arial"/>
          <w:sz w:val="28"/>
          <w:szCs w:val="28"/>
        </w:rPr>
        <w:t>ir section, I'm going to get a little bit more specific with house c</w:t>
      </w:r>
      <w:r>
        <w:rPr>
          <w:rFonts w:ascii="Arial" w:hAnsi="Arial"/>
          <w:sz w:val="28"/>
          <w:szCs w:val="28"/>
        </w:rPr>
        <w:t xml:space="preserve">allers and </w:t>
      </w:r>
      <w:proofErr w:type="spellStart"/>
      <w:r>
        <w:rPr>
          <w:rFonts w:ascii="Arial" w:hAnsi="Arial"/>
          <w:sz w:val="28"/>
          <w:szCs w:val="28"/>
        </w:rPr>
        <w:t>mobilers</w:t>
      </w:r>
      <w:proofErr w:type="spellEnd"/>
      <w:r>
        <w:rPr>
          <w:rFonts w:ascii="Arial" w:hAnsi="Arial"/>
          <w:sz w:val="28"/>
          <w:szCs w:val="28"/>
        </w:rPr>
        <w:t>.</w:t>
      </w:r>
    </w:p>
    <w:p w14:paraId="45097449" w14:textId="77777777" w:rsidR="00CD45FD" w:rsidRPr="00635022" w:rsidRDefault="00CD45FD">
      <w:pPr>
        <w:spacing w:after="0"/>
        <w:rPr>
          <w:sz w:val="28"/>
          <w:szCs w:val="28"/>
        </w:rPr>
      </w:pPr>
    </w:p>
    <w:p w14:paraId="0F9BB817" w14:textId="77777777" w:rsidR="00635022" w:rsidRDefault="00635022">
      <w:pPr>
        <w:spacing w:after="0"/>
        <w:rPr>
          <w:rFonts w:ascii="Arial" w:hAnsi="Arial"/>
          <w:sz w:val="28"/>
          <w:szCs w:val="28"/>
        </w:rPr>
      </w:pPr>
      <w:r>
        <w:rPr>
          <w:rFonts w:ascii="Arial" w:hAnsi="Arial"/>
          <w:color w:val="5D7284"/>
          <w:sz w:val="28"/>
          <w:szCs w:val="28"/>
        </w:rPr>
        <w:t xml:space="preserve">It’s </w:t>
      </w:r>
      <w:r w:rsidR="00B04318" w:rsidRPr="00635022">
        <w:rPr>
          <w:rFonts w:ascii="Arial" w:hAnsi="Arial"/>
          <w:sz w:val="28"/>
          <w:szCs w:val="28"/>
        </w:rPr>
        <w:t xml:space="preserve">best to change up your positions throughout the day. </w:t>
      </w:r>
      <w:r>
        <w:rPr>
          <w:rFonts w:ascii="Arial" w:hAnsi="Arial"/>
          <w:sz w:val="28"/>
          <w:szCs w:val="28"/>
        </w:rPr>
        <w:t>S</w:t>
      </w:r>
      <w:r w:rsidR="00B04318" w:rsidRPr="00635022">
        <w:rPr>
          <w:rFonts w:ascii="Arial" w:hAnsi="Arial"/>
          <w:sz w:val="28"/>
          <w:szCs w:val="28"/>
        </w:rPr>
        <w:t>tanding</w:t>
      </w:r>
      <w:r>
        <w:rPr>
          <w:rFonts w:ascii="Arial" w:hAnsi="Arial"/>
          <w:sz w:val="28"/>
          <w:szCs w:val="28"/>
        </w:rPr>
        <w:t>,</w:t>
      </w:r>
      <w:r w:rsidR="00B04318" w:rsidRPr="00635022">
        <w:rPr>
          <w:rFonts w:ascii="Arial" w:hAnsi="Arial"/>
          <w:sz w:val="28"/>
          <w:szCs w:val="28"/>
        </w:rPr>
        <w:t xml:space="preserve"> sitting</w:t>
      </w:r>
      <w:r>
        <w:rPr>
          <w:rFonts w:ascii="Arial" w:hAnsi="Arial"/>
          <w:sz w:val="28"/>
          <w:szCs w:val="28"/>
        </w:rPr>
        <w:t xml:space="preserve"> while</w:t>
      </w:r>
      <w:r w:rsidR="00B04318" w:rsidRPr="00635022">
        <w:rPr>
          <w:rFonts w:ascii="Arial" w:hAnsi="Arial"/>
          <w:sz w:val="28"/>
          <w:szCs w:val="28"/>
        </w:rPr>
        <w:t xml:space="preserve"> using stools, basically </w:t>
      </w:r>
      <w:r w:rsidR="00B04318" w:rsidRPr="00635022">
        <w:rPr>
          <w:rFonts w:ascii="Arial" w:hAnsi="Arial"/>
          <w:sz w:val="28"/>
          <w:szCs w:val="28"/>
        </w:rPr>
        <w:t>shifting</w:t>
      </w:r>
      <w:r>
        <w:rPr>
          <w:rFonts w:ascii="Arial" w:hAnsi="Arial"/>
          <w:sz w:val="28"/>
          <w:szCs w:val="28"/>
        </w:rPr>
        <w:t xml:space="preserve">. </w:t>
      </w:r>
      <w:r w:rsidR="00B04318" w:rsidRPr="00635022">
        <w:rPr>
          <w:rFonts w:ascii="Arial" w:hAnsi="Arial"/>
          <w:sz w:val="28"/>
          <w:szCs w:val="28"/>
        </w:rPr>
        <w:t>just shifting the weight</w:t>
      </w:r>
      <w:r w:rsidR="00B04318" w:rsidRPr="00635022">
        <w:rPr>
          <w:rFonts w:ascii="Arial" w:hAnsi="Arial"/>
          <w:sz w:val="28"/>
          <w:szCs w:val="28"/>
        </w:rPr>
        <w:t xml:space="preserve"> on your legs, </w:t>
      </w:r>
      <w:r w:rsidR="00B04318" w:rsidRPr="00635022">
        <w:rPr>
          <w:rFonts w:ascii="Arial" w:hAnsi="Arial"/>
          <w:sz w:val="28"/>
          <w:szCs w:val="28"/>
        </w:rPr>
        <w:t xml:space="preserve">can help tremendously. Working at the incorrect height or working in awkward positions can cause a lot of problems. </w:t>
      </w:r>
      <w:r>
        <w:rPr>
          <w:rFonts w:ascii="Arial" w:hAnsi="Arial"/>
          <w:sz w:val="28"/>
          <w:szCs w:val="28"/>
        </w:rPr>
        <w:t>Y</w:t>
      </w:r>
      <w:r w:rsidR="00B04318" w:rsidRPr="00635022">
        <w:rPr>
          <w:rFonts w:ascii="Arial" w:hAnsi="Arial"/>
          <w:sz w:val="28"/>
          <w:szCs w:val="28"/>
        </w:rPr>
        <w:t xml:space="preserve">ou want to be able to use grooming tables </w:t>
      </w:r>
      <w:r>
        <w:rPr>
          <w:rFonts w:ascii="Arial" w:hAnsi="Arial"/>
          <w:sz w:val="28"/>
          <w:szCs w:val="28"/>
        </w:rPr>
        <w:t>that</w:t>
      </w:r>
      <w:r w:rsidR="00B04318" w:rsidRPr="00635022">
        <w:rPr>
          <w:rFonts w:ascii="Arial" w:hAnsi="Arial"/>
          <w:sz w:val="28"/>
          <w:szCs w:val="28"/>
        </w:rPr>
        <w:t xml:space="preserve"> go up and dow</w:t>
      </w:r>
      <w:r w:rsidR="00B04318" w:rsidRPr="00635022">
        <w:rPr>
          <w:rFonts w:ascii="Arial" w:hAnsi="Arial"/>
          <w:sz w:val="28"/>
          <w:szCs w:val="28"/>
        </w:rPr>
        <w:t xml:space="preserve">n. That's a little harder for house callers. </w:t>
      </w:r>
    </w:p>
    <w:p w14:paraId="584CE766" w14:textId="77777777" w:rsidR="00635022" w:rsidRDefault="00635022">
      <w:pPr>
        <w:spacing w:after="0"/>
        <w:rPr>
          <w:rFonts w:ascii="Arial" w:hAnsi="Arial"/>
          <w:sz w:val="28"/>
          <w:szCs w:val="28"/>
        </w:rPr>
      </w:pPr>
    </w:p>
    <w:p w14:paraId="26DAE19D" w14:textId="77777777" w:rsidR="00635022" w:rsidRDefault="00B04318">
      <w:pPr>
        <w:spacing w:after="0"/>
        <w:rPr>
          <w:rFonts w:ascii="Arial" w:hAnsi="Arial"/>
          <w:sz w:val="28"/>
          <w:szCs w:val="28"/>
        </w:rPr>
      </w:pPr>
      <w:proofErr w:type="gramStart"/>
      <w:r w:rsidRPr="00635022">
        <w:rPr>
          <w:rFonts w:ascii="Arial" w:hAnsi="Arial"/>
          <w:sz w:val="28"/>
          <w:szCs w:val="28"/>
        </w:rPr>
        <w:t>So</w:t>
      </w:r>
      <w:proofErr w:type="gramEnd"/>
      <w:r w:rsidRPr="00635022">
        <w:rPr>
          <w:rFonts w:ascii="Arial" w:hAnsi="Arial"/>
          <w:sz w:val="28"/>
          <w:szCs w:val="28"/>
        </w:rPr>
        <w:t xml:space="preserve"> what happens when you work hunched over? </w:t>
      </w:r>
      <w:r w:rsidR="00635022">
        <w:rPr>
          <w:rFonts w:ascii="Arial" w:hAnsi="Arial"/>
          <w:sz w:val="28"/>
          <w:szCs w:val="28"/>
        </w:rPr>
        <w:t>T</w:t>
      </w:r>
      <w:r w:rsidRPr="00635022">
        <w:rPr>
          <w:rFonts w:ascii="Arial" w:hAnsi="Arial"/>
          <w:sz w:val="28"/>
          <w:szCs w:val="28"/>
        </w:rPr>
        <w:t xml:space="preserve">he obvious is </w:t>
      </w:r>
      <w:r w:rsidRPr="00635022">
        <w:rPr>
          <w:rFonts w:ascii="Arial" w:hAnsi="Arial"/>
          <w:sz w:val="28"/>
          <w:szCs w:val="28"/>
        </w:rPr>
        <w:t>lower back pain, hip, neck and shoulder pain, but your body systems are all interconnected. Which means that if you don't take care of your</w:t>
      </w:r>
      <w:r w:rsidRPr="00635022">
        <w:rPr>
          <w:rFonts w:ascii="Arial" w:hAnsi="Arial"/>
          <w:sz w:val="28"/>
          <w:szCs w:val="28"/>
        </w:rPr>
        <w:t xml:space="preserve"> posture, you can experience negative consequences with your breathing and your digestive systems. So here are just a few things to watch out for. </w:t>
      </w:r>
    </w:p>
    <w:p w14:paraId="689C155C" w14:textId="77777777" w:rsidR="00BC18EA" w:rsidRPr="00BC18EA" w:rsidRDefault="00B04318" w:rsidP="00BC18EA">
      <w:pPr>
        <w:pStyle w:val="ListParagraph"/>
        <w:numPr>
          <w:ilvl w:val="0"/>
          <w:numId w:val="10"/>
        </w:numPr>
        <w:spacing w:after="0"/>
        <w:rPr>
          <w:sz w:val="28"/>
          <w:szCs w:val="28"/>
        </w:rPr>
      </w:pPr>
      <w:r w:rsidRPr="00BC18EA">
        <w:rPr>
          <w:rFonts w:ascii="Arial" w:hAnsi="Arial"/>
          <w:sz w:val="28"/>
          <w:szCs w:val="28"/>
        </w:rPr>
        <w:lastRenderedPageBreak/>
        <w:t xml:space="preserve">The first one is increase in fatigue. </w:t>
      </w:r>
      <w:r w:rsidR="00BC18EA">
        <w:rPr>
          <w:rFonts w:ascii="Arial" w:hAnsi="Arial"/>
          <w:sz w:val="28"/>
          <w:szCs w:val="28"/>
        </w:rPr>
        <w:t>B</w:t>
      </w:r>
      <w:r w:rsidRPr="00BC18EA">
        <w:rPr>
          <w:rFonts w:ascii="Arial" w:hAnsi="Arial"/>
          <w:sz w:val="28"/>
          <w:szCs w:val="28"/>
        </w:rPr>
        <w:t>elieve it or not</w:t>
      </w:r>
      <w:r w:rsidR="00BC18EA">
        <w:rPr>
          <w:rFonts w:ascii="Arial" w:hAnsi="Arial"/>
          <w:sz w:val="28"/>
          <w:szCs w:val="28"/>
        </w:rPr>
        <w:t>,</w:t>
      </w:r>
      <w:r w:rsidRPr="00BC18EA">
        <w:rPr>
          <w:rFonts w:ascii="Arial" w:hAnsi="Arial"/>
          <w:sz w:val="28"/>
          <w:szCs w:val="28"/>
        </w:rPr>
        <w:t xml:space="preserve"> hunched over uses more energy than sitti</w:t>
      </w:r>
      <w:r w:rsidRPr="00BC18EA">
        <w:rPr>
          <w:rFonts w:ascii="Arial" w:hAnsi="Arial"/>
          <w:sz w:val="28"/>
          <w:szCs w:val="28"/>
        </w:rPr>
        <w:t xml:space="preserve">ng up straight. Your muscles and your ligaments have to work harder to keep your body misaligned, leaving you feeling tired and lacking energy. </w:t>
      </w:r>
    </w:p>
    <w:p w14:paraId="024CE3C1" w14:textId="77777777" w:rsidR="00BC18EA" w:rsidRPr="00BC18EA" w:rsidRDefault="00B04318" w:rsidP="00BC18EA">
      <w:pPr>
        <w:pStyle w:val="ListParagraph"/>
        <w:numPr>
          <w:ilvl w:val="0"/>
          <w:numId w:val="10"/>
        </w:numPr>
        <w:spacing w:after="0"/>
        <w:rPr>
          <w:sz w:val="28"/>
          <w:szCs w:val="28"/>
        </w:rPr>
      </w:pPr>
      <w:r w:rsidRPr="00BC18EA">
        <w:rPr>
          <w:rFonts w:ascii="Arial" w:hAnsi="Arial"/>
          <w:sz w:val="28"/>
          <w:szCs w:val="28"/>
        </w:rPr>
        <w:t xml:space="preserve">By improving your </w:t>
      </w:r>
      <w:proofErr w:type="gramStart"/>
      <w:r w:rsidRPr="00BC18EA">
        <w:rPr>
          <w:rFonts w:ascii="Arial" w:hAnsi="Arial"/>
          <w:sz w:val="28"/>
          <w:szCs w:val="28"/>
        </w:rPr>
        <w:t>posture</w:t>
      </w:r>
      <w:proofErr w:type="gramEnd"/>
      <w:r w:rsidRPr="00BC18EA">
        <w:rPr>
          <w:rFonts w:ascii="Arial" w:hAnsi="Arial"/>
          <w:sz w:val="28"/>
          <w:szCs w:val="28"/>
        </w:rPr>
        <w:t xml:space="preserve"> you can get a better night's sleep and feel rested in the morning</w:t>
      </w:r>
      <w:r w:rsidR="00BC18EA">
        <w:rPr>
          <w:rFonts w:ascii="Arial" w:hAnsi="Arial"/>
          <w:sz w:val="28"/>
          <w:szCs w:val="28"/>
        </w:rPr>
        <w:t>.</w:t>
      </w:r>
    </w:p>
    <w:p w14:paraId="084FC02A" w14:textId="77777777" w:rsidR="00BC18EA" w:rsidRPr="00BC18EA" w:rsidRDefault="00B04318" w:rsidP="00BC18EA">
      <w:pPr>
        <w:pStyle w:val="ListParagraph"/>
        <w:numPr>
          <w:ilvl w:val="0"/>
          <w:numId w:val="10"/>
        </w:numPr>
        <w:spacing w:after="0"/>
        <w:rPr>
          <w:sz w:val="28"/>
          <w:szCs w:val="28"/>
        </w:rPr>
      </w:pPr>
      <w:r w:rsidRPr="00BC18EA">
        <w:rPr>
          <w:rFonts w:ascii="Arial" w:hAnsi="Arial"/>
          <w:sz w:val="28"/>
          <w:szCs w:val="28"/>
        </w:rPr>
        <w:t xml:space="preserve"> </w:t>
      </w:r>
      <w:r w:rsidR="00BC18EA">
        <w:rPr>
          <w:rFonts w:ascii="Arial" w:hAnsi="Arial"/>
          <w:sz w:val="28"/>
          <w:szCs w:val="28"/>
        </w:rPr>
        <w:t>Y</w:t>
      </w:r>
      <w:r w:rsidRPr="00BC18EA">
        <w:rPr>
          <w:rFonts w:ascii="Arial" w:hAnsi="Arial"/>
          <w:sz w:val="28"/>
          <w:szCs w:val="28"/>
        </w:rPr>
        <w:t xml:space="preserve">our </w:t>
      </w:r>
      <w:r w:rsidRPr="00BC18EA">
        <w:rPr>
          <w:rFonts w:ascii="Arial" w:hAnsi="Arial"/>
          <w:sz w:val="28"/>
          <w:szCs w:val="28"/>
        </w:rPr>
        <w:t>lungs</w:t>
      </w:r>
      <w:r w:rsidRPr="00BC18EA">
        <w:rPr>
          <w:rFonts w:ascii="Arial" w:hAnsi="Arial"/>
          <w:sz w:val="28"/>
          <w:szCs w:val="28"/>
        </w:rPr>
        <w:t xml:space="preserve"> and diaphragm need room to exchange oxygen properly. When your spine isn't aligned correctly, you aren't able to take in deep breaths and send out the necessary oxygen to all parts of your body. And this can lead to your vital organs like th</w:t>
      </w:r>
      <w:r w:rsidRPr="00BC18EA">
        <w:rPr>
          <w:rFonts w:ascii="Arial" w:hAnsi="Arial"/>
          <w:sz w:val="28"/>
          <w:szCs w:val="28"/>
        </w:rPr>
        <w:t xml:space="preserve">e heart and the brain working in </w:t>
      </w:r>
      <w:proofErr w:type="gramStart"/>
      <w:r w:rsidRPr="00BC18EA">
        <w:rPr>
          <w:rFonts w:ascii="Arial" w:hAnsi="Arial"/>
          <w:sz w:val="28"/>
          <w:szCs w:val="28"/>
        </w:rPr>
        <w:t>less than optimal</w:t>
      </w:r>
      <w:proofErr w:type="gramEnd"/>
      <w:r w:rsidRPr="00BC18EA">
        <w:rPr>
          <w:rFonts w:ascii="Arial" w:hAnsi="Arial"/>
          <w:sz w:val="28"/>
          <w:szCs w:val="28"/>
        </w:rPr>
        <w:t xml:space="preserve"> conditions. </w:t>
      </w:r>
    </w:p>
    <w:p w14:paraId="74178F57" w14:textId="77777777" w:rsidR="00BC18EA" w:rsidRPr="00BC18EA" w:rsidRDefault="00BC18EA" w:rsidP="00BC18EA">
      <w:pPr>
        <w:pStyle w:val="ListParagraph"/>
        <w:numPr>
          <w:ilvl w:val="0"/>
          <w:numId w:val="10"/>
        </w:numPr>
        <w:spacing w:after="0"/>
        <w:rPr>
          <w:sz w:val="28"/>
          <w:szCs w:val="28"/>
        </w:rPr>
      </w:pPr>
      <w:r>
        <w:rPr>
          <w:rFonts w:ascii="Arial" w:hAnsi="Arial"/>
          <w:sz w:val="28"/>
          <w:szCs w:val="28"/>
        </w:rPr>
        <w:t>L</w:t>
      </w:r>
      <w:r w:rsidR="00B04318" w:rsidRPr="00BC18EA">
        <w:rPr>
          <w:rFonts w:ascii="Arial" w:hAnsi="Arial"/>
          <w:sz w:val="28"/>
          <w:szCs w:val="28"/>
        </w:rPr>
        <w:t>eaning over all day can tighten the muscles in your neck and over time the bones in your back starts to adjust to this as a new normal position and the natural curvature of the spin</w:t>
      </w:r>
      <w:r w:rsidR="00B04318" w:rsidRPr="00BC18EA">
        <w:rPr>
          <w:rFonts w:ascii="Arial" w:hAnsi="Arial"/>
          <w:sz w:val="28"/>
          <w:szCs w:val="28"/>
        </w:rPr>
        <w:t xml:space="preserve">e can change. The tightness in your neck muscles can lead to tension headaches that radiate from your neck up to your head. </w:t>
      </w:r>
    </w:p>
    <w:p w14:paraId="4141066D" w14:textId="77777777" w:rsidR="00BC18EA" w:rsidRPr="00BC18EA" w:rsidRDefault="00B04318" w:rsidP="00BC18EA">
      <w:pPr>
        <w:pStyle w:val="ListParagraph"/>
        <w:numPr>
          <w:ilvl w:val="0"/>
          <w:numId w:val="10"/>
        </w:numPr>
        <w:spacing w:after="0"/>
        <w:rPr>
          <w:sz w:val="28"/>
          <w:szCs w:val="28"/>
        </w:rPr>
      </w:pPr>
      <w:r w:rsidRPr="00BC18EA">
        <w:rPr>
          <w:rFonts w:ascii="Arial" w:hAnsi="Arial"/>
          <w:sz w:val="28"/>
          <w:szCs w:val="28"/>
        </w:rPr>
        <w:t>If you struggle with heartburn, the way you sit can be to blame when you slouch if base is extra pressur</w:t>
      </w:r>
      <w:r w:rsidRPr="00BC18EA">
        <w:rPr>
          <w:rFonts w:ascii="Arial" w:hAnsi="Arial"/>
          <w:sz w:val="28"/>
          <w:szCs w:val="28"/>
        </w:rPr>
        <w:t xml:space="preserve">e on your abdomen. And this pressure can cause the acids in your stomach to flow into your esophagus and damage to sensitive tissue that lines this tube. </w:t>
      </w:r>
      <w:r w:rsidR="00BC18EA">
        <w:rPr>
          <w:rFonts w:ascii="Arial" w:hAnsi="Arial"/>
          <w:sz w:val="28"/>
          <w:szCs w:val="28"/>
        </w:rPr>
        <w:t>S</w:t>
      </w:r>
      <w:r w:rsidRPr="00BC18EA">
        <w:rPr>
          <w:rFonts w:ascii="Arial" w:hAnsi="Arial"/>
          <w:sz w:val="28"/>
          <w:szCs w:val="28"/>
        </w:rPr>
        <w:t>itting upright after meals can help your fluid digest and minimize the flow of acid into your esophag</w:t>
      </w:r>
      <w:r w:rsidRPr="00BC18EA">
        <w:rPr>
          <w:rFonts w:ascii="Arial" w:hAnsi="Arial"/>
          <w:sz w:val="28"/>
          <w:szCs w:val="28"/>
        </w:rPr>
        <w:t xml:space="preserve">us. And this also means stop hunching over your tables when you eat your lunch. </w:t>
      </w:r>
    </w:p>
    <w:p w14:paraId="0D8EF764" w14:textId="77777777" w:rsidR="00BC18EA" w:rsidRDefault="00BC18EA" w:rsidP="00BC18EA">
      <w:pPr>
        <w:spacing w:after="0"/>
        <w:rPr>
          <w:rFonts w:ascii="Arial" w:hAnsi="Arial"/>
          <w:sz w:val="28"/>
          <w:szCs w:val="28"/>
        </w:rPr>
      </w:pPr>
    </w:p>
    <w:p w14:paraId="08670380" w14:textId="72D26C3B" w:rsidR="00CD45FD" w:rsidRPr="00BC18EA" w:rsidRDefault="00B04318" w:rsidP="00BC18EA">
      <w:pPr>
        <w:spacing w:after="0"/>
        <w:rPr>
          <w:sz w:val="28"/>
          <w:szCs w:val="28"/>
        </w:rPr>
      </w:pPr>
      <w:r w:rsidRPr="00BC18EA">
        <w:rPr>
          <w:rFonts w:ascii="Arial" w:hAnsi="Arial"/>
          <w:sz w:val="28"/>
          <w:szCs w:val="28"/>
        </w:rPr>
        <w:t>Plus</w:t>
      </w:r>
      <w:r w:rsidR="00BC18EA" w:rsidRPr="00BC18EA">
        <w:rPr>
          <w:rFonts w:ascii="Arial" w:hAnsi="Arial"/>
          <w:sz w:val="28"/>
          <w:szCs w:val="28"/>
        </w:rPr>
        <w:t>,</w:t>
      </w:r>
      <w:r w:rsidRPr="00BC18EA">
        <w:rPr>
          <w:rFonts w:ascii="Arial" w:hAnsi="Arial"/>
          <w:sz w:val="28"/>
          <w:szCs w:val="28"/>
        </w:rPr>
        <w:t xml:space="preserve"> we have house callers</w:t>
      </w:r>
      <w:r w:rsidR="00BC18EA" w:rsidRPr="00BC18EA">
        <w:rPr>
          <w:rFonts w:ascii="Arial" w:hAnsi="Arial"/>
          <w:sz w:val="28"/>
          <w:szCs w:val="28"/>
        </w:rPr>
        <w:t>,</w:t>
      </w:r>
      <w:r w:rsidRPr="00BC18EA">
        <w:rPr>
          <w:rFonts w:ascii="Arial" w:hAnsi="Arial"/>
          <w:sz w:val="28"/>
          <w:szCs w:val="28"/>
        </w:rPr>
        <w:t xml:space="preserve"> they'll have to bring their equipment into their workspace, tables, products and tools and sometimes upstairs as well. </w:t>
      </w:r>
      <w:proofErr w:type="gramStart"/>
      <w:r w:rsidRPr="00BC18EA">
        <w:rPr>
          <w:rFonts w:ascii="Arial" w:hAnsi="Arial"/>
          <w:sz w:val="28"/>
          <w:szCs w:val="28"/>
        </w:rPr>
        <w:t>So</w:t>
      </w:r>
      <w:proofErr w:type="gramEnd"/>
      <w:r w:rsidRPr="00BC18EA">
        <w:rPr>
          <w:rFonts w:ascii="Arial" w:hAnsi="Arial"/>
          <w:sz w:val="28"/>
          <w:szCs w:val="28"/>
        </w:rPr>
        <w:t xml:space="preserve"> a couple setups. </w:t>
      </w:r>
      <w:r w:rsidR="00BC18EA" w:rsidRPr="00BC18EA">
        <w:rPr>
          <w:rFonts w:ascii="Arial" w:hAnsi="Arial"/>
          <w:sz w:val="28"/>
          <w:szCs w:val="28"/>
        </w:rPr>
        <w:t>T</w:t>
      </w:r>
      <w:r w:rsidRPr="00BC18EA">
        <w:rPr>
          <w:rFonts w:ascii="Arial" w:hAnsi="Arial"/>
          <w:sz w:val="28"/>
          <w:szCs w:val="28"/>
        </w:rPr>
        <w:t>hese pictures are from my friend Chris Anthony. And this is her setup as a house call groomer</w:t>
      </w:r>
      <w:r w:rsidRPr="00BC18EA">
        <w:rPr>
          <w:rFonts w:ascii="Arial" w:hAnsi="Arial"/>
          <w:sz w:val="28"/>
          <w:szCs w:val="28"/>
        </w:rPr>
        <w:t xml:space="preserve"> due to COVID</w:t>
      </w:r>
      <w:r w:rsidR="00BC18EA" w:rsidRPr="00BC18EA">
        <w:rPr>
          <w:rFonts w:ascii="Arial" w:hAnsi="Arial"/>
          <w:sz w:val="28"/>
          <w:szCs w:val="28"/>
        </w:rPr>
        <w:t>.</w:t>
      </w:r>
      <w:r w:rsidRPr="00BC18EA">
        <w:rPr>
          <w:rFonts w:ascii="Arial" w:hAnsi="Arial"/>
          <w:sz w:val="28"/>
          <w:szCs w:val="28"/>
        </w:rPr>
        <w:t xml:space="preserve"> </w:t>
      </w:r>
      <w:r w:rsidR="00BC18EA" w:rsidRPr="00BC18EA">
        <w:rPr>
          <w:rFonts w:ascii="Arial" w:hAnsi="Arial"/>
          <w:sz w:val="28"/>
          <w:szCs w:val="28"/>
        </w:rPr>
        <w:t>S</w:t>
      </w:r>
      <w:r w:rsidRPr="00BC18EA">
        <w:rPr>
          <w:rFonts w:ascii="Arial" w:hAnsi="Arial"/>
          <w:sz w:val="28"/>
          <w:szCs w:val="28"/>
        </w:rPr>
        <w:t xml:space="preserve">he was doing bathing outside rather than inside the house. </w:t>
      </w:r>
      <w:r w:rsidR="00BC18EA" w:rsidRPr="00BC18EA">
        <w:rPr>
          <w:rFonts w:ascii="Arial" w:hAnsi="Arial"/>
          <w:sz w:val="28"/>
          <w:szCs w:val="28"/>
        </w:rPr>
        <w:t>T</w:t>
      </w:r>
      <w:r w:rsidRPr="00BC18EA">
        <w:rPr>
          <w:rFonts w:ascii="Arial" w:hAnsi="Arial"/>
          <w:sz w:val="28"/>
          <w:szCs w:val="28"/>
        </w:rPr>
        <w:t xml:space="preserve">his is this is her setup. </w:t>
      </w:r>
      <w:r w:rsidR="00BC18EA" w:rsidRPr="00BC18EA">
        <w:rPr>
          <w:rFonts w:ascii="Arial" w:hAnsi="Arial"/>
          <w:sz w:val="28"/>
          <w:szCs w:val="28"/>
        </w:rPr>
        <w:t>T</w:t>
      </w:r>
      <w:r w:rsidRPr="00BC18EA">
        <w:rPr>
          <w:rFonts w:ascii="Arial" w:hAnsi="Arial"/>
          <w:sz w:val="28"/>
          <w:szCs w:val="28"/>
        </w:rPr>
        <w:t>he middle picture has a picture of a fold</w:t>
      </w:r>
      <w:r w:rsidRPr="00BC18EA">
        <w:rPr>
          <w:rFonts w:ascii="Arial" w:hAnsi="Arial"/>
          <w:sz w:val="28"/>
          <w:szCs w:val="28"/>
        </w:rPr>
        <w:t xml:space="preserve"> up tub that she picked up on Amazon and one bin that contains all her bathing equipment that's got a bathing beauty</w:t>
      </w:r>
      <w:r w:rsidR="00BC18EA" w:rsidRPr="00BC18EA">
        <w:rPr>
          <w:rFonts w:ascii="Arial" w:hAnsi="Arial"/>
          <w:sz w:val="28"/>
          <w:szCs w:val="28"/>
        </w:rPr>
        <w:t>.</w:t>
      </w:r>
      <w:r w:rsidRPr="00BC18EA">
        <w:rPr>
          <w:rFonts w:ascii="Arial" w:hAnsi="Arial"/>
          <w:sz w:val="28"/>
          <w:szCs w:val="28"/>
        </w:rPr>
        <w:t xml:space="preserve"> </w:t>
      </w:r>
      <w:r w:rsidR="00BC18EA" w:rsidRPr="00BC18EA">
        <w:rPr>
          <w:rFonts w:ascii="Arial" w:hAnsi="Arial"/>
          <w:sz w:val="28"/>
          <w:szCs w:val="28"/>
        </w:rPr>
        <w:t>I</w:t>
      </w:r>
      <w:r w:rsidRPr="00BC18EA">
        <w:rPr>
          <w:rFonts w:ascii="Arial" w:hAnsi="Arial"/>
          <w:sz w:val="28"/>
          <w:szCs w:val="28"/>
        </w:rPr>
        <w:t>n there her shampoos and that that fold up tub fits right into that</w:t>
      </w:r>
      <w:r w:rsidRPr="00BC18EA">
        <w:rPr>
          <w:rFonts w:ascii="Arial" w:hAnsi="Arial"/>
          <w:sz w:val="28"/>
          <w:szCs w:val="28"/>
        </w:rPr>
        <w:t xml:space="preserve">. The other </w:t>
      </w:r>
      <w:r w:rsidR="00BC18EA" w:rsidRPr="00BC18EA">
        <w:rPr>
          <w:rFonts w:ascii="Arial" w:hAnsi="Arial"/>
          <w:sz w:val="28"/>
          <w:szCs w:val="28"/>
        </w:rPr>
        <w:t>one</w:t>
      </w:r>
      <w:r w:rsidRPr="00BC18EA">
        <w:rPr>
          <w:rFonts w:ascii="Arial" w:hAnsi="Arial"/>
          <w:sz w:val="28"/>
          <w:szCs w:val="28"/>
        </w:rPr>
        <w:t xml:space="preserve"> has her clipper back</w:t>
      </w:r>
      <w:r w:rsidRPr="00BC18EA">
        <w:rPr>
          <w:rFonts w:ascii="Arial" w:hAnsi="Arial"/>
          <w:sz w:val="28"/>
          <w:szCs w:val="28"/>
        </w:rPr>
        <w:t xml:space="preserve"> on it on top of a reliable storage</w:t>
      </w:r>
    </w:p>
    <w:p w14:paraId="72FDEDE2" w14:textId="77777777" w:rsidR="00CD45FD" w:rsidRPr="00635022" w:rsidRDefault="00CD45FD">
      <w:pPr>
        <w:spacing w:after="0"/>
        <w:rPr>
          <w:sz w:val="28"/>
          <w:szCs w:val="28"/>
        </w:rPr>
      </w:pPr>
    </w:p>
    <w:p w14:paraId="059BCA38" w14:textId="77777777" w:rsidR="00CD45FD" w:rsidRPr="00635022" w:rsidRDefault="00CD45FD">
      <w:pPr>
        <w:spacing w:after="0"/>
        <w:rPr>
          <w:sz w:val="28"/>
          <w:szCs w:val="28"/>
        </w:rPr>
      </w:pPr>
    </w:p>
    <w:p w14:paraId="44A979F8" w14:textId="77777777" w:rsidR="00CD45FD" w:rsidRPr="00635022" w:rsidRDefault="00B04318">
      <w:pPr>
        <w:spacing w:after="0"/>
        <w:rPr>
          <w:sz w:val="28"/>
          <w:szCs w:val="28"/>
        </w:rPr>
      </w:pPr>
      <w:r w:rsidRPr="00635022">
        <w:rPr>
          <w:rFonts w:ascii="Arial" w:hAnsi="Arial"/>
          <w:color w:val="5D7284"/>
          <w:sz w:val="28"/>
          <w:szCs w:val="28"/>
        </w:rPr>
        <w:t>09:18</w:t>
      </w:r>
    </w:p>
    <w:p w14:paraId="34B8FEB4" w14:textId="0892D57B" w:rsidR="00CD45FD" w:rsidRPr="00635022" w:rsidRDefault="00BC18EA">
      <w:pPr>
        <w:spacing w:after="0"/>
        <w:rPr>
          <w:sz w:val="28"/>
          <w:szCs w:val="28"/>
        </w:rPr>
      </w:pPr>
      <w:r>
        <w:rPr>
          <w:rFonts w:ascii="Arial" w:hAnsi="Arial"/>
          <w:sz w:val="28"/>
          <w:szCs w:val="28"/>
        </w:rPr>
        <w:lastRenderedPageBreak/>
        <w:t>T</w:t>
      </w:r>
      <w:r w:rsidR="00B04318" w:rsidRPr="00635022">
        <w:rPr>
          <w:rFonts w:ascii="Arial" w:hAnsi="Arial"/>
          <w:sz w:val="28"/>
          <w:szCs w:val="28"/>
        </w:rPr>
        <w:t>his is what how she walks into the house so she has her all her tools and the roll up thing underneath the clipper bag fold up table, the grooming arm</w:t>
      </w:r>
      <w:r>
        <w:rPr>
          <w:rFonts w:ascii="Arial" w:hAnsi="Arial"/>
          <w:sz w:val="28"/>
          <w:szCs w:val="28"/>
        </w:rPr>
        <w:t xml:space="preserve">. </w:t>
      </w:r>
      <w:r w:rsidR="00B04318" w:rsidRPr="00635022">
        <w:rPr>
          <w:rFonts w:ascii="Arial" w:hAnsi="Arial"/>
          <w:sz w:val="28"/>
          <w:szCs w:val="28"/>
        </w:rPr>
        <w:t xml:space="preserve">This is how it fits all nicely </w:t>
      </w:r>
      <w:r w:rsidR="00B04318" w:rsidRPr="00635022">
        <w:rPr>
          <w:rFonts w:ascii="Arial" w:hAnsi="Arial"/>
          <w:sz w:val="28"/>
          <w:szCs w:val="28"/>
        </w:rPr>
        <w:t>into her vehicle and you'll notice in her vehicle she has a UV sanitizer.</w:t>
      </w:r>
    </w:p>
    <w:p w14:paraId="3810108A" w14:textId="77777777" w:rsidR="00CD45FD" w:rsidRPr="00635022" w:rsidRDefault="00CD45FD">
      <w:pPr>
        <w:spacing w:after="0"/>
        <w:rPr>
          <w:sz w:val="28"/>
          <w:szCs w:val="28"/>
        </w:rPr>
      </w:pPr>
    </w:p>
    <w:p w14:paraId="13407A3C" w14:textId="41A61ECD" w:rsidR="00CD45FD" w:rsidRPr="00635022" w:rsidRDefault="00B7295C">
      <w:pPr>
        <w:spacing w:after="0"/>
        <w:rPr>
          <w:sz w:val="28"/>
          <w:szCs w:val="28"/>
        </w:rPr>
      </w:pPr>
      <w:r>
        <w:rPr>
          <w:sz w:val="28"/>
          <w:szCs w:val="28"/>
        </w:rPr>
        <w:t>Falls and the damage they can do.</w:t>
      </w:r>
    </w:p>
    <w:p w14:paraId="2B9E0E10" w14:textId="3BB010D1" w:rsidR="00CD45FD" w:rsidRPr="00635022" w:rsidRDefault="00CD45FD">
      <w:pPr>
        <w:spacing w:after="0"/>
        <w:rPr>
          <w:sz w:val="28"/>
          <w:szCs w:val="28"/>
        </w:rPr>
      </w:pPr>
    </w:p>
    <w:p w14:paraId="17112F19" w14:textId="77777777" w:rsidR="00B7295C" w:rsidRDefault="00B7295C">
      <w:pPr>
        <w:spacing w:after="0"/>
        <w:rPr>
          <w:rFonts w:ascii="Arial" w:hAnsi="Arial"/>
          <w:sz w:val="28"/>
          <w:szCs w:val="28"/>
        </w:rPr>
      </w:pPr>
      <w:r>
        <w:rPr>
          <w:rFonts w:ascii="Arial" w:hAnsi="Arial"/>
          <w:sz w:val="28"/>
          <w:szCs w:val="28"/>
        </w:rPr>
        <w:t>C</w:t>
      </w:r>
      <w:r w:rsidR="00B04318" w:rsidRPr="00635022">
        <w:rPr>
          <w:rFonts w:ascii="Arial" w:hAnsi="Arial"/>
          <w:sz w:val="28"/>
          <w:szCs w:val="28"/>
        </w:rPr>
        <w:t>ords and hoses that you do not put awa</w:t>
      </w:r>
      <w:r>
        <w:rPr>
          <w:rFonts w:ascii="Arial" w:hAnsi="Arial"/>
          <w:sz w:val="28"/>
          <w:szCs w:val="28"/>
        </w:rPr>
        <w:t>y, Edges of mats. A</w:t>
      </w:r>
      <w:r w:rsidR="00B04318" w:rsidRPr="00635022">
        <w:rPr>
          <w:rFonts w:ascii="Arial" w:hAnsi="Arial"/>
          <w:sz w:val="28"/>
          <w:szCs w:val="28"/>
        </w:rPr>
        <w:t>ny fall ca</w:t>
      </w:r>
      <w:r w:rsidR="00B04318" w:rsidRPr="00635022">
        <w:rPr>
          <w:rFonts w:ascii="Arial" w:hAnsi="Arial"/>
          <w:sz w:val="28"/>
          <w:szCs w:val="28"/>
        </w:rPr>
        <w:t>n be serious</w:t>
      </w:r>
      <w:r>
        <w:rPr>
          <w:rFonts w:ascii="Arial" w:hAnsi="Arial"/>
          <w:sz w:val="28"/>
          <w:szCs w:val="28"/>
        </w:rPr>
        <w:t xml:space="preserve">, </w:t>
      </w:r>
      <w:r w:rsidR="00B04318" w:rsidRPr="00635022">
        <w:rPr>
          <w:rFonts w:ascii="Arial" w:hAnsi="Arial"/>
          <w:sz w:val="28"/>
          <w:szCs w:val="28"/>
        </w:rPr>
        <w:t xml:space="preserve">but falling out of a mobile grooming </w:t>
      </w:r>
      <w:r>
        <w:rPr>
          <w:rFonts w:ascii="Arial" w:hAnsi="Arial"/>
          <w:sz w:val="28"/>
          <w:szCs w:val="28"/>
        </w:rPr>
        <w:t>van</w:t>
      </w:r>
      <w:r w:rsidR="00B04318" w:rsidRPr="00635022">
        <w:rPr>
          <w:rFonts w:ascii="Arial" w:hAnsi="Arial"/>
          <w:sz w:val="28"/>
          <w:szCs w:val="28"/>
        </w:rPr>
        <w:t xml:space="preserve"> </w:t>
      </w:r>
      <w:r>
        <w:rPr>
          <w:rFonts w:ascii="Arial" w:hAnsi="Arial"/>
          <w:sz w:val="28"/>
          <w:szCs w:val="28"/>
        </w:rPr>
        <w:t>adds</w:t>
      </w:r>
      <w:r w:rsidR="00B04318" w:rsidRPr="00635022">
        <w:rPr>
          <w:rFonts w:ascii="Arial" w:hAnsi="Arial"/>
          <w:sz w:val="28"/>
          <w:szCs w:val="28"/>
        </w:rPr>
        <w:t xml:space="preserve"> depth to the fall. So instead of falling to the ground, you're falling from a height</w:t>
      </w:r>
      <w:r>
        <w:rPr>
          <w:rFonts w:ascii="Arial" w:hAnsi="Arial"/>
          <w:sz w:val="28"/>
          <w:szCs w:val="28"/>
        </w:rPr>
        <w:t xml:space="preserve">. </w:t>
      </w:r>
      <w:r w:rsidR="00B04318" w:rsidRPr="00635022">
        <w:rPr>
          <w:rFonts w:ascii="Arial" w:hAnsi="Arial"/>
          <w:sz w:val="28"/>
          <w:szCs w:val="28"/>
        </w:rPr>
        <w:t>And height alone can cause way more damage</w:t>
      </w:r>
      <w:r>
        <w:rPr>
          <w:rFonts w:ascii="Arial" w:hAnsi="Arial"/>
          <w:sz w:val="28"/>
          <w:szCs w:val="28"/>
        </w:rPr>
        <w:t>. T</w:t>
      </w:r>
      <w:r w:rsidR="00B04318" w:rsidRPr="00635022">
        <w:rPr>
          <w:rFonts w:ascii="Arial" w:hAnsi="Arial"/>
          <w:sz w:val="28"/>
          <w:szCs w:val="28"/>
        </w:rPr>
        <w:t>here's the risk of hitting your head o</w:t>
      </w:r>
      <w:r w:rsidR="00B04318" w:rsidRPr="00635022">
        <w:rPr>
          <w:rFonts w:ascii="Arial" w:hAnsi="Arial"/>
          <w:sz w:val="28"/>
          <w:szCs w:val="28"/>
        </w:rPr>
        <w:t xml:space="preserve">n something on the way down. Asphalt being one of them. </w:t>
      </w:r>
      <w:r w:rsidR="00B04318" w:rsidRPr="00635022">
        <w:rPr>
          <w:rFonts w:ascii="Arial" w:hAnsi="Arial"/>
          <w:sz w:val="28"/>
          <w:szCs w:val="28"/>
        </w:rPr>
        <w:t>I slipped on someone's icy driveway that not only ripped up my hand from the ice,</w:t>
      </w:r>
      <w:r w:rsidR="00B04318" w:rsidRPr="00635022">
        <w:rPr>
          <w:rFonts w:ascii="Arial" w:hAnsi="Arial"/>
          <w:sz w:val="28"/>
          <w:szCs w:val="28"/>
        </w:rPr>
        <w:t xml:space="preserve"> but pieces of the driveway asphalt </w:t>
      </w:r>
      <w:proofErr w:type="gramStart"/>
      <w:r w:rsidR="00B04318" w:rsidRPr="00635022">
        <w:rPr>
          <w:rFonts w:ascii="Arial" w:hAnsi="Arial"/>
          <w:sz w:val="28"/>
          <w:szCs w:val="28"/>
        </w:rPr>
        <w:t>was</w:t>
      </w:r>
      <w:proofErr w:type="gramEnd"/>
      <w:r w:rsidR="00B04318" w:rsidRPr="00635022">
        <w:rPr>
          <w:rFonts w:ascii="Arial" w:hAnsi="Arial"/>
          <w:sz w:val="28"/>
          <w:szCs w:val="28"/>
        </w:rPr>
        <w:t xml:space="preserve"> embedded in my hand as well. </w:t>
      </w:r>
      <w:r>
        <w:rPr>
          <w:rFonts w:ascii="Arial" w:hAnsi="Arial"/>
          <w:sz w:val="28"/>
          <w:szCs w:val="28"/>
        </w:rPr>
        <w:t>T</w:t>
      </w:r>
      <w:r w:rsidR="00B04318" w:rsidRPr="00635022">
        <w:rPr>
          <w:rFonts w:ascii="Arial" w:hAnsi="Arial"/>
          <w:sz w:val="28"/>
          <w:szCs w:val="28"/>
        </w:rPr>
        <w:t>hat was not fun getting that c</w:t>
      </w:r>
      <w:r w:rsidR="00B04318" w:rsidRPr="00635022">
        <w:rPr>
          <w:rFonts w:ascii="Arial" w:hAnsi="Arial"/>
          <w:sz w:val="28"/>
          <w:szCs w:val="28"/>
        </w:rPr>
        <w:t xml:space="preserve">leaned </w:t>
      </w:r>
      <w:r>
        <w:rPr>
          <w:rFonts w:ascii="Arial" w:hAnsi="Arial"/>
          <w:sz w:val="28"/>
          <w:szCs w:val="28"/>
        </w:rPr>
        <w:t>out</w:t>
      </w:r>
      <w:r w:rsidR="00B04318" w:rsidRPr="00635022">
        <w:rPr>
          <w:rFonts w:ascii="Arial" w:hAnsi="Arial"/>
          <w:sz w:val="28"/>
          <w:szCs w:val="28"/>
        </w:rPr>
        <w:t xml:space="preserve"> at the ER. </w:t>
      </w:r>
    </w:p>
    <w:p w14:paraId="4223C37D" w14:textId="77777777" w:rsidR="00B7295C" w:rsidRDefault="00B7295C">
      <w:pPr>
        <w:spacing w:after="0"/>
        <w:rPr>
          <w:rFonts w:ascii="Arial" w:hAnsi="Arial"/>
          <w:sz w:val="28"/>
          <w:szCs w:val="28"/>
        </w:rPr>
      </w:pPr>
    </w:p>
    <w:p w14:paraId="64DD15E7" w14:textId="77777777" w:rsidR="00B7295C" w:rsidRDefault="00B04318">
      <w:pPr>
        <w:spacing w:after="0"/>
        <w:rPr>
          <w:rFonts w:ascii="Arial" w:hAnsi="Arial"/>
          <w:sz w:val="28"/>
          <w:szCs w:val="28"/>
        </w:rPr>
      </w:pPr>
      <w:r w:rsidRPr="00635022">
        <w:rPr>
          <w:rFonts w:ascii="Arial" w:hAnsi="Arial"/>
          <w:sz w:val="28"/>
          <w:szCs w:val="28"/>
        </w:rPr>
        <w:t>Interior work temperatures</w:t>
      </w:r>
      <w:r w:rsidR="00B7295C">
        <w:rPr>
          <w:rFonts w:ascii="Arial" w:hAnsi="Arial"/>
          <w:sz w:val="28"/>
          <w:szCs w:val="28"/>
        </w:rPr>
        <w:t xml:space="preserve">, </w:t>
      </w:r>
      <w:r w:rsidRPr="00635022">
        <w:rPr>
          <w:rFonts w:ascii="Arial" w:hAnsi="Arial"/>
          <w:sz w:val="28"/>
          <w:szCs w:val="28"/>
        </w:rPr>
        <w:t>and this can go in either direction</w:t>
      </w:r>
      <w:r w:rsidR="00B7295C">
        <w:rPr>
          <w:rFonts w:ascii="Arial" w:hAnsi="Arial"/>
          <w:sz w:val="28"/>
          <w:szCs w:val="28"/>
        </w:rPr>
        <w:t>,</w:t>
      </w:r>
      <w:r w:rsidRPr="00635022">
        <w:rPr>
          <w:rFonts w:ascii="Arial" w:hAnsi="Arial"/>
          <w:sz w:val="28"/>
          <w:szCs w:val="28"/>
        </w:rPr>
        <w:t xml:space="preserve"> too hot </w:t>
      </w:r>
      <w:r w:rsidR="00B7295C">
        <w:rPr>
          <w:rFonts w:ascii="Arial" w:hAnsi="Arial"/>
          <w:sz w:val="28"/>
          <w:szCs w:val="28"/>
        </w:rPr>
        <w:t xml:space="preserve">or </w:t>
      </w:r>
      <w:r w:rsidRPr="00635022">
        <w:rPr>
          <w:rFonts w:ascii="Arial" w:hAnsi="Arial"/>
          <w:sz w:val="28"/>
          <w:szCs w:val="28"/>
        </w:rPr>
        <w:t>too cold heatstroke or hypothermia. vans and trailers are metal boxes and heat and cool much quicker than homes or businesses. But that's not to say this is</w:t>
      </w:r>
      <w:r w:rsidR="00B7295C">
        <w:rPr>
          <w:rFonts w:ascii="Arial" w:hAnsi="Arial"/>
          <w:sz w:val="28"/>
          <w:szCs w:val="28"/>
        </w:rPr>
        <w:t>n’t</w:t>
      </w:r>
      <w:r w:rsidRPr="00635022">
        <w:rPr>
          <w:rFonts w:ascii="Arial" w:hAnsi="Arial"/>
          <w:sz w:val="28"/>
          <w:szCs w:val="28"/>
        </w:rPr>
        <w:t xml:space="preserve"> a pr</w:t>
      </w:r>
      <w:r w:rsidRPr="00635022">
        <w:rPr>
          <w:rFonts w:ascii="Arial" w:hAnsi="Arial"/>
          <w:sz w:val="28"/>
          <w:szCs w:val="28"/>
        </w:rPr>
        <w:t>oblem in a physical location. I worked at a shop that had full glass windows and when the sun shone through it, it significantly raised the interior temperature to an unworkable point even with the AC</w:t>
      </w:r>
      <w:r w:rsidR="00B7295C">
        <w:rPr>
          <w:rFonts w:ascii="Arial" w:hAnsi="Arial"/>
          <w:sz w:val="28"/>
          <w:szCs w:val="28"/>
        </w:rPr>
        <w:t>. Tint added to</w:t>
      </w:r>
      <w:r w:rsidRPr="00635022">
        <w:rPr>
          <w:rFonts w:ascii="Arial" w:hAnsi="Arial"/>
          <w:sz w:val="28"/>
          <w:szCs w:val="28"/>
        </w:rPr>
        <w:t xml:space="preserve"> the window solve that problem. </w:t>
      </w:r>
      <w:r w:rsidR="00B7295C">
        <w:rPr>
          <w:rFonts w:ascii="Arial" w:hAnsi="Arial"/>
          <w:sz w:val="28"/>
          <w:szCs w:val="28"/>
        </w:rPr>
        <w:t>Y</w:t>
      </w:r>
      <w:r w:rsidRPr="00635022">
        <w:rPr>
          <w:rFonts w:ascii="Arial" w:hAnsi="Arial"/>
          <w:sz w:val="28"/>
          <w:szCs w:val="28"/>
        </w:rPr>
        <w:t xml:space="preserve">ou can also add tint to mobile grooming windows by the way. </w:t>
      </w:r>
    </w:p>
    <w:p w14:paraId="1E8CE09B" w14:textId="77777777" w:rsidR="00B7295C" w:rsidRDefault="00B7295C">
      <w:pPr>
        <w:spacing w:after="0"/>
        <w:rPr>
          <w:rFonts w:ascii="Arial" w:hAnsi="Arial"/>
          <w:sz w:val="28"/>
          <w:szCs w:val="28"/>
        </w:rPr>
      </w:pPr>
    </w:p>
    <w:p w14:paraId="25819212" w14:textId="77777777" w:rsidR="002A63C1" w:rsidRDefault="00B7295C">
      <w:pPr>
        <w:spacing w:after="0"/>
        <w:rPr>
          <w:rFonts w:ascii="Arial" w:hAnsi="Arial"/>
          <w:sz w:val="28"/>
          <w:szCs w:val="28"/>
        </w:rPr>
      </w:pPr>
      <w:r>
        <w:rPr>
          <w:rFonts w:ascii="Arial" w:hAnsi="Arial"/>
          <w:sz w:val="28"/>
          <w:szCs w:val="28"/>
        </w:rPr>
        <w:t>L</w:t>
      </w:r>
      <w:r w:rsidR="00B04318" w:rsidRPr="00635022">
        <w:rPr>
          <w:rFonts w:ascii="Arial" w:hAnsi="Arial"/>
          <w:sz w:val="28"/>
          <w:szCs w:val="28"/>
        </w:rPr>
        <w:t xml:space="preserve">et's talk about some of the signs of heatstroke. This is from the Mayo Clinic. </w:t>
      </w:r>
      <w:r>
        <w:rPr>
          <w:rFonts w:ascii="Arial" w:hAnsi="Arial"/>
          <w:sz w:val="28"/>
          <w:szCs w:val="28"/>
        </w:rPr>
        <w:t>H</w:t>
      </w:r>
      <w:r w:rsidR="00B04318" w:rsidRPr="00635022">
        <w:rPr>
          <w:rFonts w:ascii="Arial" w:hAnsi="Arial"/>
          <w:sz w:val="28"/>
          <w:szCs w:val="28"/>
        </w:rPr>
        <w:t xml:space="preserve">igh body temperature, altered mental state or behavior </w:t>
      </w:r>
      <w:r w:rsidR="002A63C1">
        <w:rPr>
          <w:rFonts w:ascii="Arial" w:hAnsi="Arial"/>
          <w:sz w:val="28"/>
          <w:szCs w:val="28"/>
        </w:rPr>
        <w:t xml:space="preserve">such as </w:t>
      </w:r>
      <w:r w:rsidR="00B04318" w:rsidRPr="00635022">
        <w:rPr>
          <w:rFonts w:ascii="Arial" w:hAnsi="Arial"/>
          <w:sz w:val="28"/>
          <w:szCs w:val="28"/>
        </w:rPr>
        <w:t>confus</w:t>
      </w:r>
      <w:r w:rsidR="00B04318" w:rsidRPr="00635022">
        <w:rPr>
          <w:rFonts w:ascii="Arial" w:hAnsi="Arial"/>
          <w:sz w:val="28"/>
          <w:szCs w:val="28"/>
        </w:rPr>
        <w:t>ion, agitation, slurred speech, irritability, delirium, seizures, and coma can all result</w:t>
      </w:r>
      <w:r w:rsidR="002A63C1">
        <w:rPr>
          <w:rFonts w:ascii="Arial" w:hAnsi="Arial"/>
          <w:sz w:val="28"/>
          <w:szCs w:val="28"/>
        </w:rPr>
        <w:t>.</w:t>
      </w:r>
      <w:r w:rsidR="00B04318" w:rsidRPr="00635022">
        <w:rPr>
          <w:rFonts w:ascii="Arial" w:hAnsi="Arial"/>
          <w:sz w:val="28"/>
          <w:szCs w:val="28"/>
        </w:rPr>
        <w:t xml:space="preserve"> </w:t>
      </w:r>
    </w:p>
    <w:p w14:paraId="4443449F" w14:textId="77777777" w:rsidR="002A63C1" w:rsidRDefault="002A63C1">
      <w:pPr>
        <w:spacing w:after="0"/>
        <w:rPr>
          <w:rFonts w:ascii="Arial" w:hAnsi="Arial"/>
          <w:sz w:val="28"/>
          <w:szCs w:val="28"/>
        </w:rPr>
      </w:pPr>
    </w:p>
    <w:p w14:paraId="44661CD0" w14:textId="77777777" w:rsidR="002A63C1" w:rsidRDefault="002A63C1">
      <w:pPr>
        <w:spacing w:after="0"/>
        <w:rPr>
          <w:rFonts w:ascii="Arial" w:hAnsi="Arial"/>
          <w:sz w:val="28"/>
          <w:szCs w:val="28"/>
        </w:rPr>
      </w:pPr>
      <w:r>
        <w:rPr>
          <w:rFonts w:ascii="Arial" w:hAnsi="Arial"/>
          <w:sz w:val="28"/>
          <w:szCs w:val="28"/>
        </w:rPr>
        <w:t>H</w:t>
      </w:r>
      <w:r w:rsidR="00B04318" w:rsidRPr="00635022">
        <w:rPr>
          <w:rFonts w:ascii="Arial" w:hAnsi="Arial"/>
          <w:sz w:val="28"/>
          <w:szCs w:val="28"/>
        </w:rPr>
        <w:t xml:space="preserve">eatstroke is a different type of sweating. It's called an alteration in sweating, and heatstroke if it is brought on by hot whether your skin is </w:t>
      </w:r>
      <w:proofErr w:type="spellStart"/>
      <w:r w:rsidR="00B04318" w:rsidRPr="00635022">
        <w:rPr>
          <w:rFonts w:ascii="Arial" w:hAnsi="Arial"/>
          <w:sz w:val="28"/>
          <w:szCs w:val="28"/>
        </w:rPr>
        <w:t>gonna</w:t>
      </w:r>
      <w:proofErr w:type="spellEnd"/>
      <w:r w:rsidR="00B04318" w:rsidRPr="00635022">
        <w:rPr>
          <w:rFonts w:ascii="Arial" w:hAnsi="Arial"/>
          <w:sz w:val="28"/>
          <w:szCs w:val="28"/>
        </w:rPr>
        <w:t xml:space="preserve"> feel hot </w:t>
      </w:r>
      <w:r w:rsidR="00B04318" w:rsidRPr="00635022">
        <w:rPr>
          <w:rFonts w:ascii="Arial" w:hAnsi="Arial"/>
          <w:sz w:val="28"/>
          <w:szCs w:val="28"/>
        </w:rPr>
        <w:t>and dry to the touch. However, heatstroke brought on by strenuous exercise</w:t>
      </w:r>
      <w:r>
        <w:rPr>
          <w:rFonts w:ascii="Arial" w:hAnsi="Arial"/>
          <w:sz w:val="28"/>
          <w:szCs w:val="28"/>
        </w:rPr>
        <w:t>,</w:t>
      </w:r>
      <w:r w:rsidR="00B04318" w:rsidRPr="00635022">
        <w:rPr>
          <w:rFonts w:ascii="Arial" w:hAnsi="Arial"/>
          <w:sz w:val="28"/>
          <w:szCs w:val="28"/>
        </w:rPr>
        <w:t xml:space="preserve"> such as grooming, your skin may feel dry or slightly moist. </w:t>
      </w:r>
      <w:r>
        <w:rPr>
          <w:rFonts w:ascii="Arial" w:hAnsi="Arial"/>
          <w:sz w:val="28"/>
          <w:szCs w:val="28"/>
        </w:rPr>
        <w:t xml:space="preserve">You </w:t>
      </w:r>
      <w:r w:rsidR="00B04318" w:rsidRPr="00635022">
        <w:rPr>
          <w:rFonts w:ascii="Arial" w:hAnsi="Arial"/>
          <w:sz w:val="28"/>
          <w:szCs w:val="28"/>
        </w:rPr>
        <w:t xml:space="preserve">may feel sick to your stomach or </w:t>
      </w:r>
      <w:r>
        <w:rPr>
          <w:rFonts w:ascii="Arial" w:hAnsi="Arial"/>
          <w:sz w:val="28"/>
          <w:szCs w:val="28"/>
        </w:rPr>
        <w:t>v</w:t>
      </w:r>
      <w:r w:rsidR="00B04318" w:rsidRPr="00635022">
        <w:rPr>
          <w:rFonts w:ascii="Arial" w:hAnsi="Arial"/>
          <w:sz w:val="28"/>
          <w:szCs w:val="28"/>
        </w:rPr>
        <w:t>o</w:t>
      </w:r>
      <w:r>
        <w:rPr>
          <w:rFonts w:ascii="Arial" w:hAnsi="Arial"/>
          <w:sz w:val="28"/>
          <w:szCs w:val="28"/>
        </w:rPr>
        <w:t>m</w:t>
      </w:r>
      <w:r w:rsidR="00B04318" w:rsidRPr="00635022">
        <w:rPr>
          <w:rFonts w:ascii="Arial" w:hAnsi="Arial"/>
          <w:sz w:val="28"/>
          <w:szCs w:val="28"/>
        </w:rPr>
        <w:t xml:space="preserve">it. </w:t>
      </w:r>
      <w:r>
        <w:rPr>
          <w:rFonts w:ascii="Arial" w:hAnsi="Arial"/>
          <w:sz w:val="28"/>
          <w:szCs w:val="28"/>
        </w:rPr>
        <w:t>Y</w:t>
      </w:r>
      <w:r w:rsidR="00B04318" w:rsidRPr="00635022">
        <w:rPr>
          <w:rFonts w:ascii="Arial" w:hAnsi="Arial"/>
          <w:sz w:val="28"/>
          <w:szCs w:val="28"/>
        </w:rPr>
        <w:t>our skin may turn red as your body</w:t>
      </w:r>
      <w:r w:rsidR="00B04318" w:rsidRPr="00635022">
        <w:rPr>
          <w:rFonts w:ascii="Arial" w:hAnsi="Arial"/>
          <w:sz w:val="28"/>
          <w:szCs w:val="28"/>
        </w:rPr>
        <w:t xml:space="preserve"> temperature increases. </w:t>
      </w:r>
      <w:r>
        <w:rPr>
          <w:rFonts w:ascii="Arial" w:hAnsi="Arial"/>
          <w:sz w:val="28"/>
          <w:szCs w:val="28"/>
        </w:rPr>
        <w:t>Y</w:t>
      </w:r>
      <w:r w:rsidR="00B04318" w:rsidRPr="00635022">
        <w:rPr>
          <w:rFonts w:ascii="Arial" w:hAnsi="Arial"/>
          <w:sz w:val="28"/>
          <w:szCs w:val="28"/>
        </w:rPr>
        <w:t xml:space="preserve">our breathing may become rapid and shallow. </w:t>
      </w:r>
      <w:r>
        <w:rPr>
          <w:rFonts w:ascii="Arial" w:hAnsi="Arial"/>
          <w:sz w:val="28"/>
          <w:szCs w:val="28"/>
        </w:rPr>
        <w:t>H</w:t>
      </w:r>
      <w:r w:rsidR="00B04318" w:rsidRPr="00635022">
        <w:rPr>
          <w:rFonts w:ascii="Arial" w:hAnsi="Arial"/>
          <w:sz w:val="28"/>
          <w:szCs w:val="28"/>
        </w:rPr>
        <w:t xml:space="preserve">eart rate </w:t>
      </w:r>
      <w:r w:rsidR="00B04318" w:rsidRPr="00635022">
        <w:rPr>
          <w:rFonts w:ascii="Arial" w:hAnsi="Arial"/>
          <w:sz w:val="28"/>
          <w:szCs w:val="28"/>
        </w:rPr>
        <w:t xml:space="preserve">may significantly </w:t>
      </w:r>
      <w:r w:rsidR="00B04318" w:rsidRPr="00635022">
        <w:rPr>
          <w:rFonts w:ascii="Arial" w:hAnsi="Arial"/>
          <w:sz w:val="28"/>
          <w:szCs w:val="28"/>
        </w:rPr>
        <w:lastRenderedPageBreak/>
        <w:t>increase because heat stress places a tremendous burden on your heart to help cool the bod</w:t>
      </w:r>
      <w:r>
        <w:rPr>
          <w:rFonts w:ascii="Arial" w:hAnsi="Arial"/>
          <w:sz w:val="28"/>
          <w:szCs w:val="28"/>
        </w:rPr>
        <w:t>y.</w:t>
      </w:r>
      <w:r w:rsidR="00B04318" w:rsidRPr="00635022">
        <w:rPr>
          <w:rFonts w:ascii="Arial" w:hAnsi="Arial"/>
          <w:sz w:val="28"/>
          <w:szCs w:val="28"/>
        </w:rPr>
        <w:t xml:space="preserve"> </w:t>
      </w:r>
      <w:r>
        <w:rPr>
          <w:rFonts w:ascii="Arial" w:hAnsi="Arial"/>
          <w:sz w:val="28"/>
          <w:szCs w:val="28"/>
        </w:rPr>
        <w:t>Y</w:t>
      </w:r>
      <w:r w:rsidR="00B04318" w:rsidRPr="00635022">
        <w:rPr>
          <w:rFonts w:ascii="Arial" w:hAnsi="Arial"/>
          <w:sz w:val="28"/>
          <w:szCs w:val="28"/>
        </w:rPr>
        <w:t>our hea</w:t>
      </w:r>
      <w:r w:rsidR="00B04318" w:rsidRPr="00635022">
        <w:rPr>
          <w:rFonts w:ascii="Arial" w:hAnsi="Arial"/>
          <w:sz w:val="28"/>
          <w:szCs w:val="28"/>
        </w:rPr>
        <w:t>d may throb</w:t>
      </w:r>
      <w:r>
        <w:rPr>
          <w:rFonts w:ascii="Arial" w:hAnsi="Arial"/>
          <w:sz w:val="28"/>
          <w:szCs w:val="28"/>
        </w:rPr>
        <w:t>.</w:t>
      </w:r>
    </w:p>
    <w:p w14:paraId="7E036A56" w14:textId="77777777" w:rsidR="002A63C1" w:rsidRDefault="002A63C1">
      <w:pPr>
        <w:spacing w:after="0"/>
        <w:rPr>
          <w:rFonts w:ascii="Arial" w:hAnsi="Arial"/>
          <w:sz w:val="28"/>
          <w:szCs w:val="28"/>
        </w:rPr>
      </w:pPr>
    </w:p>
    <w:p w14:paraId="76B76654" w14:textId="77777777" w:rsidR="002A63C1" w:rsidRDefault="00B04318">
      <w:pPr>
        <w:spacing w:after="0"/>
        <w:rPr>
          <w:rFonts w:ascii="Arial" w:hAnsi="Arial"/>
          <w:sz w:val="28"/>
          <w:szCs w:val="28"/>
        </w:rPr>
      </w:pPr>
      <w:r w:rsidRPr="00635022">
        <w:rPr>
          <w:rFonts w:ascii="Arial" w:hAnsi="Arial"/>
          <w:sz w:val="28"/>
          <w:szCs w:val="28"/>
        </w:rPr>
        <w:t xml:space="preserve"> </w:t>
      </w:r>
      <w:r w:rsidR="002A63C1">
        <w:rPr>
          <w:rFonts w:ascii="Arial" w:hAnsi="Arial"/>
          <w:sz w:val="28"/>
          <w:szCs w:val="28"/>
        </w:rPr>
        <w:t>C</w:t>
      </w:r>
      <w:r w:rsidRPr="00635022">
        <w:rPr>
          <w:rFonts w:ascii="Arial" w:hAnsi="Arial"/>
          <w:sz w:val="28"/>
          <w:szCs w:val="28"/>
        </w:rPr>
        <w:t xml:space="preserve">ontributing factors outside of the actual ambient temperature </w:t>
      </w:r>
      <w:r w:rsidR="002A63C1">
        <w:rPr>
          <w:rFonts w:ascii="Arial" w:hAnsi="Arial"/>
          <w:sz w:val="28"/>
          <w:szCs w:val="28"/>
        </w:rPr>
        <w:t>includes:</w:t>
      </w:r>
      <w:r w:rsidRPr="00635022">
        <w:rPr>
          <w:rFonts w:ascii="Arial" w:hAnsi="Arial"/>
          <w:sz w:val="28"/>
          <w:szCs w:val="28"/>
        </w:rPr>
        <w:t xml:space="preserve"> your age, the amount of exertion you're doing</w:t>
      </w:r>
      <w:r w:rsidR="002A63C1">
        <w:rPr>
          <w:rFonts w:ascii="Arial" w:hAnsi="Arial"/>
          <w:sz w:val="28"/>
          <w:szCs w:val="28"/>
        </w:rPr>
        <w:t>,</w:t>
      </w:r>
      <w:r w:rsidRPr="00635022">
        <w:rPr>
          <w:rFonts w:ascii="Arial" w:hAnsi="Arial"/>
          <w:sz w:val="28"/>
          <w:szCs w:val="28"/>
        </w:rPr>
        <w:t xml:space="preserve"> s</w:t>
      </w:r>
      <w:r w:rsidR="002A63C1">
        <w:rPr>
          <w:rFonts w:ascii="Arial" w:hAnsi="Arial"/>
          <w:sz w:val="28"/>
          <w:szCs w:val="28"/>
        </w:rPr>
        <w:t>udden</w:t>
      </w:r>
      <w:r w:rsidRPr="00635022">
        <w:rPr>
          <w:rFonts w:ascii="Arial" w:hAnsi="Arial"/>
          <w:sz w:val="28"/>
          <w:szCs w:val="28"/>
        </w:rPr>
        <w:t xml:space="preserve"> exposure to hot weather meaning you are working in a cool environment </w:t>
      </w:r>
      <w:proofErr w:type="gramStart"/>
      <w:r w:rsidRPr="00635022">
        <w:rPr>
          <w:rFonts w:ascii="Arial" w:hAnsi="Arial"/>
          <w:sz w:val="28"/>
          <w:szCs w:val="28"/>
        </w:rPr>
        <w:t>and</w:t>
      </w:r>
      <w:r w:rsidR="002A63C1">
        <w:rPr>
          <w:rFonts w:ascii="Arial" w:hAnsi="Arial"/>
          <w:sz w:val="28"/>
          <w:szCs w:val="28"/>
        </w:rPr>
        <w:t xml:space="preserve">  then</w:t>
      </w:r>
      <w:proofErr w:type="gramEnd"/>
      <w:r w:rsidRPr="00635022">
        <w:rPr>
          <w:rFonts w:ascii="Arial" w:hAnsi="Arial"/>
          <w:sz w:val="28"/>
          <w:szCs w:val="28"/>
        </w:rPr>
        <w:t xml:space="preserve"> step out into 100 degree temperature, the lack of air conditioning, certain medications and certain health conditions can contribute. </w:t>
      </w:r>
    </w:p>
    <w:p w14:paraId="758F1DF7" w14:textId="77777777" w:rsidR="002A63C1" w:rsidRDefault="002A63C1">
      <w:pPr>
        <w:spacing w:after="0"/>
        <w:rPr>
          <w:rFonts w:ascii="Arial" w:hAnsi="Arial"/>
          <w:sz w:val="28"/>
          <w:szCs w:val="28"/>
        </w:rPr>
      </w:pPr>
    </w:p>
    <w:p w14:paraId="00300E9D" w14:textId="77777777" w:rsidR="002A63C1" w:rsidRDefault="00B04318">
      <w:pPr>
        <w:spacing w:after="0"/>
        <w:rPr>
          <w:rFonts w:ascii="Arial" w:hAnsi="Arial"/>
          <w:sz w:val="28"/>
          <w:szCs w:val="28"/>
        </w:rPr>
      </w:pPr>
      <w:r w:rsidRPr="00635022">
        <w:rPr>
          <w:rFonts w:ascii="Arial" w:hAnsi="Arial"/>
          <w:sz w:val="28"/>
          <w:szCs w:val="28"/>
        </w:rPr>
        <w:t>This is serious and can result in organ damage. Want to make sure you keep hydrated while w</w:t>
      </w:r>
      <w:r w:rsidRPr="00635022">
        <w:rPr>
          <w:rFonts w:ascii="Arial" w:hAnsi="Arial"/>
          <w:sz w:val="28"/>
          <w:szCs w:val="28"/>
        </w:rPr>
        <w:t xml:space="preserve">orking in hot conditions. </w:t>
      </w:r>
    </w:p>
    <w:p w14:paraId="67084504" w14:textId="77777777" w:rsidR="002A63C1" w:rsidRDefault="002A63C1">
      <w:pPr>
        <w:spacing w:after="0"/>
        <w:rPr>
          <w:rFonts w:ascii="Arial" w:hAnsi="Arial"/>
          <w:sz w:val="28"/>
          <w:szCs w:val="28"/>
        </w:rPr>
      </w:pPr>
    </w:p>
    <w:p w14:paraId="1B52C36F" w14:textId="77777777" w:rsidR="002A63C1" w:rsidRDefault="00B04318">
      <w:pPr>
        <w:spacing w:after="0"/>
        <w:rPr>
          <w:rFonts w:ascii="Arial" w:hAnsi="Arial"/>
          <w:sz w:val="28"/>
          <w:szCs w:val="28"/>
        </w:rPr>
      </w:pPr>
      <w:r w:rsidRPr="00635022">
        <w:rPr>
          <w:rFonts w:ascii="Arial" w:hAnsi="Arial"/>
          <w:sz w:val="28"/>
          <w:szCs w:val="28"/>
        </w:rPr>
        <w:t xml:space="preserve">Now the flip </w:t>
      </w:r>
      <w:r w:rsidR="002A63C1">
        <w:rPr>
          <w:rFonts w:ascii="Arial" w:hAnsi="Arial"/>
          <w:sz w:val="28"/>
          <w:szCs w:val="28"/>
        </w:rPr>
        <w:t>is hypothermia and the</w:t>
      </w:r>
      <w:r w:rsidRPr="00635022">
        <w:rPr>
          <w:rFonts w:ascii="Arial" w:hAnsi="Arial"/>
          <w:sz w:val="28"/>
          <w:szCs w:val="28"/>
        </w:rPr>
        <w:t xml:space="preserve"> signs of hypothermia</w:t>
      </w:r>
      <w:r w:rsidR="002A63C1">
        <w:rPr>
          <w:rFonts w:ascii="Arial" w:hAnsi="Arial"/>
          <w:sz w:val="28"/>
          <w:szCs w:val="28"/>
        </w:rPr>
        <w:t xml:space="preserve"> include,</w:t>
      </w:r>
      <w:r w:rsidRPr="00635022">
        <w:rPr>
          <w:rFonts w:ascii="Arial" w:hAnsi="Arial"/>
          <w:sz w:val="28"/>
          <w:szCs w:val="28"/>
        </w:rPr>
        <w:t xml:space="preserve"> shivering, exhaustion or feeling </w:t>
      </w:r>
      <w:r w:rsidR="002A63C1">
        <w:rPr>
          <w:rFonts w:ascii="Arial" w:hAnsi="Arial"/>
          <w:sz w:val="28"/>
          <w:szCs w:val="28"/>
        </w:rPr>
        <w:t>confused</w:t>
      </w:r>
      <w:r w:rsidRPr="00635022">
        <w:rPr>
          <w:rFonts w:ascii="Arial" w:hAnsi="Arial"/>
          <w:sz w:val="28"/>
          <w:szCs w:val="28"/>
        </w:rPr>
        <w:t>, fumbling hands</w:t>
      </w:r>
      <w:r w:rsidR="002A63C1">
        <w:rPr>
          <w:rFonts w:ascii="Arial" w:hAnsi="Arial"/>
          <w:sz w:val="28"/>
          <w:szCs w:val="28"/>
        </w:rPr>
        <w:t>,</w:t>
      </w:r>
      <w:r w:rsidRPr="00635022">
        <w:rPr>
          <w:rFonts w:ascii="Arial" w:hAnsi="Arial"/>
          <w:sz w:val="28"/>
          <w:szCs w:val="28"/>
        </w:rPr>
        <w:t xml:space="preserve"> memory loss, slurred speech and drowsiness. </w:t>
      </w:r>
    </w:p>
    <w:p w14:paraId="5EB6345A" w14:textId="77777777" w:rsidR="002A63C1" w:rsidRDefault="002A63C1">
      <w:pPr>
        <w:spacing w:after="0"/>
        <w:rPr>
          <w:rFonts w:ascii="Arial" w:hAnsi="Arial"/>
          <w:sz w:val="28"/>
          <w:szCs w:val="28"/>
        </w:rPr>
      </w:pPr>
    </w:p>
    <w:p w14:paraId="40907D7B" w14:textId="310D7874" w:rsidR="002A63C1" w:rsidRDefault="00B04318">
      <w:pPr>
        <w:spacing w:after="0"/>
        <w:rPr>
          <w:rFonts w:ascii="Arial" w:hAnsi="Arial"/>
          <w:sz w:val="28"/>
          <w:szCs w:val="28"/>
        </w:rPr>
      </w:pPr>
      <w:r w:rsidRPr="00635022">
        <w:rPr>
          <w:rFonts w:ascii="Arial" w:hAnsi="Arial"/>
          <w:sz w:val="28"/>
          <w:szCs w:val="28"/>
        </w:rPr>
        <w:t>It</w:t>
      </w:r>
      <w:r w:rsidR="002A63C1">
        <w:rPr>
          <w:rFonts w:ascii="Arial" w:hAnsi="Arial"/>
          <w:sz w:val="28"/>
          <w:szCs w:val="28"/>
        </w:rPr>
        <w:t xml:space="preserve">, </w:t>
      </w:r>
      <w:r w:rsidRPr="00635022">
        <w:rPr>
          <w:rFonts w:ascii="Arial" w:hAnsi="Arial"/>
          <w:sz w:val="28"/>
          <w:szCs w:val="28"/>
        </w:rPr>
        <w:t>of course</w:t>
      </w:r>
      <w:r w:rsidR="002A63C1">
        <w:rPr>
          <w:rFonts w:ascii="Arial" w:hAnsi="Arial"/>
          <w:sz w:val="28"/>
          <w:szCs w:val="28"/>
        </w:rPr>
        <w:t>,</w:t>
      </w:r>
      <w:r w:rsidRPr="00635022">
        <w:rPr>
          <w:rFonts w:ascii="Arial" w:hAnsi="Arial"/>
          <w:sz w:val="28"/>
          <w:szCs w:val="28"/>
        </w:rPr>
        <w:t xml:space="preserve"> has the same contributing factors except as h</w:t>
      </w:r>
      <w:r w:rsidR="002A63C1">
        <w:rPr>
          <w:rFonts w:ascii="Arial" w:hAnsi="Arial"/>
          <w:sz w:val="28"/>
          <w:szCs w:val="28"/>
        </w:rPr>
        <w:t>eat</w:t>
      </w:r>
      <w:r w:rsidRPr="00635022">
        <w:rPr>
          <w:rFonts w:ascii="Arial" w:hAnsi="Arial"/>
          <w:sz w:val="28"/>
          <w:szCs w:val="28"/>
        </w:rPr>
        <w:t xml:space="preserve"> stroke except </w:t>
      </w:r>
      <w:r w:rsidRPr="00635022">
        <w:rPr>
          <w:rFonts w:ascii="Arial" w:hAnsi="Arial"/>
          <w:sz w:val="28"/>
          <w:szCs w:val="28"/>
        </w:rPr>
        <w:t xml:space="preserve">instead of lack of </w:t>
      </w:r>
      <w:r w:rsidR="002A63C1">
        <w:rPr>
          <w:rFonts w:ascii="Arial" w:hAnsi="Arial"/>
          <w:sz w:val="28"/>
          <w:szCs w:val="28"/>
        </w:rPr>
        <w:t>A</w:t>
      </w:r>
      <w:r w:rsidRPr="00635022">
        <w:rPr>
          <w:rFonts w:ascii="Arial" w:hAnsi="Arial"/>
          <w:sz w:val="28"/>
          <w:szCs w:val="28"/>
        </w:rPr>
        <w:t xml:space="preserve">C, there's no heat. </w:t>
      </w:r>
    </w:p>
    <w:p w14:paraId="39C40C02" w14:textId="77777777" w:rsidR="002A63C1" w:rsidRDefault="002A63C1">
      <w:pPr>
        <w:spacing w:after="0"/>
        <w:rPr>
          <w:rFonts w:ascii="Arial" w:hAnsi="Arial"/>
          <w:sz w:val="28"/>
          <w:szCs w:val="28"/>
        </w:rPr>
      </w:pPr>
    </w:p>
    <w:p w14:paraId="6E54BEC7" w14:textId="77777777" w:rsidR="002A63C1" w:rsidRDefault="00B04318">
      <w:pPr>
        <w:spacing w:after="0"/>
        <w:rPr>
          <w:rFonts w:ascii="Arial" w:hAnsi="Arial"/>
          <w:sz w:val="28"/>
          <w:szCs w:val="28"/>
        </w:rPr>
      </w:pPr>
      <w:r w:rsidRPr="00635022">
        <w:rPr>
          <w:rFonts w:ascii="Arial" w:hAnsi="Arial"/>
          <w:sz w:val="28"/>
          <w:szCs w:val="28"/>
        </w:rPr>
        <w:t xml:space="preserve">The Occupational Health and Safety Administration, OSHA recommends employers maintain workplace temperatures in the range of 68 to 76 degrees Fahrenheit and keep humidity in the range of 20 to 60%. </w:t>
      </w:r>
    </w:p>
    <w:p w14:paraId="4439B975" w14:textId="77777777" w:rsidR="002A63C1" w:rsidRDefault="002A63C1">
      <w:pPr>
        <w:spacing w:after="0"/>
        <w:rPr>
          <w:rFonts w:ascii="Arial" w:hAnsi="Arial"/>
          <w:sz w:val="28"/>
          <w:szCs w:val="28"/>
        </w:rPr>
      </w:pPr>
    </w:p>
    <w:p w14:paraId="69E5B72E" w14:textId="77777777" w:rsidR="002A63C1" w:rsidRDefault="00B04318">
      <w:pPr>
        <w:spacing w:after="0"/>
        <w:rPr>
          <w:rFonts w:ascii="Arial" w:hAnsi="Arial"/>
          <w:sz w:val="28"/>
          <w:szCs w:val="28"/>
        </w:rPr>
      </w:pPr>
      <w:r w:rsidRPr="00635022">
        <w:rPr>
          <w:rFonts w:ascii="Arial" w:hAnsi="Arial"/>
          <w:sz w:val="28"/>
          <w:szCs w:val="28"/>
        </w:rPr>
        <w:t>Now my fav</w:t>
      </w:r>
      <w:r w:rsidRPr="00635022">
        <w:rPr>
          <w:rFonts w:ascii="Arial" w:hAnsi="Arial"/>
          <w:sz w:val="28"/>
          <w:szCs w:val="28"/>
        </w:rPr>
        <w:t>orite workplace injury hair in the wheels of movable objects such as dryers</w:t>
      </w:r>
      <w:r w:rsidR="002A63C1">
        <w:rPr>
          <w:rFonts w:ascii="Arial" w:hAnsi="Arial"/>
          <w:sz w:val="28"/>
          <w:szCs w:val="28"/>
        </w:rPr>
        <w:t>. Y</w:t>
      </w:r>
      <w:r w:rsidRPr="00635022">
        <w:rPr>
          <w:rFonts w:ascii="Arial" w:hAnsi="Arial"/>
          <w:sz w:val="28"/>
          <w:szCs w:val="28"/>
        </w:rPr>
        <w:t>ou're pushing against something that is really hard to move</w:t>
      </w:r>
      <w:r w:rsidR="002A63C1">
        <w:rPr>
          <w:rFonts w:ascii="Arial" w:hAnsi="Arial"/>
          <w:sz w:val="28"/>
          <w:szCs w:val="28"/>
        </w:rPr>
        <w:t xml:space="preserve"> such as a stand dryer</w:t>
      </w:r>
      <w:r w:rsidRPr="00635022">
        <w:rPr>
          <w:rFonts w:ascii="Arial" w:hAnsi="Arial"/>
          <w:sz w:val="28"/>
          <w:szCs w:val="28"/>
        </w:rPr>
        <w:t>. Oh, and of course, the opposite. Someone just cleaned out all the hair and</w:t>
      </w:r>
      <w:r w:rsidRPr="00635022">
        <w:rPr>
          <w:rFonts w:ascii="Arial" w:hAnsi="Arial"/>
          <w:sz w:val="28"/>
          <w:szCs w:val="28"/>
        </w:rPr>
        <w:t xml:space="preserve"> didn't tell you. So instead of trying to push an immovable object, you fly across the room with it. </w:t>
      </w:r>
    </w:p>
    <w:p w14:paraId="27FF109E" w14:textId="77777777" w:rsidR="002A63C1" w:rsidRDefault="002A63C1">
      <w:pPr>
        <w:spacing w:after="0"/>
        <w:rPr>
          <w:rFonts w:ascii="Arial" w:hAnsi="Arial"/>
          <w:sz w:val="28"/>
          <w:szCs w:val="28"/>
        </w:rPr>
      </w:pPr>
    </w:p>
    <w:p w14:paraId="02C8DF4E" w14:textId="77777777" w:rsidR="00865525" w:rsidRDefault="00B04318">
      <w:pPr>
        <w:spacing w:after="0"/>
        <w:rPr>
          <w:rFonts w:ascii="Arial" w:hAnsi="Arial"/>
          <w:sz w:val="28"/>
          <w:szCs w:val="28"/>
        </w:rPr>
      </w:pPr>
      <w:r w:rsidRPr="00635022">
        <w:rPr>
          <w:rFonts w:ascii="Arial" w:hAnsi="Arial"/>
          <w:sz w:val="28"/>
          <w:szCs w:val="28"/>
        </w:rPr>
        <w:t>Then there's distractions</w:t>
      </w:r>
      <w:r w:rsidR="002A63C1">
        <w:rPr>
          <w:rFonts w:ascii="Arial" w:hAnsi="Arial"/>
          <w:sz w:val="28"/>
          <w:szCs w:val="28"/>
        </w:rPr>
        <w:t>. N</w:t>
      </w:r>
      <w:r w:rsidRPr="00635022">
        <w:rPr>
          <w:rFonts w:ascii="Arial" w:hAnsi="Arial"/>
          <w:sz w:val="28"/>
          <w:szCs w:val="28"/>
        </w:rPr>
        <w:t xml:space="preserve">ot paying full attention to the pet in front of you. </w:t>
      </w:r>
      <w:r w:rsidR="002A63C1">
        <w:rPr>
          <w:rFonts w:ascii="Arial" w:hAnsi="Arial"/>
          <w:sz w:val="28"/>
          <w:szCs w:val="28"/>
        </w:rPr>
        <w:t xml:space="preserve">Usually, </w:t>
      </w:r>
      <w:r w:rsidRPr="00635022">
        <w:rPr>
          <w:rFonts w:ascii="Arial" w:hAnsi="Arial"/>
          <w:sz w:val="28"/>
          <w:szCs w:val="28"/>
        </w:rPr>
        <w:t>it's the cell phone, ans</w:t>
      </w:r>
      <w:r w:rsidRPr="00635022">
        <w:rPr>
          <w:rFonts w:ascii="Arial" w:hAnsi="Arial"/>
          <w:sz w:val="28"/>
          <w:szCs w:val="28"/>
        </w:rPr>
        <w:t>wering texts</w:t>
      </w:r>
      <w:r w:rsidR="002A63C1">
        <w:rPr>
          <w:rFonts w:ascii="Arial" w:hAnsi="Arial"/>
          <w:sz w:val="28"/>
          <w:szCs w:val="28"/>
        </w:rPr>
        <w:t>,</w:t>
      </w:r>
      <w:r w:rsidRPr="00635022">
        <w:rPr>
          <w:rFonts w:ascii="Arial" w:hAnsi="Arial"/>
          <w:sz w:val="28"/>
          <w:szCs w:val="28"/>
        </w:rPr>
        <w:t xml:space="preserve"> participating in online drama. I mean, you get the picture. </w:t>
      </w:r>
      <w:r w:rsidR="002A63C1">
        <w:rPr>
          <w:rFonts w:ascii="Arial" w:hAnsi="Arial"/>
          <w:sz w:val="28"/>
          <w:szCs w:val="28"/>
        </w:rPr>
        <w:t>D</w:t>
      </w:r>
      <w:r w:rsidRPr="00635022">
        <w:rPr>
          <w:rFonts w:ascii="Arial" w:hAnsi="Arial"/>
          <w:sz w:val="28"/>
          <w:szCs w:val="28"/>
        </w:rPr>
        <w:t xml:space="preserve">istractions lead to missing behavioral cues that </w:t>
      </w:r>
      <w:proofErr w:type="spellStart"/>
      <w:r w:rsidRPr="00635022">
        <w:rPr>
          <w:rFonts w:ascii="Arial" w:hAnsi="Arial"/>
          <w:sz w:val="28"/>
          <w:szCs w:val="28"/>
        </w:rPr>
        <w:t>the</w:t>
      </w:r>
      <w:r w:rsidR="002A63C1">
        <w:rPr>
          <w:rFonts w:ascii="Arial" w:hAnsi="Arial"/>
          <w:sz w:val="28"/>
          <w:szCs w:val="28"/>
        </w:rPr>
        <w:t>pet</w:t>
      </w:r>
      <w:proofErr w:type="spellEnd"/>
      <w:r w:rsidR="002A63C1">
        <w:rPr>
          <w:rFonts w:ascii="Arial" w:hAnsi="Arial"/>
          <w:sz w:val="28"/>
          <w:szCs w:val="28"/>
        </w:rPr>
        <w:t xml:space="preserve"> is </w:t>
      </w:r>
      <w:r w:rsidRPr="00635022">
        <w:rPr>
          <w:rFonts w:ascii="Arial" w:hAnsi="Arial"/>
          <w:sz w:val="28"/>
          <w:szCs w:val="28"/>
        </w:rPr>
        <w:t xml:space="preserve">about to bite or that you need to stop the grooming. </w:t>
      </w:r>
      <w:r w:rsidR="002A63C1">
        <w:rPr>
          <w:rFonts w:ascii="Arial" w:hAnsi="Arial"/>
          <w:sz w:val="28"/>
          <w:szCs w:val="28"/>
        </w:rPr>
        <w:t>C</w:t>
      </w:r>
      <w:r w:rsidRPr="00635022">
        <w:rPr>
          <w:rFonts w:ascii="Arial" w:hAnsi="Arial"/>
          <w:sz w:val="28"/>
          <w:szCs w:val="28"/>
        </w:rPr>
        <w:t>ellphones belong in your pocket, especially if you work alone or in so</w:t>
      </w:r>
      <w:r w:rsidRPr="00635022">
        <w:rPr>
          <w:rFonts w:ascii="Arial" w:hAnsi="Arial"/>
          <w:sz w:val="28"/>
          <w:szCs w:val="28"/>
        </w:rPr>
        <w:t xml:space="preserve">mebody's house. Easy to reach in the event you need to call for help for any reason. Friend of mine laid on the floor of </w:t>
      </w:r>
      <w:r w:rsidRPr="00635022">
        <w:rPr>
          <w:rFonts w:ascii="Arial" w:hAnsi="Arial"/>
          <w:sz w:val="28"/>
          <w:szCs w:val="28"/>
        </w:rPr>
        <w:lastRenderedPageBreak/>
        <w:t>her mobile grooming van pray</w:t>
      </w:r>
      <w:r w:rsidR="00865525">
        <w:rPr>
          <w:rFonts w:ascii="Arial" w:hAnsi="Arial"/>
          <w:sz w:val="28"/>
          <w:szCs w:val="28"/>
        </w:rPr>
        <w:t>ing</w:t>
      </w:r>
      <w:r w:rsidRPr="00635022">
        <w:rPr>
          <w:rFonts w:ascii="Arial" w:hAnsi="Arial"/>
          <w:sz w:val="28"/>
          <w:szCs w:val="28"/>
        </w:rPr>
        <w:t xml:space="preserve"> the dog wouldn't move because she threw her back out. Fortunately, the owner peeked in on her dog and saw </w:t>
      </w:r>
      <w:r w:rsidRPr="00635022">
        <w:rPr>
          <w:rFonts w:ascii="Arial" w:hAnsi="Arial"/>
          <w:sz w:val="28"/>
          <w:szCs w:val="28"/>
        </w:rPr>
        <w:t>her on the ground. And then there's distractions cousin overwhelm</w:t>
      </w:r>
      <w:r w:rsidR="00865525">
        <w:rPr>
          <w:rFonts w:ascii="Arial" w:hAnsi="Arial"/>
          <w:sz w:val="28"/>
          <w:szCs w:val="28"/>
        </w:rPr>
        <w:t>.</w:t>
      </w:r>
      <w:r w:rsidRPr="00635022">
        <w:rPr>
          <w:rFonts w:ascii="Arial" w:hAnsi="Arial"/>
          <w:sz w:val="28"/>
          <w:szCs w:val="28"/>
        </w:rPr>
        <w:t xml:space="preserve"> </w:t>
      </w:r>
    </w:p>
    <w:p w14:paraId="7186AF0A" w14:textId="77777777" w:rsidR="00865525" w:rsidRDefault="00865525">
      <w:pPr>
        <w:spacing w:after="0"/>
        <w:rPr>
          <w:rFonts w:ascii="Arial" w:hAnsi="Arial"/>
          <w:sz w:val="28"/>
          <w:szCs w:val="28"/>
        </w:rPr>
      </w:pPr>
    </w:p>
    <w:p w14:paraId="61F2734E" w14:textId="77777777" w:rsidR="00865525" w:rsidRDefault="00865525">
      <w:pPr>
        <w:spacing w:after="0"/>
        <w:rPr>
          <w:rFonts w:ascii="Arial" w:hAnsi="Arial"/>
          <w:sz w:val="28"/>
          <w:szCs w:val="28"/>
        </w:rPr>
      </w:pPr>
      <w:r>
        <w:rPr>
          <w:rFonts w:ascii="Arial" w:hAnsi="Arial"/>
          <w:sz w:val="28"/>
          <w:szCs w:val="28"/>
        </w:rPr>
        <w:t>T</w:t>
      </w:r>
      <w:r w:rsidR="00B04318" w:rsidRPr="00635022">
        <w:rPr>
          <w:rFonts w:ascii="Arial" w:hAnsi="Arial"/>
          <w:sz w:val="28"/>
          <w:szCs w:val="28"/>
        </w:rPr>
        <w:t>he National Institute for Occupational Safety and Health which is NIOSH or NIOSH defense defines job stress as the harm</w:t>
      </w:r>
      <w:r>
        <w:rPr>
          <w:rFonts w:ascii="Arial" w:hAnsi="Arial"/>
          <w:sz w:val="28"/>
          <w:szCs w:val="28"/>
        </w:rPr>
        <w:t xml:space="preserve"> </w:t>
      </w:r>
      <w:r w:rsidR="00B04318" w:rsidRPr="00635022">
        <w:rPr>
          <w:rFonts w:ascii="Arial" w:hAnsi="Arial"/>
          <w:sz w:val="28"/>
          <w:szCs w:val="28"/>
        </w:rPr>
        <w:t>physical and emotional responses that occur wh</w:t>
      </w:r>
      <w:r w:rsidR="00B04318" w:rsidRPr="00635022">
        <w:rPr>
          <w:rFonts w:ascii="Arial" w:hAnsi="Arial"/>
          <w:sz w:val="28"/>
          <w:szCs w:val="28"/>
        </w:rPr>
        <w:t xml:space="preserve">en the requirements of the job do not match the capabilities, resources or needs of the workers. This is usually due to an inexperienced groomer or one that does not understand canine or feline behavior, accepting pets that should be </w:t>
      </w:r>
      <w:proofErr w:type="spellStart"/>
      <w:r w:rsidR="00B04318" w:rsidRPr="00635022">
        <w:rPr>
          <w:rFonts w:ascii="Arial" w:hAnsi="Arial"/>
          <w:sz w:val="28"/>
          <w:szCs w:val="28"/>
        </w:rPr>
        <w:t>sedated</w:t>
      </w:r>
      <w:proofErr w:type="spellEnd"/>
      <w:r w:rsidR="00B04318" w:rsidRPr="00635022">
        <w:rPr>
          <w:rFonts w:ascii="Arial" w:hAnsi="Arial"/>
          <w:sz w:val="28"/>
          <w:szCs w:val="28"/>
        </w:rPr>
        <w:t xml:space="preserve"> at a veterinar</w:t>
      </w:r>
      <w:r w:rsidR="00B04318" w:rsidRPr="00635022">
        <w:rPr>
          <w:rFonts w:ascii="Arial" w:hAnsi="Arial"/>
          <w:sz w:val="28"/>
          <w:szCs w:val="28"/>
        </w:rPr>
        <w:t>ian office</w:t>
      </w:r>
      <w:r>
        <w:rPr>
          <w:rFonts w:ascii="Arial" w:hAnsi="Arial"/>
          <w:sz w:val="28"/>
          <w:szCs w:val="28"/>
        </w:rPr>
        <w:t>,</w:t>
      </w:r>
      <w:r w:rsidR="00B04318" w:rsidRPr="00635022">
        <w:rPr>
          <w:rFonts w:ascii="Arial" w:hAnsi="Arial"/>
          <w:sz w:val="28"/>
          <w:szCs w:val="28"/>
        </w:rPr>
        <w:t xml:space="preserve"> </w:t>
      </w:r>
      <w:r w:rsidR="00B04318" w:rsidRPr="00635022">
        <w:rPr>
          <w:rFonts w:ascii="Arial" w:hAnsi="Arial"/>
          <w:sz w:val="28"/>
          <w:szCs w:val="28"/>
        </w:rPr>
        <w:t>groomers that are expected to groom way more pets than they are capable of doin</w:t>
      </w:r>
      <w:r>
        <w:rPr>
          <w:rFonts w:ascii="Arial" w:hAnsi="Arial"/>
          <w:sz w:val="28"/>
          <w:szCs w:val="28"/>
        </w:rPr>
        <w:t>g, n</w:t>
      </w:r>
      <w:r w:rsidR="00B04318" w:rsidRPr="00635022">
        <w:rPr>
          <w:rFonts w:ascii="Arial" w:hAnsi="Arial"/>
          <w:sz w:val="28"/>
          <w:szCs w:val="28"/>
        </w:rPr>
        <w:t xml:space="preserve">ot taking breaks or lunch. I mean, it all adds up. </w:t>
      </w:r>
    </w:p>
    <w:p w14:paraId="4AF39A90" w14:textId="77777777" w:rsidR="00865525" w:rsidRDefault="00865525">
      <w:pPr>
        <w:spacing w:after="0"/>
        <w:rPr>
          <w:rFonts w:ascii="Arial" w:hAnsi="Arial"/>
          <w:sz w:val="28"/>
          <w:szCs w:val="28"/>
        </w:rPr>
      </w:pPr>
    </w:p>
    <w:p w14:paraId="3AF26E4F" w14:textId="77777777" w:rsidR="00865525" w:rsidRDefault="00B04318">
      <w:pPr>
        <w:spacing w:after="0"/>
        <w:rPr>
          <w:rFonts w:ascii="Arial" w:hAnsi="Arial"/>
          <w:sz w:val="28"/>
          <w:szCs w:val="28"/>
        </w:rPr>
      </w:pPr>
      <w:r w:rsidRPr="00635022">
        <w:rPr>
          <w:rFonts w:ascii="Arial" w:hAnsi="Arial"/>
          <w:sz w:val="28"/>
          <w:szCs w:val="28"/>
        </w:rPr>
        <w:t>Sometimes it's as simple as this groomer just needs to stop and take a deep breath and refocu</w:t>
      </w:r>
      <w:r w:rsidRPr="00635022">
        <w:rPr>
          <w:rFonts w:ascii="Arial" w:hAnsi="Arial"/>
          <w:sz w:val="28"/>
          <w:szCs w:val="28"/>
        </w:rPr>
        <w:t xml:space="preserve">s on something else for the moment. Other times, it's indicative of your work culture. </w:t>
      </w:r>
      <w:r w:rsidR="00865525">
        <w:rPr>
          <w:rFonts w:ascii="Arial" w:hAnsi="Arial"/>
          <w:sz w:val="28"/>
          <w:szCs w:val="28"/>
        </w:rPr>
        <w:t>S</w:t>
      </w:r>
      <w:r w:rsidRPr="00635022">
        <w:rPr>
          <w:rFonts w:ascii="Arial" w:hAnsi="Arial"/>
          <w:sz w:val="28"/>
          <w:szCs w:val="28"/>
        </w:rPr>
        <w:t>ometimes this scenario can be really hard to fix because everyone is so close to the problem. Getting outside perspective can help</w:t>
      </w:r>
      <w:r w:rsidR="00865525">
        <w:rPr>
          <w:rFonts w:ascii="Arial" w:hAnsi="Arial"/>
          <w:sz w:val="28"/>
          <w:szCs w:val="28"/>
        </w:rPr>
        <w:t>.</w:t>
      </w:r>
    </w:p>
    <w:p w14:paraId="6F583560" w14:textId="77777777" w:rsidR="00865525" w:rsidRDefault="00865525">
      <w:pPr>
        <w:spacing w:after="0"/>
        <w:rPr>
          <w:rFonts w:ascii="Arial" w:hAnsi="Arial"/>
          <w:sz w:val="28"/>
          <w:szCs w:val="28"/>
        </w:rPr>
      </w:pPr>
    </w:p>
    <w:p w14:paraId="7684061D" w14:textId="77777777" w:rsidR="00865525" w:rsidRDefault="00865525">
      <w:pPr>
        <w:spacing w:after="0"/>
        <w:rPr>
          <w:rFonts w:ascii="Arial" w:hAnsi="Arial"/>
          <w:sz w:val="28"/>
          <w:szCs w:val="28"/>
        </w:rPr>
      </w:pPr>
      <w:r>
        <w:rPr>
          <w:rFonts w:ascii="Arial" w:hAnsi="Arial"/>
          <w:sz w:val="28"/>
          <w:szCs w:val="28"/>
        </w:rPr>
        <w:t>T</w:t>
      </w:r>
      <w:r w:rsidR="00B04318" w:rsidRPr="00635022">
        <w:rPr>
          <w:rFonts w:ascii="Arial" w:hAnsi="Arial"/>
          <w:sz w:val="28"/>
          <w:szCs w:val="28"/>
        </w:rPr>
        <w:t>ake time off from you</w:t>
      </w:r>
      <w:r w:rsidR="00B04318" w:rsidRPr="00635022">
        <w:rPr>
          <w:rFonts w:ascii="Arial" w:hAnsi="Arial"/>
          <w:sz w:val="28"/>
          <w:szCs w:val="28"/>
        </w:rPr>
        <w:t xml:space="preserve">r work, your brain needs to reset otherwise </w:t>
      </w:r>
      <w:proofErr w:type="gramStart"/>
      <w:r w:rsidR="00B04318" w:rsidRPr="00635022">
        <w:rPr>
          <w:rFonts w:ascii="Arial" w:hAnsi="Arial"/>
          <w:sz w:val="28"/>
          <w:szCs w:val="28"/>
        </w:rPr>
        <w:t>overwhelm</w:t>
      </w:r>
      <w:r>
        <w:rPr>
          <w:rFonts w:ascii="Arial" w:hAnsi="Arial"/>
          <w:sz w:val="28"/>
          <w:szCs w:val="28"/>
        </w:rPr>
        <w:t xml:space="preserve"> </w:t>
      </w:r>
      <w:r w:rsidR="00B04318" w:rsidRPr="00635022">
        <w:rPr>
          <w:rFonts w:ascii="Arial" w:hAnsi="Arial"/>
          <w:sz w:val="28"/>
          <w:szCs w:val="28"/>
        </w:rPr>
        <w:t xml:space="preserve"> continually</w:t>
      </w:r>
      <w:proofErr w:type="gramEnd"/>
      <w:r w:rsidR="00B04318" w:rsidRPr="00635022">
        <w:rPr>
          <w:rFonts w:ascii="Arial" w:hAnsi="Arial"/>
          <w:sz w:val="28"/>
          <w:szCs w:val="28"/>
        </w:rPr>
        <w:t xml:space="preserve"> builds up </w:t>
      </w:r>
      <w:r>
        <w:rPr>
          <w:rFonts w:ascii="Arial" w:hAnsi="Arial"/>
          <w:sz w:val="28"/>
          <w:szCs w:val="28"/>
        </w:rPr>
        <w:t>until</w:t>
      </w:r>
      <w:r w:rsidR="00B04318" w:rsidRPr="00635022">
        <w:rPr>
          <w:rFonts w:ascii="Arial" w:hAnsi="Arial"/>
          <w:sz w:val="28"/>
          <w:szCs w:val="28"/>
        </w:rPr>
        <w:t xml:space="preserve"> something gi</w:t>
      </w:r>
      <w:r>
        <w:rPr>
          <w:rFonts w:ascii="Arial" w:hAnsi="Arial"/>
          <w:sz w:val="28"/>
          <w:szCs w:val="28"/>
        </w:rPr>
        <w:t>ves</w:t>
      </w:r>
      <w:r w:rsidR="00B04318" w:rsidRPr="00635022">
        <w:rPr>
          <w:rFonts w:ascii="Arial" w:hAnsi="Arial"/>
          <w:sz w:val="28"/>
          <w:szCs w:val="28"/>
        </w:rPr>
        <w:t xml:space="preserve">. </w:t>
      </w:r>
    </w:p>
    <w:p w14:paraId="01D0E71A" w14:textId="77777777" w:rsidR="00865525" w:rsidRDefault="00865525">
      <w:pPr>
        <w:spacing w:after="0"/>
        <w:rPr>
          <w:rFonts w:ascii="Arial" w:hAnsi="Arial"/>
          <w:sz w:val="28"/>
          <w:szCs w:val="28"/>
        </w:rPr>
      </w:pPr>
    </w:p>
    <w:p w14:paraId="787780E7" w14:textId="77777777" w:rsidR="00865525" w:rsidRDefault="00865525">
      <w:pPr>
        <w:spacing w:after="0"/>
        <w:rPr>
          <w:rFonts w:ascii="Arial" w:hAnsi="Arial"/>
          <w:sz w:val="28"/>
          <w:szCs w:val="28"/>
        </w:rPr>
      </w:pPr>
      <w:r>
        <w:rPr>
          <w:rFonts w:ascii="Arial" w:hAnsi="Arial"/>
          <w:sz w:val="28"/>
          <w:szCs w:val="28"/>
        </w:rPr>
        <w:t>S</w:t>
      </w:r>
      <w:r w:rsidR="00B04318" w:rsidRPr="00635022">
        <w:rPr>
          <w:rFonts w:ascii="Arial" w:hAnsi="Arial"/>
          <w:sz w:val="28"/>
          <w:szCs w:val="28"/>
        </w:rPr>
        <w:t xml:space="preserve">igns of </w:t>
      </w:r>
      <w:r w:rsidR="00B04318" w:rsidRPr="00635022">
        <w:rPr>
          <w:rFonts w:ascii="Arial" w:hAnsi="Arial"/>
          <w:sz w:val="28"/>
          <w:szCs w:val="28"/>
        </w:rPr>
        <w:t xml:space="preserve">overwhelm or being in a state of overwhelm otherwise known as burnout. </w:t>
      </w:r>
      <w:r>
        <w:rPr>
          <w:rFonts w:ascii="Arial" w:hAnsi="Arial"/>
          <w:sz w:val="28"/>
          <w:szCs w:val="28"/>
        </w:rPr>
        <w:t>Include:</w:t>
      </w:r>
      <w:r w:rsidR="00B04318" w:rsidRPr="00635022">
        <w:rPr>
          <w:rFonts w:ascii="Arial" w:hAnsi="Arial"/>
          <w:sz w:val="28"/>
          <w:szCs w:val="28"/>
        </w:rPr>
        <w:t xml:space="preserve"> </w:t>
      </w:r>
    </w:p>
    <w:p w14:paraId="5A3F92F0" w14:textId="77777777" w:rsidR="00865525" w:rsidRDefault="00865525">
      <w:pPr>
        <w:spacing w:after="0"/>
        <w:rPr>
          <w:rFonts w:ascii="Arial" w:hAnsi="Arial"/>
          <w:sz w:val="28"/>
          <w:szCs w:val="28"/>
        </w:rPr>
      </w:pPr>
    </w:p>
    <w:p w14:paraId="0C26550F" w14:textId="32A9D072" w:rsidR="00865525" w:rsidRPr="00865525" w:rsidRDefault="00865525" w:rsidP="00865525">
      <w:pPr>
        <w:pStyle w:val="ListParagraph"/>
        <w:numPr>
          <w:ilvl w:val="0"/>
          <w:numId w:val="11"/>
        </w:numPr>
        <w:spacing w:after="0"/>
        <w:rPr>
          <w:rFonts w:ascii="Arial" w:hAnsi="Arial"/>
          <w:sz w:val="28"/>
          <w:szCs w:val="28"/>
        </w:rPr>
      </w:pPr>
      <w:r>
        <w:rPr>
          <w:rFonts w:ascii="Arial" w:hAnsi="Arial"/>
          <w:sz w:val="28"/>
          <w:szCs w:val="28"/>
        </w:rPr>
        <w:t>Y</w:t>
      </w:r>
      <w:r w:rsidR="00B04318" w:rsidRPr="00865525">
        <w:rPr>
          <w:rFonts w:ascii="Arial" w:hAnsi="Arial"/>
          <w:sz w:val="28"/>
          <w:szCs w:val="28"/>
        </w:rPr>
        <w:t>our heart is racing and feels hard to breathe. This may b</w:t>
      </w:r>
      <w:r w:rsidR="00B04318" w:rsidRPr="00865525">
        <w:rPr>
          <w:rFonts w:ascii="Arial" w:hAnsi="Arial"/>
          <w:sz w:val="28"/>
          <w:szCs w:val="28"/>
        </w:rPr>
        <w:t>e a sign that your sympathetic nervous system the part of your nervous system that activates the fight or flight response is working overtime and anxiety is in the driver's seat. aches, pains, dizziness, and even an impaired immune system can be signs that</w:t>
      </w:r>
      <w:r w:rsidR="00B04318" w:rsidRPr="00865525">
        <w:rPr>
          <w:rFonts w:ascii="Arial" w:hAnsi="Arial"/>
          <w:sz w:val="28"/>
          <w:szCs w:val="28"/>
        </w:rPr>
        <w:t xml:space="preserve"> your body is under chronic stress</w:t>
      </w:r>
      <w:r w:rsidRPr="00865525">
        <w:rPr>
          <w:rFonts w:ascii="Arial" w:hAnsi="Arial"/>
          <w:sz w:val="28"/>
          <w:szCs w:val="28"/>
        </w:rPr>
        <w:t>.</w:t>
      </w:r>
    </w:p>
    <w:p w14:paraId="6A7AD039" w14:textId="77777777" w:rsidR="00865525" w:rsidRDefault="00865525">
      <w:pPr>
        <w:spacing w:after="0"/>
        <w:rPr>
          <w:rFonts w:ascii="Arial" w:hAnsi="Arial"/>
          <w:sz w:val="28"/>
          <w:szCs w:val="28"/>
        </w:rPr>
      </w:pPr>
    </w:p>
    <w:p w14:paraId="37705927" w14:textId="77777777" w:rsidR="00865525" w:rsidRDefault="00865525" w:rsidP="00865525">
      <w:pPr>
        <w:pStyle w:val="ListParagraph"/>
        <w:numPr>
          <w:ilvl w:val="0"/>
          <w:numId w:val="11"/>
        </w:numPr>
        <w:spacing w:after="0"/>
        <w:rPr>
          <w:rFonts w:ascii="Arial" w:hAnsi="Arial"/>
          <w:sz w:val="28"/>
          <w:szCs w:val="28"/>
        </w:rPr>
      </w:pPr>
      <w:r>
        <w:rPr>
          <w:rFonts w:ascii="Arial" w:hAnsi="Arial"/>
          <w:sz w:val="28"/>
          <w:szCs w:val="28"/>
        </w:rPr>
        <w:t>E</w:t>
      </w:r>
      <w:r w:rsidR="00B04318" w:rsidRPr="00865525">
        <w:rPr>
          <w:rFonts w:ascii="Arial" w:hAnsi="Arial"/>
          <w:sz w:val="28"/>
          <w:szCs w:val="28"/>
        </w:rPr>
        <w:t>motional and behavioral changes, such as moodiness, crying easily</w:t>
      </w:r>
      <w:r>
        <w:rPr>
          <w:rFonts w:ascii="Arial" w:hAnsi="Arial"/>
          <w:sz w:val="28"/>
          <w:szCs w:val="28"/>
        </w:rPr>
        <w:t>,</w:t>
      </w:r>
      <w:r w:rsidR="00B04318" w:rsidRPr="00865525">
        <w:rPr>
          <w:rFonts w:ascii="Arial" w:hAnsi="Arial"/>
          <w:sz w:val="28"/>
          <w:szCs w:val="28"/>
        </w:rPr>
        <w:t xml:space="preserve"> irritability, and withdrawal often signal when your stress is increasing. </w:t>
      </w:r>
    </w:p>
    <w:p w14:paraId="6C190FD9" w14:textId="77777777" w:rsidR="00865525" w:rsidRPr="00865525" w:rsidRDefault="00865525" w:rsidP="00865525">
      <w:pPr>
        <w:pStyle w:val="ListParagraph"/>
        <w:rPr>
          <w:rFonts w:ascii="Arial" w:hAnsi="Arial"/>
          <w:sz w:val="28"/>
          <w:szCs w:val="28"/>
        </w:rPr>
      </w:pPr>
    </w:p>
    <w:p w14:paraId="5D611392" w14:textId="77777777" w:rsidR="00865525" w:rsidRDefault="00B04318" w:rsidP="00865525">
      <w:pPr>
        <w:pStyle w:val="ListParagraph"/>
        <w:numPr>
          <w:ilvl w:val="0"/>
          <w:numId w:val="11"/>
        </w:numPr>
        <w:spacing w:after="0"/>
        <w:rPr>
          <w:rFonts w:ascii="Arial" w:hAnsi="Arial"/>
          <w:sz w:val="28"/>
          <w:szCs w:val="28"/>
        </w:rPr>
      </w:pPr>
      <w:r w:rsidRPr="00865525">
        <w:rPr>
          <w:rFonts w:ascii="Arial" w:hAnsi="Arial"/>
          <w:sz w:val="28"/>
          <w:szCs w:val="28"/>
        </w:rPr>
        <w:t>You can't stay focused on tasks and you're missing out on new favorite fun acti</w:t>
      </w:r>
      <w:r w:rsidRPr="00865525">
        <w:rPr>
          <w:rFonts w:ascii="Arial" w:hAnsi="Arial"/>
          <w:sz w:val="28"/>
          <w:szCs w:val="28"/>
        </w:rPr>
        <w:t>vities.</w:t>
      </w:r>
    </w:p>
    <w:p w14:paraId="7038A8B2" w14:textId="77777777" w:rsidR="00865525" w:rsidRPr="00865525" w:rsidRDefault="00865525" w:rsidP="00865525">
      <w:pPr>
        <w:pStyle w:val="ListParagraph"/>
        <w:rPr>
          <w:rFonts w:ascii="Arial" w:hAnsi="Arial"/>
          <w:sz w:val="28"/>
          <w:szCs w:val="28"/>
        </w:rPr>
      </w:pPr>
    </w:p>
    <w:p w14:paraId="1A7F53CD" w14:textId="77777777" w:rsidR="00865525" w:rsidRDefault="00B04318" w:rsidP="00865525">
      <w:pPr>
        <w:pStyle w:val="ListParagraph"/>
        <w:numPr>
          <w:ilvl w:val="0"/>
          <w:numId w:val="11"/>
        </w:numPr>
        <w:spacing w:after="0"/>
        <w:rPr>
          <w:rFonts w:ascii="Arial" w:hAnsi="Arial"/>
          <w:sz w:val="28"/>
          <w:szCs w:val="28"/>
        </w:rPr>
      </w:pPr>
      <w:r w:rsidRPr="00865525">
        <w:rPr>
          <w:rFonts w:ascii="Arial" w:hAnsi="Arial"/>
          <w:sz w:val="28"/>
          <w:szCs w:val="28"/>
        </w:rPr>
        <w:t xml:space="preserve"> </w:t>
      </w:r>
      <w:r w:rsidR="00865525">
        <w:rPr>
          <w:rFonts w:ascii="Arial" w:hAnsi="Arial"/>
          <w:sz w:val="28"/>
          <w:szCs w:val="28"/>
        </w:rPr>
        <w:t>L</w:t>
      </w:r>
      <w:r w:rsidRPr="00865525">
        <w:rPr>
          <w:rFonts w:ascii="Arial" w:hAnsi="Arial"/>
          <w:sz w:val="28"/>
          <w:szCs w:val="28"/>
        </w:rPr>
        <w:t xml:space="preserve">owered concentration and increased apathy might be a result of stress related sleep issues or intrusive thoughts. </w:t>
      </w:r>
    </w:p>
    <w:p w14:paraId="21BEAC6D" w14:textId="77777777" w:rsidR="00865525" w:rsidRPr="00865525" w:rsidRDefault="00865525" w:rsidP="00865525">
      <w:pPr>
        <w:pStyle w:val="ListParagraph"/>
        <w:rPr>
          <w:rFonts w:ascii="Arial" w:hAnsi="Arial"/>
          <w:sz w:val="28"/>
          <w:szCs w:val="28"/>
        </w:rPr>
      </w:pPr>
    </w:p>
    <w:p w14:paraId="033CE233" w14:textId="77777777" w:rsidR="00865525" w:rsidRDefault="00B04318" w:rsidP="00865525">
      <w:pPr>
        <w:pStyle w:val="ListParagraph"/>
        <w:numPr>
          <w:ilvl w:val="0"/>
          <w:numId w:val="11"/>
        </w:numPr>
        <w:spacing w:after="0"/>
        <w:rPr>
          <w:rFonts w:ascii="Arial" w:hAnsi="Arial"/>
          <w:sz w:val="28"/>
          <w:szCs w:val="28"/>
        </w:rPr>
      </w:pPr>
      <w:r w:rsidRPr="00865525">
        <w:rPr>
          <w:rFonts w:ascii="Arial" w:hAnsi="Arial"/>
          <w:sz w:val="28"/>
          <w:szCs w:val="28"/>
        </w:rPr>
        <w:t xml:space="preserve">You feel guilt or anger for taking on too many responsibilities. </w:t>
      </w:r>
    </w:p>
    <w:p w14:paraId="51BE6A82" w14:textId="77777777" w:rsidR="00865525" w:rsidRPr="00865525" w:rsidRDefault="00865525" w:rsidP="00865525">
      <w:pPr>
        <w:pStyle w:val="ListParagraph"/>
        <w:rPr>
          <w:rFonts w:ascii="Arial" w:hAnsi="Arial"/>
          <w:sz w:val="28"/>
          <w:szCs w:val="28"/>
        </w:rPr>
      </w:pPr>
    </w:p>
    <w:p w14:paraId="717262B0" w14:textId="6B373ECB" w:rsidR="00865525" w:rsidRDefault="00B04318" w:rsidP="00865525">
      <w:pPr>
        <w:spacing w:after="0"/>
        <w:rPr>
          <w:rFonts w:ascii="Arial" w:hAnsi="Arial"/>
          <w:sz w:val="28"/>
          <w:szCs w:val="28"/>
        </w:rPr>
      </w:pPr>
      <w:r w:rsidRPr="00865525">
        <w:rPr>
          <w:rFonts w:ascii="Arial" w:hAnsi="Arial"/>
          <w:sz w:val="28"/>
          <w:szCs w:val="28"/>
        </w:rPr>
        <w:t>Let's move on to carbon monoxide detectors. Carbon monoxide is deadl</w:t>
      </w:r>
      <w:r w:rsidRPr="00865525">
        <w:rPr>
          <w:rFonts w:ascii="Arial" w:hAnsi="Arial"/>
          <w:sz w:val="28"/>
          <w:szCs w:val="28"/>
        </w:rPr>
        <w:t>y. Carbon monoxide is colorless, odorless, tasteless gas that is produced by burning gasoline wood, propane, charcoal or any other f</w:t>
      </w:r>
      <w:r w:rsidR="00865525">
        <w:rPr>
          <w:rFonts w:ascii="Arial" w:hAnsi="Arial"/>
          <w:sz w:val="28"/>
          <w:szCs w:val="28"/>
        </w:rPr>
        <w:t>uel</w:t>
      </w:r>
      <w:r w:rsidRPr="00865525">
        <w:rPr>
          <w:rFonts w:ascii="Arial" w:hAnsi="Arial"/>
          <w:sz w:val="28"/>
          <w:szCs w:val="28"/>
        </w:rPr>
        <w:t>. You will not know it's in the air unlike a propane link leak which has an additive attitude so you can smell it. It co</w:t>
      </w:r>
      <w:r w:rsidRPr="00865525">
        <w:rPr>
          <w:rFonts w:ascii="Arial" w:hAnsi="Arial"/>
          <w:sz w:val="28"/>
          <w:szCs w:val="28"/>
        </w:rPr>
        <w:t>mes from faulty boilers from the shop or working in someone's home. In a mobile unit</w:t>
      </w:r>
      <w:r w:rsidR="00865525">
        <w:rPr>
          <w:rFonts w:ascii="Arial" w:hAnsi="Arial"/>
          <w:sz w:val="28"/>
          <w:szCs w:val="28"/>
        </w:rPr>
        <w:t>,</w:t>
      </w:r>
      <w:r w:rsidRPr="00865525">
        <w:rPr>
          <w:rFonts w:ascii="Arial" w:hAnsi="Arial"/>
          <w:sz w:val="28"/>
          <w:szCs w:val="28"/>
        </w:rPr>
        <w:t xml:space="preserve"> the generator is leaking into the work area through the through the floor seams or because you've backed up too close to the wall and the bushes or</w:t>
      </w:r>
      <w:r w:rsidRPr="00865525">
        <w:rPr>
          <w:rFonts w:ascii="Arial" w:hAnsi="Arial"/>
          <w:sz w:val="28"/>
          <w:szCs w:val="28"/>
        </w:rPr>
        <w:t xml:space="preserve"> the lawn crew is the</w:t>
      </w:r>
      <w:r w:rsidRPr="00865525">
        <w:rPr>
          <w:rFonts w:ascii="Arial" w:hAnsi="Arial"/>
          <w:sz w:val="28"/>
          <w:szCs w:val="28"/>
        </w:rPr>
        <w:t>re at the same time and your intake fans are drawing</w:t>
      </w:r>
      <w:r w:rsidR="00865525">
        <w:rPr>
          <w:rFonts w:ascii="Arial" w:hAnsi="Arial"/>
          <w:sz w:val="28"/>
          <w:szCs w:val="28"/>
        </w:rPr>
        <w:t xml:space="preserve"> it </w:t>
      </w:r>
      <w:r w:rsidRPr="00865525">
        <w:rPr>
          <w:rFonts w:ascii="Arial" w:hAnsi="Arial"/>
          <w:sz w:val="28"/>
          <w:szCs w:val="28"/>
        </w:rPr>
        <w:t>into your work area. If you have an inverter, and you're idling exhaust from cracks in the pipe, or driving any vehicle with the damaged exhaust pipes</w:t>
      </w:r>
      <w:r w:rsidR="00865525">
        <w:rPr>
          <w:rFonts w:ascii="Arial" w:hAnsi="Arial"/>
          <w:sz w:val="28"/>
          <w:szCs w:val="28"/>
        </w:rPr>
        <w:t>.</w:t>
      </w:r>
    </w:p>
    <w:p w14:paraId="711FC78C" w14:textId="77777777" w:rsidR="00865525" w:rsidRDefault="00865525" w:rsidP="00865525">
      <w:pPr>
        <w:spacing w:after="0"/>
        <w:rPr>
          <w:rFonts w:ascii="Arial" w:hAnsi="Arial"/>
          <w:sz w:val="28"/>
          <w:szCs w:val="28"/>
        </w:rPr>
      </w:pPr>
    </w:p>
    <w:p w14:paraId="273959BF" w14:textId="77777777" w:rsidR="00865525" w:rsidRDefault="00865525" w:rsidP="00865525">
      <w:pPr>
        <w:spacing w:after="0"/>
        <w:rPr>
          <w:rFonts w:ascii="Arial" w:hAnsi="Arial"/>
          <w:sz w:val="28"/>
          <w:szCs w:val="28"/>
        </w:rPr>
      </w:pPr>
      <w:r>
        <w:rPr>
          <w:rFonts w:ascii="Arial" w:hAnsi="Arial"/>
          <w:sz w:val="28"/>
          <w:szCs w:val="28"/>
        </w:rPr>
        <w:t>C</w:t>
      </w:r>
      <w:r w:rsidR="00B04318" w:rsidRPr="00865525">
        <w:rPr>
          <w:rFonts w:ascii="Arial" w:hAnsi="Arial"/>
          <w:sz w:val="28"/>
          <w:szCs w:val="28"/>
        </w:rPr>
        <w:t>arbon monoxide detectors can save your life. It pr</w:t>
      </w:r>
      <w:r w:rsidR="00B04318" w:rsidRPr="00865525">
        <w:rPr>
          <w:rFonts w:ascii="Arial" w:hAnsi="Arial"/>
          <w:sz w:val="28"/>
          <w:szCs w:val="28"/>
        </w:rPr>
        <w:t>obably saved mine. I was driving and the latch between the cab</w:t>
      </w:r>
      <w:r>
        <w:rPr>
          <w:rFonts w:ascii="Arial" w:hAnsi="Arial"/>
          <w:sz w:val="28"/>
          <w:szCs w:val="28"/>
        </w:rPr>
        <w:t xml:space="preserve"> and </w:t>
      </w:r>
      <w:r w:rsidR="00B04318" w:rsidRPr="00865525">
        <w:rPr>
          <w:rFonts w:ascii="Arial" w:hAnsi="Arial"/>
          <w:sz w:val="28"/>
          <w:szCs w:val="28"/>
        </w:rPr>
        <w:t>the work area door was broken</w:t>
      </w:r>
      <w:r>
        <w:rPr>
          <w:rFonts w:ascii="Arial" w:hAnsi="Arial"/>
          <w:sz w:val="28"/>
          <w:szCs w:val="28"/>
        </w:rPr>
        <w:t>,</w:t>
      </w:r>
      <w:r w:rsidR="00B04318" w:rsidRPr="00865525">
        <w:rPr>
          <w:rFonts w:ascii="Arial" w:hAnsi="Arial"/>
          <w:sz w:val="28"/>
          <w:szCs w:val="28"/>
        </w:rPr>
        <w:t xml:space="preserve"> </w:t>
      </w:r>
      <w:r w:rsidR="00B04318" w:rsidRPr="00865525">
        <w:rPr>
          <w:rFonts w:ascii="Arial" w:hAnsi="Arial"/>
          <w:sz w:val="28"/>
          <w:szCs w:val="28"/>
        </w:rPr>
        <w:t xml:space="preserve">so the door would swing open all the time. </w:t>
      </w:r>
      <w:r w:rsidR="00B04318" w:rsidRPr="00865525">
        <w:rPr>
          <w:rFonts w:ascii="Arial" w:hAnsi="Arial"/>
          <w:sz w:val="28"/>
          <w:szCs w:val="28"/>
        </w:rPr>
        <w:t xml:space="preserve"> I'm driving in the rain when all of a </w:t>
      </w:r>
      <w:proofErr w:type="gramStart"/>
      <w:r w:rsidR="00B04318" w:rsidRPr="00865525">
        <w:rPr>
          <w:rFonts w:ascii="Arial" w:hAnsi="Arial"/>
          <w:sz w:val="28"/>
          <w:szCs w:val="28"/>
        </w:rPr>
        <w:t>sudden</w:t>
      </w:r>
      <w:proofErr w:type="gramEnd"/>
      <w:r w:rsidR="00B04318" w:rsidRPr="00865525">
        <w:rPr>
          <w:rFonts w:ascii="Arial" w:hAnsi="Arial"/>
          <w:sz w:val="28"/>
          <w:szCs w:val="28"/>
        </w:rPr>
        <w:t xml:space="preserve"> my carbon monoxide detector goes off</w:t>
      </w:r>
      <w:r>
        <w:rPr>
          <w:rFonts w:ascii="Arial" w:hAnsi="Arial"/>
          <w:sz w:val="28"/>
          <w:szCs w:val="28"/>
        </w:rPr>
        <w:t>.</w:t>
      </w:r>
      <w:r w:rsidR="00B04318" w:rsidRPr="00865525">
        <w:rPr>
          <w:rFonts w:ascii="Arial" w:hAnsi="Arial"/>
          <w:sz w:val="28"/>
          <w:szCs w:val="28"/>
        </w:rPr>
        <w:t xml:space="preserve"> I opened all</w:t>
      </w:r>
      <w:r w:rsidR="00B04318" w:rsidRPr="00865525">
        <w:rPr>
          <w:rFonts w:ascii="Arial" w:hAnsi="Arial"/>
          <w:sz w:val="28"/>
          <w:szCs w:val="28"/>
        </w:rPr>
        <w:t xml:space="preserve"> the windows and drove straight to my dealership. I totally look</w:t>
      </w:r>
      <w:r>
        <w:rPr>
          <w:rFonts w:ascii="Arial" w:hAnsi="Arial"/>
          <w:sz w:val="28"/>
          <w:szCs w:val="28"/>
        </w:rPr>
        <w:t>ed</w:t>
      </w:r>
      <w:r w:rsidR="00B04318" w:rsidRPr="00865525">
        <w:rPr>
          <w:rFonts w:ascii="Arial" w:hAnsi="Arial"/>
          <w:sz w:val="28"/>
          <w:szCs w:val="28"/>
        </w:rPr>
        <w:t xml:space="preserve"> like I was driving with the windows down in a rainstorm </w:t>
      </w:r>
      <w:proofErr w:type="gramStart"/>
      <w:r w:rsidR="00B04318" w:rsidRPr="00865525">
        <w:rPr>
          <w:rFonts w:ascii="Arial" w:hAnsi="Arial"/>
          <w:sz w:val="28"/>
          <w:szCs w:val="28"/>
        </w:rPr>
        <w:t>By</w:t>
      </w:r>
      <w:proofErr w:type="gramEnd"/>
      <w:r w:rsidR="00B04318" w:rsidRPr="00865525">
        <w:rPr>
          <w:rFonts w:ascii="Arial" w:hAnsi="Arial"/>
          <w:sz w:val="28"/>
          <w:szCs w:val="28"/>
        </w:rPr>
        <w:t xml:space="preserve"> the way, which is why they probably took me so serious when I walked into the dealer </w:t>
      </w:r>
      <w:r w:rsidR="00B04318" w:rsidRPr="00865525">
        <w:rPr>
          <w:rFonts w:ascii="Arial" w:hAnsi="Arial"/>
          <w:sz w:val="28"/>
          <w:szCs w:val="28"/>
        </w:rPr>
        <w:t>repair office</w:t>
      </w:r>
      <w:r>
        <w:rPr>
          <w:rFonts w:ascii="Arial" w:hAnsi="Arial"/>
          <w:sz w:val="28"/>
          <w:szCs w:val="28"/>
        </w:rPr>
        <w:t>.</w:t>
      </w:r>
      <w:r w:rsidR="00B04318" w:rsidRPr="00865525">
        <w:rPr>
          <w:rFonts w:ascii="Arial" w:hAnsi="Arial"/>
          <w:sz w:val="28"/>
          <w:szCs w:val="28"/>
        </w:rPr>
        <w:t xml:space="preserve"> </w:t>
      </w:r>
      <w:r>
        <w:rPr>
          <w:rFonts w:ascii="Arial" w:hAnsi="Arial"/>
          <w:sz w:val="28"/>
          <w:szCs w:val="28"/>
        </w:rPr>
        <w:t>E</w:t>
      </w:r>
      <w:r w:rsidR="00B04318" w:rsidRPr="00865525">
        <w:rPr>
          <w:rFonts w:ascii="Arial" w:hAnsi="Arial"/>
          <w:sz w:val="28"/>
          <w:szCs w:val="28"/>
        </w:rPr>
        <w:t xml:space="preserve">xhaust leak </w:t>
      </w:r>
      <w:r w:rsidR="00B04318" w:rsidRPr="00865525">
        <w:rPr>
          <w:rFonts w:ascii="Arial" w:hAnsi="Arial"/>
          <w:sz w:val="28"/>
          <w:szCs w:val="28"/>
        </w:rPr>
        <w:t xml:space="preserve">was seeping into the cab while I was driving. </w:t>
      </w:r>
    </w:p>
    <w:p w14:paraId="272F42E7" w14:textId="77777777" w:rsidR="00865525" w:rsidRDefault="00865525" w:rsidP="00865525">
      <w:pPr>
        <w:spacing w:after="0"/>
        <w:rPr>
          <w:rFonts w:ascii="Arial" w:hAnsi="Arial"/>
          <w:sz w:val="28"/>
          <w:szCs w:val="28"/>
        </w:rPr>
      </w:pPr>
    </w:p>
    <w:p w14:paraId="2092E256" w14:textId="77777777" w:rsidR="00865525" w:rsidRDefault="00865525" w:rsidP="00865525">
      <w:pPr>
        <w:spacing w:after="0"/>
        <w:rPr>
          <w:rFonts w:ascii="Arial" w:hAnsi="Arial"/>
          <w:sz w:val="28"/>
          <w:szCs w:val="28"/>
        </w:rPr>
      </w:pPr>
      <w:r>
        <w:rPr>
          <w:rFonts w:ascii="Arial" w:hAnsi="Arial"/>
          <w:sz w:val="28"/>
          <w:szCs w:val="28"/>
        </w:rPr>
        <w:t>W</w:t>
      </w:r>
      <w:r w:rsidR="00B04318" w:rsidRPr="00865525">
        <w:rPr>
          <w:rFonts w:ascii="Arial" w:hAnsi="Arial"/>
          <w:sz w:val="28"/>
          <w:szCs w:val="28"/>
        </w:rPr>
        <w:t xml:space="preserve">hat are the signs of carbon monoxide poisoning? </w:t>
      </w:r>
      <w:r w:rsidR="00B04318" w:rsidRPr="00865525">
        <w:rPr>
          <w:rFonts w:ascii="Arial" w:hAnsi="Arial"/>
          <w:sz w:val="28"/>
          <w:szCs w:val="28"/>
        </w:rPr>
        <w:t>They may include</w:t>
      </w:r>
      <w:r>
        <w:rPr>
          <w:rFonts w:ascii="Arial" w:hAnsi="Arial"/>
          <w:sz w:val="28"/>
          <w:szCs w:val="28"/>
        </w:rPr>
        <w:t>:</w:t>
      </w:r>
      <w:r w:rsidR="00B04318" w:rsidRPr="00865525">
        <w:rPr>
          <w:rFonts w:ascii="Arial" w:hAnsi="Arial"/>
          <w:sz w:val="28"/>
          <w:szCs w:val="28"/>
        </w:rPr>
        <w:t xml:space="preserve"> dull headache, weakness, dizziness, nausea, vomiting, shortness of breath, confusion, blurred vision, loss of consciousness</w:t>
      </w:r>
      <w:r>
        <w:rPr>
          <w:rFonts w:ascii="Arial" w:hAnsi="Arial"/>
          <w:sz w:val="28"/>
          <w:szCs w:val="28"/>
        </w:rPr>
        <w:t>. P</w:t>
      </w:r>
      <w:r w:rsidR="00B04318" w:rsidRPr="00865525">
        <w:rPr>
          <w:rFonts w:ascii="Arial" w:hAnsi="Arial"/>
          <w:sz w:val="28"/>
          <w:szCs w:val="28"/>
        </w:rPr>
        <w:t>eople can have irreversible brain damage or even d</w:t>
      </w:r>
      <w:r>
        <w:rPr>
          <w:rFonts w:ascii="Arial" w:hAnsi="Arial"/>
          <w:sz w:val="28"/>
          <w:szCs w:val="28"/>
        </w:rPr>
        <w:t xml:space="preserve">ie </w:t>
      </w:r>
      <w:r w:rsidR="00B04318" w:rsidRPr="00865525">
        <w:rPr>
          <w:rFonts w:ascii="Arial" w:hAnsi="Arial"/>
          <w:sz w:val="28"/>
          <w:szCs w:val="28"/>
        </w:rPr>
        <w:t xml:space="preserve">before anyone even realizes that there's a problem. </w:t>
      </w:r>
    </w:p>
    <w:p w14:paraId="65ED4616" w14:textId="77777777" w:rsidR="00865525" w:rsidRDefault="00865525" w:rsidP="00865525">
      <w:pPr>
        <w:spacing w:after="0"/>
        <w:rPr>
          <w:rFonts w:ascii="Arial" w:hAnsi="Arial"/>
          <w:sz w:val="28"/>
          <w:szCs w:val="28"/>
        </w:rPr>
      </w:pPr>
    </w:p>
    <w:p w14:paraId="0C9AD3C5" w14:textId="77777777" w:rsidR="00865525" w:rsidRDefault="00B04318" w:rsidP="00865525">
      <w:pPr>
        <w:spacing w:after="0"/>
        <w:rPr>
          <w:rFonts w:ascii="Arial" w:hAnsi="Arial"/>
          <w:sz w:val="28"/>
          <w:szCs w:val="28"/>
        </w:rPr>
      </w:pPr>
      <w:r w:rsidRPr="00865525">
        <w:rPr>
          <w:rFonts w:ascii="Arial" w:hAnsi="Arial"/>
          <w:sz w:val="28"/>
          <w:szCs w:val="28"/>
        </w:rPr>
        <w:t>You want to install them in every room of the shop in the center of the mobile grooming van. And you can carry a portable one in for house call. T</w:t>
      </w:r>
      <w:r w:rsidRPr="00865525">
        <w:rPr>
          <w:rFonts w:ascii="Arial" w:hAnsi="Arial"/>
          <w:sz w:val="28"/>
          <w:szCs w:val="28"/>
        </w:rPr>
        <w:t xml:space="preserve">hose are </w:t>
      </w:r>
      <w:r w:rsidRPr="00865525">
        <w:rPr>
          <w:rFonts w:ascii="Arial" w:hAnsi="Arial"/>
          <w:sz w:val="28"/>
          <w:szCs w:val="28"/>
        </w:rPr>
        <w:lastRenderedPageBreak/>
        <w:t xml:space="preserve">usually battery operated. You want to change the batteries on them twice a year and they do have a lifespan of about 10 years. </w:t>
      </w:r>
    </w:p>
    <w:p w14:paraId="5C4EED65" w14:textId="77777777" w:rsidR="00865525" w:rsidRDefault="00865525" w:rsidP="00865525">
      <w:pPr>
        <w:spacing w:after="0"/>
        <w:rPr>
          <w:rFonts w:ascii="Arial" w:hAnsi="Arial"/>
          <w:sz w:val="28"/>
          <w:szCs w:val="28"/>
        </w:rPr>
      </w:pPr>
    </w:p>
    <w:p w14:paraId="25DF49FC" w14:textId="7E76A735" w:rsidR="00CD45FD" w:rsidRPr="00865525" w:rsidRDefault="00865525" w:rsidP="00865525">
      <w:pPr>
        <w:spacing w:after="0"/>
        <w:rPr>
          <w:rFonts w:ascii="Arial" w:hAnsi="Arial"/>
          <w:sz w:val="28"/>
          <w:szCs w:val="28"/>
        </w:rPr>
      </w:pPr>
      <w:r>
        <w:rPr>
          <w:rFonts w:ascii="Arial" w:hAnsi="Arial"/>
          <w:sz w:val="28"/>
          <w:szCs w:val="28"/>
        </w:rPr>
        <w:t>Y</w:t>
      </w:r>
      <w:r w:rsidR="00B04318" w:rsidRPr="00865525">
        <w:rPr>
          <w:rFonts w:ascii="Arial" w:hAnsi="Arial"/>
          <w:sz w:val="28"/>
          <w:szCs w:val="28"/>
        </w:rPr>
        <w:t xml:space="preserve">ou also want to add smoke detectors. </w:t>
      </w:r>
      <w:r>
        <w:rPr>
          <w:rFonts w:ascii="Arial" w:hAnsi="Arial"/>
          <w:sz w:val="28"/>
          <w:szCs w:val="28"/>
        </w:rPr>
        <w:t>L</w:t>
      </w:r>
      <w:r w:rsidR="00B04318" w:rsidRPr="00865525">
        <w:rPr>
          <w:rFonts w:ascii="Arial" w:hAnsi="Arial"/>
          <w:sz w:val="28"/>
          <w:szCs w:val="28"/>
        </w:rPr>
        <w:t xml:space="preserve">et's </w:t>
      </w:r>
      <w:r>
        <w:rPr>
          <w:rFonts w:ascii="Arial" w:hAnsi="Arial"/>
          <w:sz w:val="28"/>
          <w:szCs w:val="28"/>
        </w:rPr>
        <w:t>no</w:t>
      </w:r>
      <w:r w:rsidR="00B04318" w:rsidRPr="00865525">
        <w:rPr>
          <w:rFonts w:ascii="Arial" w:hAnsi="Arial"/>
          <w:sz w:val="28"/>
          <w:szCs w:val="28"/>
        </w:rPr>
        <w:t xml:space="preserve">t forget your nose. </w:t>
      </w:r>
      <w:r>
        <w:rPr>
          <w:rFonts w:ascii="Arial" w:hAnsi="Arial"/>
          <w:sz w:val="28"/>
          <w:szCs w:val="28"/>
        </w:rPr>
        <w:t>P</w:t>
      </w:r>
      <w:r w:rsidR="00B04318" w:rsidRPr="00865525">
        <w:rPr>
          <w:rFonts w:ascii="Arial" w:hAnsi="Arial"/>
          <w:sz w:val="28"/>
          <w:szCs w:val="28"/>
        </w:rPr>
        <w:t xml:space="preserve">ropane leaks </w:t>
      </w:r>
      <w:r w:rsidR="00B04318" w:rsidRPr="00865525">
        <w:rPr>
          <w:rFonts w:ascii="Arial" w:hAnsi="Arial"/>
          <w:sz w:val="28"/>
          <w:szCs w:val="28"/>
        </w:rPr>
        <w:t>can happen but you can smell the additive in the propane. You also need to have fire extinguishers. There should be one fully charge in every room of a shop one in a m</w:t>
      </w:r>
      <w:r w:rsidR="00F87A0E">
        <w:rPr>
          <w:rFonts w:ascii="Arial" w:hAnsi="Arial"/>
          <w:sz w:val="28"/>
          <w:szCs w:val="28"/>
        </w:rPr>
        <w:t xml:space="preserve">obile van </w:t>
      </w:r>
      <w:r w:rsidR="00B04318" w:rsidRPr="00865525">
        <w:rPr>
          <w:rFonts w:ascii="Arial" w:hAnsi="Arial"/>
          <w:sz w:val="28"/>
          <w:szCs w:val="28"/>
        </w:rPr>
        <w:t xml:space="preserve">and a small one for </w:t>
      </w:r>
      <w:proofErr w:type="spellStart"/>
      <w:r w:rsidR="00B04318" w:rsidRPr="00865525">
        <w:rPr>
          <w:rFonts w:ascii="Arial" w:hAnsi="Arial"/>
          <w:sz w:val="28"/>
          <w:szCs w:val="28"/>
        </w:rPr>
        <w:t>house</w:t>
      </w:r>
      <w:r w:rsidR="00F87A0E">
        <w:rPr>
          <w:rFonts w:ascii="Arial" w:hAnsi="Arial"/>
          <w:sz w:val="28"/>
          <w:szCs w:val="28"/>
        </w:rPr>
        <w:t>call</w:t>
      </w:r>
      <w:proofErr w:type="spellEnd"/>
      <w:r w:rsidR="00B04318" w:rsidRPr="00865525">
        <w:rPr>
          <w:rFonts w:ascii="Arial" w:hAnsi="Arial"/>
          <w:sz w:val="28"/>
          <w:szCs w:val="28"/>
        </w:rPr>
        <w:t>. If you are mobile or hou</w:t>
      </w:r>
      <w:r w:rsidR="00B04318" w:rsidRPr="00865525">
        <w:rPr>
          <w:rFonts w:ascii="Arial" w:hAnsi="Arial"/>
          <w:sz w:val="28"/>
          <w:szCs w:val="28"/>
        </w:rPr>
        <w:t>se call making sure it is secured with a pin in place. You have no idea how much of a mess it will make. If it inadvertently discharges</w:t>
      </w:r>
      <w:r w:rsidR="00F87A0E">
        <w:rPr>
          <w:rFonts w:ascii="Arial" w:hAnsi="Arial"/>
          <w:sz w:val="28"/>
          <w:szCs w:val="28"/>
        </w:rPr>
        <w:t>, y</w:t>
      </w:r>
      <w:r w:rsidR="00B04318" w:rsidRPr="00865525">
        <w:rPr>
          <w:rFonts w:ascii="Arial" w:hAnsi="Arial"/>
          <w:sz w:val="28"/>
          <w:szCs w:val="28"/>
        </w:rPr>
        <w:t xml:space="preserve">ou might as well just throw away any tools. I had one release in a cab while I was in the back </w:t>
      </w:r>
      <w:r w:rsidR="00F87A0E">
        <w:rPr>
          <w:rFonts w:ascii="Arial" w:hAnsi="Arial"/>
          <w:sz w:val="28"/>
          <w:szCs w:val="28"/>
        </w:rPr>
        <w:t xml:space="preserve">with a </w:t>
      </w:r>
      <w:r w:rsidR="00B04318" w:rsidRPr="00865525">
        <w:rPr>
          <w:rFonts w:ascii="Arial" w:hAnsi="Arial"/>
          <w:sz w:val="28"/>
          <w:szCs w:val="28"/>
        </w:rPr>
        <w:t>golden</w:t>
      </w:r>
      <w:r w:rsidR="00F87A0E">
        <w:rPr>
          <w:rFonts w:ascii="Arial" w:hAnsi="Arial"/>
          <w:sz w:val="28"/>
          <w:szCs w:val="28"/>
        </w:rPr>
        <w:t>.</w:t>
      </w:r>
      <w:r w:rsidR="00B04318" w:rsidRPr="00865525">
        <w:rPr>
          <w:rFonts w:ascii="Arial" w:hAnsi="Arial"/>
          <w:sz w:val="28"/>
          <w:szCs w:val="28"/>
        </w:rPr>
        <w:t xml:space="preserve"> I mean</w:t>
      </w:r>
      <w:r w:rsidR="00B04318" w:rsidRPr="00865525">
        <w:rPr>
          <w:rFonts w:ascii="Arial" w:hAnsi="Arial"/>
          <w:sz w:val="28"/>
          <w:szCs w:val="28"/>
        </w:rPr>
        <w:t xml:space="preserve">, all of a sudden there </w:t>
      </w:r>
      <w:r w:rsidR="00F87A0E">
        <w:rPr>
          <w:rFonts w:ascii="Arial" w:hAnsi="Arial"/>
          <w:sz w:val="28"/>
          <w:szCs w:val="28"/>
        </w:rPr>
        <w:t>was a</w:t>
      </w:r>
      <w:r w:rsidR="00B04318" w:rsidRPr="00865525">
        <w:rPr>
          <w:rFonts w:ascii="Arial" w:hAnsi="Arial"/>
          <w:sz w:val="28"/>
          <w:szCs w:val="28"/>
        </w:rPr>
        <w:t xml:space="preserve"> continually whoosh and Philly and I just looked at each other</w:t>
      </w:r>
      <w:r w:rsidR="00F87A0E">
        <w:rPr>
          <w:rFonts w:ascii="Arial" w:hAnsi="Arial"/>
          <w:sz w:val="28"/>
          <w:szCs w:val="28"/>
        </w:rPr>
        <w:t>.</w:t>
      </w:r>
      <w:r w:rsidR="00B04318" w:rsidRPr="00865525">
        <w:rPr>
          <w:rFonts w:ascii="Arial" w:hAnsi="Arial"/>
          <w:sz w:val="28"/>
          <w:szCs w:val="28"/>
        </w:rPr>
        <w:t xml:space="preserve"> I opened up the cab door and this simply close</w:t>
      </w:r>
      <w:r w:rsidR="00F87A0E">
        <w:rPr>
          <w:rFonts w:ascii="Arial" w:hAnsi="Arial"/>
          <w:sz w:val="28"/>
          <w:szCs w:val="28"/>
        </w:rPr>
        <w:t>d it.</w:t>
      </w:r>
      <w:r w:rsidR="00B04318" w:rsidRPr="00865525">
        <w:rPr>
          <w:rFonts w:ascii="Arial" w:hAnsi="Arial"/>
          <w:sz w:val="28"/>
          <w:szCs w:val="28"/>
        </w:rPr>
        <w:t xml:space="preserve"> </w:t>
      </w:r>
      <w:r w:rsidR="00B04318" w:rsidRPr="00865525">
        <w:rPr>
          <w:rFonts w:ascii="Arial" w:hAnsi="Arial"/>
          <w:sz w:val="28"/>
          <w:szCs w:val="28"/>
        </w:rPr>
        <w:t xml:space="preserve"> I was glad I had no tools in there. It literally took hours to clean</w:t>
      </w:r>
    </w:p>
    <w:p w14:paraId="0226076A" w14:textId="77777777" w:rsidR="00CD45FD" w:rsidRPr="00635022" w:rsidRDefault="00CD45FD">
      <w:pPr>
        <w:spacing w:after="0"/>
        <w:rPr>
          <w:sz w:val="28"/>
          <w:szCs w:val="28"/>
        </w:rPr>
      </w:pPr>
    </w:p>
    <w:p w14:paraId="2C43C12C" w14:textId="77777777" w:rsidR="00F87A0E" w:rsidRDefault="00F87A0E">
      <w:pPr>
        <w:spacing w:after="0"/>
        <w:rPr>
          <w:rFonts w:ascii="Arial" w:hAnsi="Arial"/>
          <w:sz w:val="28"/>
          <w:szCs w:val="28"/>
        </w:rPr>
      </w:pPr>
      <w:r>
        <w:rPr>
          <w:rFonts w:ascii="Arial" w:hAnsi="Arial"/>
          <w:sz w:val="28"/>
          <w:szCs w:val="28"/>
        </w:rPr>
        <w:t>T</w:t>
      </w:r>
      <w:r w:rsidR="00B04318" w:rsidRPr="00635022">
        <w:rPr>
          <w:rFonts w:ascii="Arial" w:hAnsi="Arial"/>
          <w:sz w:val="28"/>
          <w:szCs w:val="28"/>
        </w:rPr>
        <w:t xml:space="preserve">hen </w:t>
      </w:r>
      <w:r w:rsidR="00B04318" w:rsidRPr="00635022">
        <w:rPr>
          <w:rFonts w:ascii="Arial" w:hAnsi="Arial"/>
          <w:sz w:val="28"/>
          <w:szCs w:val="28"/>
        </w:rPr>
        <w:t>there is air exchange</w:t>
      </w:r>
      <w:r>
        <w:rPr>
          <w:rFonts w:ascii="Arial" w:hAnsi="Arial"/>
          <w:sz w:val="28"/>
          <w:szCs w:val="28"/>
        </w:rPr>
        <w:t xml:space="preserve">. An </w:t>
      </w:r>
      <w:r w:rsidR="00B04318" w:rsidRPr="00635022">
        <w:rPr>
          <w:rFonts w:ascii="Arial" w:hAnsi="Arial"/>
          <w:sz w:val="28"/>
          <w:szCs w:val="28"/>
        </w:rPr>
        <w:t xml:space="preserve">important approach to lowering the concentrations of indoor air pollutants or contaminants, including any viruses that may be in the air is to increase ventilation. The amount of outdoor air coming in doors </w:t>
      </w:r>
      <w:proofErr w:type="gramStart"/>
      <w:r>
        <w:rPr>
          <w:rFonts w:ascii="Arial" w:hAnsi="Arial"/>
          <w:sz w:val="28"/>
          <w:szCs w:val="28"/>
        </w:rPr>
        <w:t>i</w:t>
      </w:r>
      <w:r w:rsidR="00B04318" w:rsidRPr="00635022">
        <w:rPr>
          <w:rFonts w:ascii="Arial" w:hAnsi="Arial"/>
          <w:sz w:val="28"/>
          <w:szCs w:val="28"/>
        </w:rPr>
        <w:t>nsure</w:t>
      </w:r>
      <w:proofErr w:type="gramEnd"/>
      <w:r w:rsidR="00B04318" w:rsidRPr="00635022">
        <w:rPr>
          <w:rFonts w:ascii="Arial" w:hAnsi="Arial"/>
          <w:sz w:val="28"/>
          <w:szCs w:val="28"/>
        </w:rPr>
        <w:t xml:space="preserve"> proper ven</w:t>
      </w:r>
      <w:r w:rsidR="00B04318" w:rsidRPr="00635022">
        <w:rPr>
          <w:rFonts w:ascii="Arial" w:hAnsi="Arial"/>
          <w:sz w:val="28"/>
          <w:szCs w:val="28"/>
        </w:rPr>
        <w:t xml:space="preserve">tilation. </w:t>
      </w:r>
      <w:r>
        <w:rPr>
          <w:rFonts w:ascii="Arial" w:hAnsi="Arial"/>
          <w:sz w:val="28"/>
          <w:szCs w:val="28"/>
        </w:rPr>
        <w:t>O</w:t>
      </w:r>
      <w:r w:rsidR="00B04318" w:rsidRPr="00635022">
        <w:rPr>
          <w:rFonts w:ascii="Arial" w:hAnsi="Arial"/>
          <w:sz w:val="28"/>
          <w:szCs w:val="28"/>
        </w:rPr>
        <w:t>utside air can reduce the concentration of airborne contaminants including viruses. Mobile groomer should have two fans</w:t>
      </w:r>
      <w:r>
        <w:rPr>
          <w:rFonts w:ascii="Arial" w:hAnsi="Arial"/>
          <w:sz w:val="28"/>
          <w:szCs w:val="28"/>
        </w:rPr>
        <w:t xml:space="preserve">: one intake and </w:t>
      </w:r>
      <w:r w:rsidR="00B04318" w:rsidRPr="00635022">
        <w:rPr>
          <w:rFonts w:ascii="Arial" w:hAnsi="Arial"/>
          <w:sz w:val="28"/>
          <w:szCs w:val="28"/>
        </w:rPr>
        <w:t xml:space="preserve">an outtake fan. The outtake fan should be over your tub so help the </w:t>
      </w:r>
      <w:proofErr w:type="gramStart"/>
      <w:r w:rsidR="00B04318" w:rsidRPr="00635022">
        <w:rPr>
          <w:rFonts w:ascii="Arial" w:hAnsi="Arial"/>
          <w:sz w:val="28"/>
          <w:szCs w:val="28"/>
        </w:rPr>
        <w:t xml:space="preserve">pull </w:t>
      </w:r>
      <w:r>
        <w:rPr>
          <w:rFonts w:ascii="Arial" w:hAnsi="Arial"/>
          <w:sz w:val="28"/>
          <w:szCs w:val="28"/>
        </w:rPr>
        <w:t>out</w:t>
      </w:r>
      <w:proofErr w:type="gramEnd"/>
      <w:r w:rsidR="00B04318" w:rsidRPr="00635022">
        <w:rPr>
          <w:rFonts w:ascii="Arial" w:hAnsi="Arial"/>
          <w:sz w:val="28"/>
          <w:szCs w:val="28"/>
        </w:rPr>
        <w:t xml:space="preserve"> moisture. Because each buildi</w:t>
      </w:r>
      <w:r w:rsidR="00B04318" w:rsidRPr="00635022">
        <w:rPr>
          <w:rFonts w:ascii="Arial" w:hAnsi="Arial"/>
          <w:sz w:val="28"/>
          <w:szCs w:val="28"/>
        </w:rPr>
        <w:t xml:space="preserve">ng and existing </w:t>
      </w:r>
      <w:r>
        <w:rPr>
          <w:rFonts w:ascii="Arial" w:hAnsi="Arial"/>
          <w:sz w:val="28"/>
          <w:szCs w:val="28"/>
        </w:rPr>
        <w:t>HVAC</w:t>
      </w:r>
      <w:r w:rsidR="00B04318" w:rsidRPr="00635022">
        <w:rPr>
          <w:rFonts w:ascii="Arial" w:hAnsi="Arial"/>
          <w:sz w:val="28"/>
          <w:szCs w:val="28"/>
        </w:rPr>
        <w:t xml:space="preserve"> systems will be different</w:t>
      </w:r>
      <w:r>
        <w:rPr>
          <w:rFonts w:ascii="Arial" w:hAnsi="Arial"/>
          <w:sz w:val="28"/>
          <w:szCs w:val="28"/>
        </w:rPr>
        <w:t>, a</w:t>
      </w:r>
      <w:r w:rsidR="00B04318" w:rsidRPr="00635022">
        <w:rPr>
          <w:rFonts w:ascii="Arial" w:hAnsi="Arial"/>
          <w:sz w:val="28"/>
          <w:szCs w:val="28"/>
        </w:rPr>
        <w:t xml:space="preserve"> </w:t>
      </w:r>
      <w:proofErr w:type="gramStart"/>
      <w:r w:rsidR="00B04318" w:rsidRPr="00635022">
        <w:rPr>
          <w:rFonts w:ascii="Arial" w:hAnsi="Arial"/>
          <w:sz w:val="28"/>
          <w:szCs w:val="28"/>
        </w:rPr>
        <w:t>H</w:t>
      </w:r>
      <w:r>
        <w:rPr>
          <w:rFonts w:ascii="Arial" w:hAnsi="Arial"/>
          <w:sz w:val="28"/>
          <w:szCs w:val="28"/>
        </w:rPr>
        <w:t>VAC</w:t>
      </w:r>
      <w:r w:rsidR="00B04318" w:rsidRPr="00635022">
        <w:rPr>
          <w:rFonts w:ascii="Arial" w:hAnsi="Arial"/>
          <w:sz w:val="28"/>
          <w:szCs w:val="28"/>
        </w:rPr>
        <w:t xml:space="preserve"> specialists</w:t>
      </w:r>
      <w:proofErr w:type="gramEnd"/>
      <w:r w:rsidR="00B04318" w:rsidRPr="00635022">
        <w:rPr>
          <w:rFonts w:ascii="Arial" w:hAnsi="Arial"/>
          <w:sz w:val="28"/>
          <w:szCs w:val="28"/>
        </w:rPr>
        <w:t xml:space="preserve"> should be consul</w:t>
      </w:r>
      <w:r>
        <w:rPr>
          <w:rFonts w:ascii="Arial" w:hAnsi="Arial"/>
          <w:sz w:val="28"/>
          <w:szCs w:val="28"/>
        </w:rPr>
        <w:t>ted to</w:t>
      </w:r>
      <w:r w:rsidR="00B04318" w:rsidRPr="00635022">
        <w:rPr>
          <w:rFonts w:ascii="Arial" w:hAnsi="Arial"/>
          <w:sz w:val="28"/>
          <w:szCs w:val="28"/>
        </w:rPr>
        <w:t xml:space="preserve"> </w:t>
      </w:r>
      <w:r w:rsidR="00B04318" w:rsidRPr="00635022">
        <w:rPr>
          <w:rFonts w:ascii="Arial" w:hAnsi="Arial"/>
          <w:sz w:val="28"/>
          <w:szCs w:val="28"/>
        </w:rPr>
        <w:t xml:space="preserve">determine the best way to maximize the system's ventilation and air filtration capabilities for each specific room in a building. </w:t>
      </w:r>
    </w:p>
    <w:p w14:paraId="1889F3A6" w14:textId="77777777" w:rsidR="00F87A0E" w:rsidRDefault="00F87A0E">
      <w:pPr>
        <w:spacing w:after="0"/>
        <w:rPr>
          <w:rFonts w:ascii="Arial" w:hAnsi="Arial"/>
          <w:sz w:val="28"/>
          <w:szCs w:val="28"/>
        </w:rPr>
      </w:pPr>
    </w:p>
    <w:p w14:paraId="75A798D5" w14:textId="77777777" w:rsidR="00F87A0E" w:rsidRDefault="00B04318">
      <w:pPr>
        <w:spacing w:after="0"/>
        <w:rPr>
          <w:rFonts w:ascii="Arial" w:hAnsi="Arial"/>
          <w:sz w:val="28"/>
          <w:szCs w:val="28"/>
        </w:rPr>
      </w:pPr>
      <w:r w:rsidRPr="00635022">
        <w:rPr>
          <w:rFonts w:ascii="Arial" w:hAnsi="Arial"/>
          <w:sz w:val="28"/>
          <w:szCs w:val="28"/>
        </w:rPr>
        <w:t>Bath</w:t>
      </w:r>
      <w:r w:rsidRPr="00635022">
        <w:rPr>
          <w:rFonts w:ascii="Arial" w:hAnsi="Arial"/>
          <w:sz w:val="28"/>
          <w:szCs w:val="28"/>
        </w:rPr>
        <w:t xml:space="preserve">ing area </w:t>
      </w:r>
    </w:p>
    <w:p w14:paraId="29A916EE" w14:textId="77777777" w:rsidR="00F87A0E" w:rsidRDefault="00F87A0E">
      <w:pPr>
        <w:spacing w:after="0"/>
        <w:rPr>
          <w:rFonts w:ascii="Arial" w:hAnsi="Arial"/>
          <w:sz w:val="28"/>
          <w:szCs w:val="28"/>
        </w:rPr>
      </w:pPr>
    </w:p>
    <w:p w14:paraId="32CF758E" w14:textId="77777777" w:rsidR="00F87A0E" w:rsidRDefault="00F87A0E">
      <w:pPr>
        <w:spacing w:after="0"/>
        <w:rPr>
          <w:rFonts w:ascii="Arial" w:hAnsi="Arial"/>
          <w:sz w:val="28"/>
          <w:szCs w:val="28"/>
        </w:rPr>
      </w:pPr>
      <w:r>
        <w:rPr>
          <w:rFonts w:ascii="Arial" w:hAnsi="Arial"/>
          <w:sz w:val="28"/>
          <w:szCs w:val="28"/>
        </w:rPr>
        <w:t>T</w:t>
      </w:r>
      <w:r w:rsidR="00B04318" w:rsidRPr="00635022">
        <w:rPr>
          <w:rFonts w:ascii="Arial" w:hAnsi="Arial"/>
          <w:sz w:val="28"/>
          <w:szCs w:val="28"/>
        </w:rPr>
        <w:t>his is a wet area</w:t>
      </w:r>
      <w:r>
        <w:rPr>
          <w:rFonts w:ascii="Arial" w:hAnsi="Arial"/>
          <w:sz w:val="28"/>
          <w:szCs w:val="28"/>
        </w:rPr>
        <w:t xml:space="preserve"> and wet</w:t>
      </w:r>
      <w:r w:rsidR="00B04318" w:rsidRPr="00635022">
        <w:rPr>
          <w:rFonts w:ascii="Arial" w:hAnsi="Arial"/>
          <w:sz w:val="28"/>
          <w:szCs w:val="28"/>
        </w:rPr>
        <w:t xml:space="preserve"> floors are slippery</w:t>
      </w:r>
      <w:r>
        <w:rPr>
          <w:rFonts w:ascii="Arial" w:hAnsi="Arial"/>
          <w:sz w:val="28"/>
          <w:szCs w:val="28"/>
        </w:rPr>
        <w:t>.</w:t>
      </w:r>
      <w:r w:rsidR="00B04318" w:rsidRPr="00635022">
        <w:rPr>
          <w:rFonts w:ascii="Arial" w:hAnsi="Arial"/>
          <w:sz w:val="28"/>
          <w:szCs w:val="28"/>
        </w:rPr>
        <w:t xml:space="preserve"> </w:t>
      </w:r>
      <w:r>
        <w:rPr>
          <w:rFonts w:ascii="Arial" w:hAnsi="Arial"/>
          <w:sz w:val="28"/>
          <w:szCs w:val="28"/>
        </w:rPr>
        <w:t>Y</w:t>
      </w:r>
      <w:r w:rsidR="00B04318" w:rsidRPr="00635022">
        <w:rPr>
          <w:rFonts w:ascii="Arial" w:hAnsi="Arial"/>
          <w:sz w:val="28"/>
          <w:szCs w:val="28"/>
        </w:rPr>
        <w:t>ou want to make sure that you install ground fault interrupter outlets that GF</w:t>
      </w:r>
      <w:r w:rsidR="00B04318" w:rsidRPr="00635022">
        <w:rPr>
          <w:rFonts w:ascii="Arial" w:hAnsi="Arial"/>
          <w:sz w:val="28"/>
          <w:szCs w:val="28"/>
        </w:rPr>
        <w:t>I outlets if you are drying, or clipping anything that has an electrical cord attached to it</w:t>
      </w:r>
      <w:r>
        <w:rPr>
          <w:rFonts w:ascii="Arial" w:hAnsi="Arial"/>
          <w:sz w:val="28"/>
          <w:szCs w:val="28"/>
        </w:rPr>
        <w:t>. if</w:t>
      </w:r>
      <w:r w:rsidR="00B04318" w:rsidRPr="00635022">
        <w:rPr>
          <w:rFonts w:ascii="Arial" w:hAnsi="Arial"/>
          <w:sz w:val="28"/>
          <w:szCs w:val="28"/>
        </w:rPr>
        <w:t xml:space="preserve"> it gets wet, </w:t>
      </w:r>
      <w:r w:rsidR="00B04318" w:rsidRPr="00635022">
        <w:rPr>
          <w:rFonts w:ascii="Arial" w:hAnsi="Arial"/>
          <w:sz w:val="28"/>
          <w:szCs w:val="28"/>
        </w:rPr>
        <w:t>you can be electrocuted</w:t>
      </w:r>
      <w:r>
        <w:rPr>
          <w:rFonts w:ascii="Arial" w:hAnsi="Arial"/>
          <w:sz w:val="28"/>
          <w:szCs w:val="28"/>
        </w:rPr>
        <w:t>. A</w:t>
      </w:r>
      <w:r w:rsidR="00B04318" w:rsidRPr="00635022">
        <w:rPr>
          <w:rFonts w:ascii="Arial" w:hAnsi="Arial"/>
          <w:sz w:val="28"/>
          <w:szCs w:val="28"/>
        </w:rPr>
        <w:t xml:space="preserve"> GF</w:t>
      </w:r>
      <w:r w:rsidR="00B04318" w:rsidRPr="00635022">
        <w:rPr>
          <w:rFonts w:ascii="Arial" w:hAnsi="Arial"/>
          <w:sz w:val="28"/>
          <w:szCs w:val="28"/>
        </w:rPr>
        <w:t xml:space="preserve">I </w:t>
      </w:r>
      <w:r w:rsidR="00B04318" w:rsidRPr="00635022">
        <w:rPr>
          <w:rFonts w:ascii="Arial" w:hAnsi="Arial"/>
          <w:sz w:val="28"/>
          <w:szCs w:val="28"/>
        </w:rPr>
        <w:t>outlet that detects water</w:t>
      </w:r>
      <w:r w:rsidR="00B04318" w:rsidRPr="00635022">
        <w:rPr>
          <w:rFonts w:ascii="Arial" w:hAnsi="Arial"/>
          <w:sz w:val="28"/>
          <w:szCs w:val="28"/>
        </w:rPr>
        <w:t xml:space="preserve"> will cut </w:t>
      </w:r>
      <w:r w:rsidR="00B04318" w:rsidRPr="00635022">
        <w:rPr>
          <w:rFonts w:ascii="Arial" w:hAnsi="Arial"/>
          <w:sz w:val="28"/>
          <w:szCs w:val="28"/>
        </w:rPr>
        <w:t xml:space="preserve">off the electricity to the outlet </w:t>
      </w:r>
    </w:p>
    <w:p w14:paraId="5F8D8E33" w14:textId="77777777" w:rsidR="00F87A0E" w:rsidRDefault="00F87A0E">
      <w:pPr>
        <w:spacing w:after="0"/>
        <w:rPr>
          <w:rFonts w:ascii="Arial" w:hAnsi="Arial"/>
          <w:sz w:val="28"/>
          <w:szCs w:val="28"/>
        </w:rPr>
      </w:pPr>
    </w:p>
    <w:p w14:paraId="743AC7AC" w14:textId="77777777" w:rsidR="00F87A0E" w:rsidRDefault="00B04318">
      <w:pPr>
        <w:spacing w:after="0"/>
        <w:rPr>
          <w:rFonts w:ascii="Arial" w:hAnsi="Arial"/>
          <w:sz w:val="28"/>
          <w:szCs w:val="28"/>
        </w:rPr>
      </w:pPr>
      <w:r w:rsidRPr="00635022">
        <w:rPr>
          <w:rFonts w:ascii="Arial" w:hAnsi="Arial"/>
          <w:sz w:val="28"/>
          <w:szCs w:val="28"/>
        </w:rPr>
        <w:t xml:space="preserve">Electricity has long been recognized as a serious workplace hazard </w:t>
      </w:r>
      <w:r w:rsidRPr="00635022">
        <w:rPr>
          <w:rFonts w:ascii="Arial" w:hAnsi="Arial"/>
          <w:sz w:val="28"/>
          <w:szCs w:val="28"/>
        </w:rPr>
        <w:t xml:space="preserve">exposing employees to </w:t>
      </w:r>
      <w:r w:rsidRPr="00635022">
        <w:rPr>
          <w:rFonts w:ascii="Arial" w:hAnsi="Arial"/>
          <w:sz w:val="28"/>
          <w:szCs w:val="28"/>
        </w:rPr>
        <w:t xml:space="preserve">electric </w:t>
      </w:r>
      <w:proofErr w:type="spellStart"/>
      <w:proofErr w:type="gramStart"/>
      <w:r w:rsidRPr="00635022">
        <w:rPr>
          <w:rFonts w:ascii="Arial" w:hAnsi="Arial"/>
          <w:sz w:val="28"/>
          <w:szCs w:val="28"/>
        </w:rPr>
        <w:t>shock</w:t>
      </w:r>
      <w:r w:rsidR="00F87A0E">
        <w:rPr>
          <w:rFonts w:ascii="Arial" w:hAnsi="Arial"/>
          <w:sz w:val="28"/>
          <w:szCs w:val="28"/>
        </w:rPr>
        <w:t>,electrocution</w:t>
      </w:r>
      <w:proofErr w:type="spellEnd"/>
      <w:proofErr w:type="gramEnd"/>
      <w:r w:rsidR="00F87A0E">
        <w:rPr>
          <w:rFonts w:ascii="Arial" w:hAnsi="Arial"/>
          <w:sz w:val="28"/>
          <w:szCs w:val="28"/>
        </w:rPr>
        <w:t>,</w:t>
      </w:r>
      <w:r w:rsidRPr="00635022">
        <w:rPr>
          <w:rFonts w:ascii="Arial" w:hAnsi="Arial"/>
          <w:sz w:val="28"/>
          <w:szCs w:val="28"/>
        </w:rPr>
        <w:t xml:space="preserve"> burns, fires and even explosions. And electric shock can result in anything from a slight tingling sensation to immediate </w:t>
      </w:r>
      <w:r w:rsidRPr="00635022">
        <w:rPr>
          <w:rFonts w:ascii="Arial" w:hAnsi="Arial"/>
          <w:sz w:val="28"/>
          <w:szCs w:val="28"/>
        </w:rPr>
        <w:lastRenderedPageBreak/>
        <w:t>cardiac arrest and severity depends on the following</w:t>
      </w:r>
      <w:r w:rsidR="00F87A0E">
        <w:rPr>
          <w:rFonts w:ascii="Arial" w:hAnsi="Arial"/>
          <w:sz w:val="28"/>
          <w:szCs w:val="28"/>
        </w:rPr>
        <w:t>:</w:t>
      </w:r>
      <w:r w:rsidRPr="00635022">
        <w:rPr>
          <w:rFonts w:ascii="Arial" w:hAnsi="Arial"/>
          <w:sz w:val="28"/>
          <w:szCs w:val="28"/>
        </w:rPr>
        <w:t xml:space="preserve"> the amount of current flowing through the body, the curr</w:t>
      </w:r>
      <w:r w:rsidRPr="00635022">
        <w:rPr>
          <w:rFonts w:ascii="Arial" w:hAnsi="Arial"/>
          <w:sz w:val="28"/>
          <w:szCs w:val="28"/>
        </w:rPr>
        <w:t xml:space="preserve">ents path through the body, the length of time the body remains in the circuit and the current frequency. </w:t>
      </w:r>
    </w:p>
    <w:p w14:paraId="586AAD6D" w14:textId="77777777" w:rsidR="00F87A0E" w:rsidRDefault="00F87A0E">
      <w:pPr>
        <w:spacing w:after="0"/>
        <w:rPr>
          <w:rFonts w:ascii="Arial" w:hAnsi="Arial"/>
          <w:sz w:val="28"/>
          <w:szCs w:val="28"/>
        </w:rPr>
      </w:pPr>
    </w:p>
    <w:p w14:paraId="0C90C6D1" w14:textId="77777777" w:rsidR="00F87A0E" w:rsidRDefault="00B04318">
      <w:pPr>
        <w:spacing w:after="0"/>
        <w:rPr>
          <w:rFonts w:ascii="Arial" w:hAnsi="Arial"/>
          <w:sz w:val="28"/>
          <w:szCs w:val="28"/>
        </w:rPr>
      </w:pPr>
      <w:r w:rsidRPr="00635022">
        <w:rPr>
          <w:rFonts w:ascii="Arial" w:hAnsi="Arial"/>
          <w:sz w:val="28"/>
          <w:szCs w:val="28"/>
        </w:rPr>
        <w:t xml:space="preserve">Then there is contaminated allergic product which we had covered in an earlier in the sanitation section. </w:t>
      </w:r>
    </w:p>
    <w:p w14:paraId="7D4FA0F9" w14:textId="77777777" w:rsidR="00F87A0E" w:rsidRDefault="00F87A0E">
      <w:pPr>
        <w:spacing w:after="0"/>
        <w:rPr>
          <w:rFonts w:ascii="Arial" w:hAnsi="Arial"/>
          <w:sz w:val="28"/>
          <w:szCs w:val="28"/>
        </w:rPr>
      </w:pPr>
    </w:p>
    <w:p w14:paraId="707612B5" w14:textId="77777777" w:rsidR="00F87A0E" w:rsidRDefault="00F87A0E">
      <w:pPr>
        <w:spacing w:after="0"/>
        <w:rPr>
          <w:rFonts w:ascii="Arial" w:hAnsi="Arial"/>
          <w:sz w:val="28"/>
          <w:szCs w:val="28"/>
        </w:rPr>
      </w:pPr>
      <w:r>
        <w:rPr>
          <w:rFonts w:ascii="Arial" w:hAnsi="Arial"/>
          <w:sz w:val="28"/>
          <w:szCs w:val="28"/>
        </w:rPr>
        <w:t>T</w:t>
      </w:r>
      <w:r w:rsidR="00B04318" w:rsidRPr="00635022">
        <w:rPr>
          <w:rFonts w:ascii="Arial" w:hAnsi="Arial"/>
          <w:sz w:val="28"/>
          <w:szCs w:val="28"/>
        </w:rPr>
        <w:t>he severity of tap water s</w:t>
      </w:r>
      <w:r>
        <w:rPr>
          <w:rFonts w:ascii="Arial" w:hAnsi="Arial"/>
          <w:sz w:val="28"/>
          <w:szCs w:val="28"/>
        </w:rPr>
        <w:t>calds</w:t>
      </w:r>
      <w:r w:rsidR="00B04318" w:rsidRPr="00635022">
        <w:rPr>
          <w:rFonts w:ascii="Arial" w:hAnsi="Arial"/>
          <w:sz w:val="28"/>
          <w:szCs w:val="28"/>
        </w:rPr>
        <w:t xml:space="preserve"> de</w:t>
      </w:r>
      <w:r w:rsidR="00B04318" w:rsidRPr="00635022">
        <w:rPr>
          <w:rFonts w:ascii="Arial" w:hAnsi="Arial"/>
          <w:sz w:val="28"/>
          <w:szCs w:val="28"/>
        </w:rPr>
        <w:t xml:space="preserve">pends on the temperature of the water and the length of time skin is exposed. Human exposure to hot water at 140 degrees can lead to serious burns within three seconds. Whereas at 120 degrees, a serious burn can take about 10 minutes. </w:t>
      </w:r>
    </w:p>
    <w:p w14:paraId="53A7AA63" w14:textId="77777777" w:rsidR="00F87A0E" w:rsidRDefault="00F87A0E">
      <w:pPr>
        <w:spacing w:after="0"/>
        <w:rPr>
          <w:rFonts w:ascii="Arial" w:hAnsi="Arial"/>
          <w:sz w:val="28"/>
          <w:szCs w:val="28"/>
        </w:rPr>
      </w:pPr>
    </w:p>
    <w:p w14:paraId="4EFE03C7" w14:textId="77777777" w:rsidR="00F87A0E" w:rsidRDefault="00F87A0E">
      <w:pPr>
        <w:spacing w:after="0"/>
        <w:rPr>
          <w:rFonts w:ascii="Arial" w:hAnsi="Arial"/>
          <w:sz w:val="28"/>
          <w:szCs w:val="28"/>
        </w:rPr>
      </w:pPr>
      <w:r>
        <w:rPr>
          <w:rFonts w:ascii="Arial" w:hAnsi="Arial"/>
          <w:sz w:val="28"/>
          <w:szCs w:val="28"/>
        </w:rPr>
        <w:t>U</w:t>
      </w:r>
      <w:r w:rsidR="00B04318" w:rsidRPr="00635022">
        <w:rPr>
          <w:rFonts w:ascii="Arial" w:hAnsi="Arial"/>
          <w:sz w:val="28"/>
          <w:szCs w:val="28"/>
        </w:rPr>
        <w:t>se ramps</w:t>
      </w:r>
      <w:r w:rsidR="00B04318" w:rsidRPr="00635022">
        <w:rPr>
          <w:rFonts w:ascii="Arial" w:hAnsi="Arial"/>
          <w:sz w:val="28"/>
          <w:szCs w:val="28"/>
        </w:rPr>
        <w:t xml:space="preserve"> and if possible electric tubs to get larger pets in and out. Working at the correct height is so important so as not to be bending over consistently. </w:t>
      </w:r>
      <w:r>
        <w:rPr>
          <w:rFonts w:ascii="Arial" w:hAnsi="Arial"/>
          <w:sz w:val="28"/>
          <w:szCs w:val="28"/>
        </w:rPr>
        <w:t>G</w:t>
      </w:r>
      <w:r w:rsidR="00B04318" w:rsidRPr="00635022">
        <w:rPr>
          <w:rFonts w:ascii="Arial" w:hAnsi="Arial"/>
          <w:sz w:val="28"/>
          <w:szCs w:val="28"/>
        </w:rPr>
        <w:t>rates and lifts in the tub can help raise the smaller pets up to a more workable height if you don't hav</w:t>
      </w:r>
      <w:r w:rsidR="00B04318" w:rsidRPr="00635022">
        <w:rPr>
          <w:rFonts w:ascii="Arial" w:hAnsi="Arial"/>
          <w:sz w:val="28"/>
          <w:szCs w:val="28"/>
        </w:rPr>
        <w:t>e an electric t</w:t>
      </w:r>
      <w:r>
        <w:rPr>
          <w:rFonts w:ascii="Arial" w:hAnsi="Arial"/>
          <w:sz w:val="28"/>
          <w:szCs w:val="28"/>
        </w:rPr>
        <w:t>ub</w:t>
      </w:r>
      <w:r w:rsidR="00B04318" w:rsidRPr="00635022">
        <w:rPr>
          <w:rFonts w:ascii="Arial" w:hAnsi="Arial"/>
          <w:sz w:val="28"/>
          <w:szCs w:val="28"/>
        </w:rPr>
        <w:t xml:space="preserve">. </w:t>
      </w:r>
    </w:p>
    <w:p w14:paraId="1965C52A" w14:textId="77777777" w:rsidR="00F87A0E" w:rsidRDefault="00F87A0E">
      <w:pPr>
        <w:spacing w:after="0"/>
        <w:rPr>
          <w:rFonts w:ascii="Arial" w:hAnsi="Arial"/>
          <w:sz w:val="28"/>
          <w:szCs w:val="28"/>
        </w:rPr>
      </w:pPr>
    </w:p>
    <w:p w14:paraId="2360D806" w14:textId="77777777" w:rsidR="00F87A0E" w:rsidRDefault="00B04318">
      <w:pPr>
        <w:spacing w:after="0"/>
        <w:rPr>
          <w:rFonts w:ascii="Arial" w:hAnsi="Arial"/>
          <w:sz w:val="28"/>
          <w:szCs w:val="28"/>
        </w:rPr>
      </w:pPr>
      <w:r w:rsidRPr="00635022">
        <w:rPr>
          <w:rFonts w:ascii="Arial" w:hAnsi="Arial"/>
          <w:sz w:val="28"/>
          <w:szCs w:val="28"/>
        </w:rPr>
        <w:t xml:space="preserve">It is why so many household groomers prefer to do the smaller pets because they could fit them in the kitchen sink which is a better working height than using the tub in somebody's home. </w:t>
      </w:r>
    </w:p>
    <w:p w14:paraId="627949C3" w14:textId="77777777" w:rsidR="00F87A0E" w:rsidRDefault="00F87A0E">
      <w:pPr>
        <w:spacing w:after="0"/>
        <w:rPr>
          <w:rFonts w:ascii="Arial" w:hAnsi="Arial"/>
          <w:sz w:val="28"/>
          <w:szCs w:val="28"/>
        </w:rPr>
      </w:pPr>
    </w:p>
    <w:p w14:paraId="23AB26E6" w14:textId="77777777" w:rsidR="00F87A0E" w:rsidRDefault="00F87A0E">
      <w:pPr>
        <w:spacing w:after="0"/>
        <w:rPr>
          <w:rFonts w:ascii="Arial" w:hAnsi="Arial"/>
          <w:sz w:val="28"/>
          <w:szCs w:val="28"/>
        </w:rPr>
      </w:pPr>
      <w:r>
        <w:rPr>
          <w:rFonts w:ascii="Arial" w:hAnsi="Arial"/>
          <w:sz w:val="28"/>
          <w:szCs w:val="28"/>
        </w:rPr>
        <w:t>V</w:t>
      </w:r>
      <w:r w:rsidR="00B04318" w:rsidRPr="00635022">
        <w:rPr>
          <w:rFonts w:ascii="Arial" w:hAnsi="Arial"/>
          <w:sz w:val="28"/>
          <w:szCs w:val="28"/>
        </w:rPr>
        <w:t xml:space="preserve">ehicle accidents. </w:t>
      </w:r>
    </w:p>
    <w:p w14:paraId="351AD5E3" w14:textId="77777777" w:rsidR="00F87A0E" w:rsidRDefault="00F87A0E">
      <w:pPr>
        <w:spacing w:after="0"/>
        <w:rPr>
          <w:rFonts w:ascii="Arial" w:hAnsi="Arial"/>
          <w:sz w:val="28"/>
          <w:szCs w:val="28"/>
        </w:rPr>
      </w:pPr>
    </w:p>
    <w:p w14:paraId="2A3CF9D1" w14:textId="77777777" w:rsidR="005535E4" w:rsidRDefault="00B04318">
      <w:pPr>
        <w:spacing w:after="0"/>
        <w:rPr>
          <w:rFonts w:ascii="Arial" w:hAnsi="Arial"/>
          <w:sz w:val="28"/>
          <w:szCs w:val="28"/>
        </w:rPr>
      </w:pPr>
      <w:r w:rsidRPr="00635022">
        <w:rPr>
          <w:rFonts w:ascii="Arial" w:hAnsi="Arial"/>
          <w:sz w:val="28"/>
          <w:szCs w:val="28"/>
        </w:rPr>
        <w:t>While this is primar</w:t>
      </w:r>
      <w:r w:rsidRPr="00635022">
        <w:rPr>
          <w:rFonts w:ascii="Arial" w:hAnsi="Arial"/>
          <w:sz w:val="28"/>
          <w:szCs w:val="28"/>
        </w:rPr>
        <w:t xml:space="preserve">ily a mobile or a house call </w:t>
      </w:r>
      <w:r w:rsidR="005535E4">
        <w:rPr>
          <w:rFonts w:ascii="Arial" w:hAnsi="Arial"/>
          <w:sz w:val="28"/>
          <w:szCs w:val="28"/>
        </w:rPr>
        <w:t>groomer</w:t>
      </w:r>
      <w:r w:rsidRPr="00635022">
        <w:rPr>
          <w:rFonts w:ascii="Arial" w:hAnsi="Arial"/>
          <w:sz w:val="28"/>
          <w:szCs w:val="28"/>
        </w:rPr>
        <w:t xml:space="preserve"> issue. If you send an employee on an errand and they get into an accident, it's a workman's comp case. In most cases, an injured employee will qualify for workman's compensation cover if the car crash occurred</w:t>
      </w:r>
      <w:r w:rsidRPr="00635022">
        <w:rPr>
          <w:rFonts w:ascii="Arial" w:hAnsi="Arial"/>
          <w:sz w:val="28"/>
          <w:szCs w:val="28"/>
        </w:rPr>
        <w:t xml:space="preserve"> in t</w:t>
      </w:r>
      <w:r w:rsidRPr="00635022">
        <w:rPr>
          <w:rFonts w:ascii="Arial" w:hAnsi="Arial"/>
          <w:sz w:val="28"/>
          <w:szCs w:val="28"/>
        </w:rPr>
        <w:t xml:space="preserve">he course and scope of employment. </w:t>
      </w:r>
    </w:p>
    <w:p w14:paraId="7ABCEE5C" w14:textId="77777777" w:rsidR="005535E4" w:rsidRDefault="005535E4">
      <w:pPr>
        <w:spacing w:after="0"/>
        <w:rPr>
          <w:rFonts w:ascii="Arial" w:hAnsi="Arial"/>
          <w:sz w:val="28"/>
          <w:szCs w:val="28"/>
        </w:rPr>
      </w:pPr>
    </w:p>
    <w:p w14:paraId="3D11864A" w14:textId="77777777" w:rsidR="005535E4" w:rsidRDefault="005535E4">
      <w:pPr>
        <w:spacing w:after="0"/>
        <w:rPr>
          <w:rFonts w:ascii="Arial" w:hAnsi="Arial"/>
          <w:sz w:val="28"/>
          <w:szCs w:val="28"/>
        </w:rPr>
      </w:pPr>
      <w:r>
        <w:rPr>
          <w:rFonts w:ascii="Arial" w:hAnsi="Arial"/>
          <w:sz w:val="28"/>
          <w:szCs w:val="28"/>
        </w:rPr>
        <w:t>R</w:t>
      </w:r>
      <w:r w:rsidR="00B04318" w:rsidRPr="00635022">
        <w:rPr>
          <w:rFonts w:ascii="Arial" w:hAnsi="Arial"/>
          <w:sz w:val="28"/>
          <w:szCs w:val="28"/>
        </w:rPr>
        <w:t xml:space="preserve">elevant factors into the </w:t>
      </w:r>
      <w:r>
        <w:rPr>
          <w:rFonts w:ascii="Arial" w:hAnsi="Arial"/>
          <w:sz w:val="28"/>
          <w:szCs w:val="28"/>
        </w:rPr>
        <w:t>det</w:t>
      </w:r>
      <w:r w:rsidR="00B04318" w:rsidRPr="00635022">
        <w:rPr>
          <w:rFonts w:ascii="Arial" w:hAnsi="Arial"/>
          <w:sz w:val="28"/>
          <w:szCs w:val="28"/>
        </w:rPr>
        <w:t>ermination of coverage can include</w:t>
      </w:r>
      <w:r>
        <w:rPr>
          <w:rFonts w:ascii="Arial" w:hAnsi="Arial"/>
          <w:sz w:val="28"/>
          <w:szCs w:val="28"/>
        </w:rPr>
        <w:t>:</w:t>
      </w:r>
      <w:r w:rsidR="00B04318" w:rsidRPr="00635022">
        <w:rPr>
          <w:rFonts w:ascii="Arial" w:hAnsi="Arial"/>
          <w:sz w:val="28"/>
          <w:szCs w:val="28"/>
        </w:rPr>
        <w:t xml:space="preserve"> whether the employee was driving from one worksite location to another, the trip involved making deliveries or running errands for the boss or your employer tr</w:t>
      </w:r>
      <w:r w:rsidR="00B04318" w:rsidRPr="00635022">
        <w:rPr>
          <w:rFonts w:ascii="Arial" w:hAnsi="Arial"/>
          <w:sz w:val="28"/>
          <w:szCs w:val="28"/>
        </w:rPr>
        <w:t xml:space="preserve">ips involving transporting another employee for business purposes. </w:t>
      </w:r>
      <w:r w:rsidR="00B04318" w:rsidRPr="00635022">
        <w:rPr>
          <w:rFonts w:ascii="Arial" w:hAnsi="Arial"/>
          <w:sz w:val="28"/>
          <w:szCs w:val="28"/>
        </w:rPr>
        <w:t xml:space="preserve"> </w:t>
      </w:r>
    </w:p>
    <w:p w14:paraId="5CB7F60D" w14:textId="77777777" w:rsidR="005535E4" w:rsidRDefault="005535E4">
      <w:pPr>
        <w:spacing w:after="0"/>
        <w:rPr>
          <w:rFonts w:ascii="Arial" w:hAnsi="Arial"/>
          <w:sz w:val="28"/>
          <w:szCs w:val="28"/>
        </w:rPr>
      </w:pPr>
    </w:p>
    <w:p w14:paraId="73E125DA" w14:textId="77777777" w:rsidR="005535E4" w:rsidRDefault="00B04318">
      <w:pPr>
        <w:spacing w:after="0"/>
        <w:rPr>
          <w:rFonts w:ascii="Arial" w:hAnsi="Arial"/>
          <w:sz w:val="28"/>
          <w:szCs w:val="28"/>
        </w:rPr>
      </w:pPr>
      <w:r w:rsidRPr="00635022">
        <w:rPr>
          <w:rFonts w:ascii="Arial" w:hAnsi="Arial"/>
          <w:sz w:val="28"/>
          <w:szCs w:val="28"/>
        </w:rPr>
        <w:lastRenderedPageBreak/>
        <w:t>A car accident may not be covered by workman's compensation insurance policy if it occurs, while the</w:t>
      </w:r>
      <w:r w:rsidRPr="00635022">
        <w:rPr>
          <w:rFonts w:ascii="Arial" w:hAnsi="Arial"/>
          <w:sz w:val="28"/>
          <w:szCs w:val="28"/>
        </w:rPr>
        <w:t xml:space="preserve"> employee is making a deviation from the </w:t>
      </w:r>
      <w:proofErr w:type="gramStart"/>
      <w:r w:rsidRPr="00635022">
        <w:rPr>
          <w:rFonts w:ascii="Arial" w:hAnsi="Arial"/>
          <w:sz w:val="28"/>
          <w:szCs w:val="28"/>
        </w:rPr>
        <w:t>work related</w:t>
      </w:r>
      <w:proofErr w:type="gramEnd"/>
      <w:r w:rsidRPr="00635022">
        <w:rPr>
          <w:rFonts w:ascii="Arial" w:hAnsi="Arial"/>
          <w:sz w:val="28"/>
          <w:szCs w:val="28"/>
        </w:rPr>
        <w:t xml:space="preserve"> route to run a personal er</w:t>
      </w:r>
      <w:r w:rsidR="005535E4">
        <w:rPr>
          <w:rFonts w:ascii="Arial" w:hAnsi="Arial"/>
          <w:sz w:val="28"/>
          <w:szCs w:val="28"/>
        </w:rPr>
        <w:t>rand</w:t>
      </w:r>
      <w:r w:rsidRPr="00635022">
        <w:rPr>
          <w:rFonts w:ascii="Arial" w:hAnsi="Arial"/>
          <w:sz w:val="28"/>
          <w:szCs w:val="28"/>
        </w:rPr>
        <w:t xml:space="preserve">. For example, you send the employee to the bank, but the accident occurs when they decided to go to their bank as well. </w:t>
      </w:r>
    </w:p>
    <w:p w14:paraId="11F29DCE" w14:textId="77777777" w:rsidR="005535E4" w:rsidRDefault="005535E4">
      <w:pPr>
        <w:spacing w:after="0"/>
        <w:rPr>
          <w:rFonts w:ascii="Arial" w:hAnsi="Arial"/>
          <w:sz w:val="28"/>
          <w:szCs w:val="28"/>
        </w:rPr>
      </w:pPr>
    </w:p>
    <w:p w14:paraId="7D1370E4" w14:textId="77777777" w:rsidR="005535E4" w:rsidRDefault="00B04318">
      <w:pPr>
        <w:spacing w:after="0"/>
        <w:rPr>
          <w:rFonts w:ascii="Arial" w:hAnsi="Arial"/>
          <w:sz w:val="28"/>
          <w:szCs w:val="28"/>
        </w:rPr>
      </w:pPr>
      <w:r w:rsidRPr="00635022">
        <w:rPr>
          <w:rFonts w:ascii="Arial" w:hAnsi="Arial"/>
          <w:sz w:val="28"/>
          <w:szCs w:val="28"/>
        </w:rPr>
        <w:t>Now laws will vary from state to state, but it doesn</w:t>
      </w:r>
      <w:r w:rsidRPr="00635022">
        <w:rPr>
          <w:rFonts w:ascii="Arial" w:hAnsi="Arial"/>
          <w:sz w:val="28"/>
          <w:szCs w:val="28"/>
        </w:rPr>
        <w:t>'t matter who's at fault. Even if it is the employee</w:t>
      </w:r>
      <w:r w:rsidR="005535E4">
        <w:rPr>
          <w:rFonts w:ascii="Arial" w:hAnsi="Arial"/>
          <w:sz w:val="28"/>
          <w:szCs w:val="28"/>
        </w:rPr>
        <w:t>’</w:t>
      </w:r>
      <w:r w:rsidRPr="00635022">
        <w:rPr>
          <w:rFonts w:ascii="Arial" w:hAnsi="Arial"/>
          <w:sz w:val="28"/>
          <w:szCs w:val="28"/>
        </w:rPr>
        <w:t>s fault, it is still a workman's comp claim. The only difference between states will be any specific amount of coverage. And an auto accident can range from minor</w:t>
      </w:r>
      <w:r w:rsidRPr="00635022">
        <w:rPr>
          <w:rFonts w:ascii="Arial" w:hAnsi="Arial"/>
          <w:sz w:val="28"/>
          <w:szCs w:val="28"/>
        </w:rPr>
        <w:t xml:space="preserve"> injuries all the way up to fataliti</w:t>
      </w:r>
      <w:r w:rsidRPr="00635022">
        <w:rPr>
          <w:rFonts w:ascii="Arial" w:hAnsi="Arial"/>
          <w:sz w:val="28"/>
          <w:szCs w:val="28"/>
        </w:rPr>
        <w:t xml:space="preserve">es. </w:t>
      </w:r>
    </w:p>
    <w:p w14:paraId="184961E2" w14:textId="77777777" w:rsidR="005535E4" w:rsidRDefault="005535E4">
      <w:pPr>
        <w:spacing w:after="0"/>
        <w:rPr>
          <w:rFonts w:ascii="Arial" w:hAnsi="Arial"/>
          <w:sz w:val="28"/>
          <w:szCs w:val="28"/>
        </w:rPr>
      </w:pPr>
    </w:p>
    <w:p w14:paraId="78D17B53" w14:textId="77777777" w:rsidR="005535E4" w:rsidRDefault="00B04318">
      <w:pPr>
        <w:spacing w:after="0"/>
        <w:rPr>
          <w:rFonts w:ascii="Arial" w:hAnsi="Arial"/>
          <w:sz w:val="28"/>
          <w:szCs w:val="28"/>
        </w:rPr>
      </w:pPr>
      <w:r w:rsidRPr="00635022">
        <w:rPr>
          <w:rFonts w:ascii="Arial" w:hAnsi="Arial"/>
          <w:sz w:val="28"/>
          <w:szCs w:val="28"/>
        </w:rPr>
        <w:t>And while you can't prevent an accident happening from outside negligence, you can make it as safe as you can for yourself and employees. GPS tracking locators can tell you exactly where the vehicle is, how fast they're going routes are taking, how lon</w:t>
      </w:r>
      <w:r w:rsidRPr="00635022">
        <w:rPr>
          <w:rFonts w:ascii="Arial" w:hAnsi="Arial"/>
          <w:sz w:val="28"/>
          <w:szCs w:val="28"/>
        </w:rPr>
        <w:t xml:space="preserve">g they're idling, as well as their accelerating and braking habits. There are hundreds of options to choose from, you're going to have to do your </w:t>
      </w:r>
      <w:r w:rsidR="005535E4">
        <w:rPr>
          <w:rFonts w:ascii="Arial" w:hAnsi="Arial"/>
          <w:sz w:val="28"/>
          <w:szCs w:val="28"/>
        </w:rPr>
        <w:t>home</w:t>
      </w:r>
      <w:r w:rsidRPr="00635022">
        <w:rPr>
          <w:rFonts w:ascii="Arial" w:hAnsi="Arial"/>
          <w:sz w:val="28"/>
          <w:szCs w:val="28"/>
        </w:rPr>
        <w:t xml:space="preserve">work here. Triple A offers driver safety programs. </w:t>
      </w:r>
      <w:r w:rsidRPr="00635022">
        <w:rPr>
          <w:rFonts w:ascii="Arial" w:hAnsi="Arial"/>
          <w:sz w:val="28"/>
          <w:szCs w:val="28"/>
        </w:rPr>
        <w:t xml:space="preserve">Your insurance company may also offer programs discounts for those that pass. </w:t>
      </w:r>
    </w:p>
    <w:p w14:paraId="0118D0A4" w14:textId="77777777" w:rsidR="005535E4" w:rsidRDefault="005535E4">
      <w:pPr>
        <w:spacing w:after="0"/>
        <w:rPr>
          <w:rFonts w:ascii="Arial" w:hAnsi="Arial"/>
          <w:sz w:val="28"/>
          <w:szCs w:val="28"/>
        </w:rPr>
      </w:pPr>
    </w:p>
    <w:p w14:paraId="4810291D" w14:textId="77777777" w:rsidR="005535E4" w:rsidRDefault="00B04318">
      <w:pPr>
        <w:spacing w:after="0"/>
        <w:rPr>
          <w:rFonts w:ascii="Arial" w:hAnsi="Arial"/>
          <w:sz w:val="28"/>
          <w:szCs w:val="28"/>
        </w:rPr>
      </w:pPr>
      <w:r w:rsidRPr="00635022">
        <w:rPr>
          <w:rFonts w:ascii="Arial" w:hAnsi="Arial"/>
          <w:sz w:val="28"/>
          <w:szCs w:val="28"/>
        </w:rPr>
        <w:t xml:space="preserve">A dash cam will record and save onto either a </w:t>
      </w:r>
      <w:r w:rsidR="005535E4">
        <w:rPr>
          <w:rFonts w:ascii="Arial" w:hAnsi="Arial"/>
          <w:sz w:val="28"/>
          <w:szCs w:val="28"/>
        </w:rPr>
        <w:t>SD</w:t>
      </w:r>
      <w:r w:rsidRPr="00635022">
        <w:rPr>
          <w:rFonts w:ascii="Arial" w:hAnsi="Arial"/>
          <w:sz w:val="28"/>
          <w:szCs w:val="28"/>
        </w:rPr>
        <w:t xml:space="preserve"> card, or</w:t>
      </w:r>
      <w:r w:rsidR="005535E4">
        <w:rPr>
          <w:rFonts w:ascii="Arial" w:hAnsi="Arial"/>
          <w:sz w:val="28"/>
          <w:szCs w:val="28"/>
        </w:rPr>
        <w:t xml:space="preserve"> use c</w:t>
      </w:r>
      <w:r w:rsidRPr="00635022">
        <w:rPr>
          <w:rFonts w:ascii="Arial" w:hAnsi="Arial"/>
          <w:sz w:val="28"/>
          <w:szCs w:val="28"/>
        </w:rPr>
        <w:t>ell signal an</w:t>
      </w:r>
      <w:r w:rsidR="005535E4">
        <w:rPr>
          <w:rFonts w:ascii="Arial" w:hAnsi="Arial"/>
          <w:sz w:val="28"/>
          <w:szCs w:val="28"/>
        </w:rPr>
        <w:t>d</w:t>
      </w:r>
      <w:r w:rsidRPr="00635022">
        <w:rPr>
          <w:rFonts w:ascii="Arial" w:hAnsi="Arial"/>
          <w:sz w:val="28"/>
          <w:szCs w:val="28"/>
        </w:rPr>
        <w:t xml:space="preserve"> backup to a cloud server. Again, you</w:t>
      </w:r>
      <w:r w:rsidR="005535E4">
        <w:rPr>
          <w:rFonts w:ascii="Arial" w:hAnsi="Arial"/>
          <w:sz w:val="28"/>
          <w:szCs w:val="28"/>
        </w:rPr>
        <w:t>’ve</w:t>
      </w:r>
      <w:r w:rsidRPr="00635022">
        <w:rPr>
          <w:rFonts w:ascii="Arial" w:hAnsi="Arial"/>
          <w:sz w:val="28"/>
          <w:szCs w:val="28"/>
        </w:rPr>
        <w:t xml:space="preserve"> got to research </w:t>
      </w:r>
      <w:r w:rsidRPr="00635022">
        <w:rPr>
          <w:rFonts w:ascii="Arial" w:hAnsi="Arial"/>
          <w:sz w:val="28"/>
          <w:szCs w:val="28"/>
        </w:rPr>
        <w:t>your options</w:t>
      </w:r>
      <w:r w:rsidR="005535E4">
        <w:rPr>
          <w:rFonts w:ascii="Arial" w:hAnsi="Arial"/>
          <w:sz w:val="28"/>
          <w:szCs w:val="28"/>
        </w:rPr>
        <w:t xml:space="preserve">. </w:t>
      </w:r>
    </w:p>
    <w:p w14:paraId="15B346F5" w14:textId="77777777" w:rsidR="005535E4" w:rsidRDefault="005535E4">
      <w:pPr>
        <w:spacing w:after="0"/>
        <w:rPr>
          <w:rFonts w:ascii="Arial" w:hAnsi="Arial"/>
          <w:sz w:val="28"/>
          <w:szCs w:val="28"/>
        </w:rPr>
      </w:pPr>
    </w:p>
    <w:p w14:paraId="3100BAF8" w14:textId="17F73983" w:rsidR="00CD45FD" w:rsidRPr="005535E4" w:rsidRDefault="005535E4">
      <w:pPr>
        <w:spacing w:after="0"/>
        <w:rPr>
          <w:rFonts w:ascii="Arial" w:hAnsi="Arial"/>
          <w:sz w:val="28"/>
          <w:szCs w:val="28"/>
        </w:rPr>
      </w:pPr>
      <w:r>
        <w:rPr>
          <w:rFonts w:ascii="Arial" w:hAnsi="Arial"/>
          <w:sz w:val="28"/>
          <w:szCs w:val="28"/>
        </w:rPr>
        <w:t>T</w:t>
      </w:r>
      <w:r w:rsidR="00B04318" w:rsidRPr="00635022">
        <w:rPr>
          <w:rFonts w:ascii="Arial" w:hAnsi="Arial"/>
          <w:sz w:val="28"/>
          <w:szCs w:val="28"/>
        </w:rPr>
        <w:t>rain your staff and what to do in the event of an accident, have a checklist ready to go. Adrenaline is going to be free flowing</w:t>
      </w:r>
      <w:r>
        <w:rPr>
          <w:rFonts w:ascii="Arial" w:hAnsi="Arial"/>
          <w:sz w:val="28"/>
          <w:szCs w:val="28"/>
        </w:rPr>
        <w:t>. I</w:t>
      </w:r>
      <w:r w:rsidR="00B04318" w:rsidRPr="00635022">
        <w:rPr>
          <w:rFonts w:ascii="Arial" w:hAnsi="Arial"/>
          <w:sz w:val="28"/>
          <w:szCs w:val="28"/>
        </w:rPr>
        <w:t>t'll be easy to forget what needs to be done</w:t>
      </w:r>
      <w:r>
        <w:rPr>
          <w:rFonts w:ascii="Arial" w:hAnsi="Arial"/>
          <w:sz w:val="28"/>
          <w:szCs w:val="28"/>
        </w:rPr>
        <w:t>.</w:t>
      </w:r>
      <w:r w:rsidR="00B04318" w:rsidRPr="00635022">
        <w:rPr>
          <w:rFonts w:ascii="Arial" w:hAnsi="Arial"/>
          <w:sz w:val="28"/>
          <w:szCs w:val="28"/>
        </w:rPr>
        <w:t xml:space="preserve"> </w:t>
      </w:r>
      <w:r>
        <w:rPr>
          <w:rFonts w:ascii="Arial" w:hAnsi="Arial"/>
          <w:sz w:val="28"/>
          <w:szCs w:val="28"/>
        </w:rPr>
        <w:t>I</w:t>
      </w:r>
      <w:r w:rsidR="00B04318" w:rsidRPr="00635022">
        <w:rPr>
          <w:rFonts w:ascii="Arial" w:hAnsi="Arial"/>
          <w:sz w:val="28"/>
          <w:szCs w:val="28"/>
        </w:rPr>
        <w:t>n the workbook</w:t>
      </w:r>
      <w:r>
        <w:rPr>
          <w:rFonts w:ascii="Arial" w:hAnsi="Arial"/>
          <w:sz w:val="28"/>
          <w:szCs w:val="28"/>
        </w:rPr>
        <w:t>, t</w:t>
      </w:r>
      <w:r w:rsidR="00B04318" w:rsidRPr="00635022">
        <w:rPr>
          <w:rFonts w:ascii="Arial" w:hAnsi="Arial"/>
          <w:sz w:val="28"/>
          <w:szCs w:val="28"/>
        </w:rPr>
        <w:t xml:space="preserve">here is a sample motor vehicle </w:t>
      </w:r>
      <w:r w:rsidR="00B04318" w:rsidRPr="00635022">
        <w:rPr>
          <w:rFonts w:ascii="Arial" w:hAnsi="Arial"/>
          <w:sz w:val="28"/>
          <w:szCs w:val="28"/>
        </w:rPr>
        <w:t>accident checklist</w:t>
      </w:r>
      <w:r>
        <w:rPr>
          <w:rFonts w:ascii="Arial" w:hAnsi="Arial"/>
          <w:sz w:val="28"/>
          <w:szCs w:val="28"/>
        </w:rPr>
        <w:t>.  R</w:t>
      </w:r>
      <w:r w:rsidR="00B04318" w:rsidRPr="00635022">
        <w:rPr>
          <w:rFonts w:ascii="Arial" w:hAnsi="Arial"/>
          <w:sz w:val="28"/>
          <w:szCs w:val="28"/>
        </w:rPr>
        <w:t xml:space="preserve">eal quickly, you want to move the vehicle over </w:t>
      </w:r>
      <w:r>
        <w:rPr>
          <w:rFonts w:ascii="Arial" w:hAnsi="Arial"/>
          <w:sz w:val="28"/>
          <w:szCs w:val="28"/>
        </w:rPr>
        <w:t>to</w:t>
      </w:r>
      <w:r w:rsidR="00B04318" w:rsidRPr="00635022">
        <w:rPr>
          <w:rFonts w:ascii="Arial" w:hAnsi="Arial"/>
          <w:sz w:val="28"/>
          <w:szCs w:val="28"/>
        </w:rPr>
        <w:t xml:space="preserve"> safety, turn off the vehicle, assess the damage if it is safe to do so. </w:t>
      </w:r>
      <w:r>
        <w:rPr>
          <w:rFonts w:ascii="Arial" w:hAnsi="Arial"/>
          <w:sz w:val="28"/>
          <w:szCs w:val="28"/>
        </w:rPr>
        <w:t>Y</w:t>
      </w:r>
      <w:r w:rsidR="00B04318" w:rsidRPr="00635022">
        <w:rPr>
          <w:rFonts w:ascii="Arial" w:hAnsi="Arial"/>
          <w:sz w:val="28"/>
          <w:szCs w:val="28"/>
        </w:rPr>
        <w:t xml:space="preserve">ou don't want to get out of the car if it's on a busy highway. Check on others involved if </w:t>
      </w:r>
      <w:r w:rsidR="00B04318" w:rsidRPr="00635022">
        <w:rPr>
          <w:rFonts w:ascii="Arial" w:hAnsi="Arial"/>
          <w:sz w:val="28"/>
          <w:szCs w:val="28"/>
        </w:rPr>
        <w:t xml:space="preserve">it's safe to do so. Contact </w:t>
      </w:r>
      <w:r>
        <w:rPr>
          <w:rFonts w:ascii="Arial" w:hAnsi="Arial"/>
          <w:sz w:val="28"/>
          <w:szCs w:val="28"/>
        </w:rPr>
        <w:t xml:space="preserve">the </w:t>
      </w:r>
      <w:r w:rsidR="00B04318" w:rsidRPr="00635022">
        <w:rPr>
          <w:rFonts w:ascii="Arial" w:hAnsi="Arial"/>
          <w:sz w:val="28"/>
          <w:szCs w:val="28"/>
        </w:rPr>
        <w:t xml:space="preserve">police </w:t>
      </w:r>
      <w:r>
        <w:rPr>
          <w:rFonts w:ascii="Arial" w:hAnsi="Arial"/>
          <w:sz w:val="28"/>
          <w:szCs w:val="28"/>
        </w:rPr>
        <w:t xml:space="preserve">and </w:t>
      </w:r>
      <w:r w:rsidR="00B04318" w:rsidRPr="00635022">
        <w:rPr>
          <w:rFonts w:ascii="Arial" w:hAnsi="Arial"/>
          <w:sz w:val="28"/>
          <w:szCs w:val="28"/>
        </w:rPr>
        <w:t>take photos</w:t>
      </w:r>
      <w:r>
        <w:rPr>
          <w:rFonts w:ascii="Arial" w:hAnsi="Arial"/>
          <w:sz w:val="28"/>
          <w:szCs w:val="28"/>
        </w:rPr>
        <w:t>. W</w:t>
      </w:r>
      <w:r w:rsidR="00B04318" w:rsidRPr="00635022">
        <w:rPr>
          <w:rFonts w:ascii="Arial" w:hAnsi="Arial"/>
          <w:sz w:val="28"/>
          <w:szCs w:val="28"/>
        </w:rPr>
        <w:t xml:space="preserve">rite down pertinent information and then file </w:t>
      </w:r>
      <w:r>
        <w:rPr>
          <w:rFonts w:ascii="Arial" w:hAnsi="Arial"/>
          <w:sz w:val="28"/>
          <w:szCs w:val="28"/>
        </w:rPr>
        <w:t xml:space="preserve">with </w:t>
      </w:r>
      <w:r w:rsidR="00B04318" w:rsidRPr="00635022">
        <w:rPr>
          <w:rFonts w:ascii="Arial" w:hAnsi="Arial"/>
          <w:sz w:val="28"/>
          <w:szCs w:val="28"/>
        </w:rPr>
        <w:t xml:space="preserve">your insurance. </w:t>
      </w:r>
      <w:r>
        <w:rPr>
          <w:rFonts w:ascii="Arial" w:hAnsi="Arial"/>
          <w:sz w:val="28"/>
          <w:szCs w:val="28"/>
        </w:rPr>
        <w:t>L</w:t>
      </w:r>
      <w:r w:rsidR="00B04318" w:rsidRPr="00635022">
        <w:rPr>
          <w:rFonts w:ascii="Arial" w:hAnsi="Arial"/>
          <w:sz w:val="28"/>
          <w:szCs w:val="28"/>
        </w:rPr>
        <w:t>aminate</w:t>
      </w:r>
      <w:r>
        <w:rPr>
          <w:rFonts w:ascii="Arial" w:hAnsi="Arial"/>
          <w:sz w:val="28"/>
          <w:szCs w:val="28"/>
        </w:rPr>
        <w:t xml:space="preserve"> the checklist and keep it</w:t>
      </w:r>
      <w:r w:rsidR="00B04318" w:rsidRPr="00635022">
        <w:rPr>
          <w:rFonts w:ascii="Arial" w:hAnsi="Arial"/>
          <w:sz w:val="28"/>
          <w:szCs w:val="28"/>
        </w:rPr>
        <w:t xml:space="preserve"> in the employee manual as well as in the vehicle itself. All right. So that's it for today. We're next s</w:t>
      </w:r>
      <w:r w:rsidR="00B04318" w:rsidRPr="00635022">
        <w:rPr>
          <w:rFonts w:ascii="Arial" w:hAnsi="Arial"/>
          <w:sz w:val="28"/>
          <w:szCs w:val="28"/>
        </w:rPr>
        <w:t xml:space="preserve">ession we will start off with </w:t>
      </w:r>
      <w:r>
        <w:rPr>
          <w:rFonts w:ascii="Arial" w:hAnsi="Arial"/>
          <w:sz w:val="28"/>
          <w:szCs w:val="28"/>
        </w:rPr>
        <w:t>bi</w:t>
      </w:r>
      <w:r w:rsidR="00B04318" w:rsidRPr="00635022">
        <w:rPr>
          <w:rFonts w:ascii="Arial" w:hAnsi="Arial"/>
          <w:sz w:val="28"/>
          <w:szCs w:val="28"/>
        </w:rPr>
        <w:t>tes.</w:t>
      </w:r>
    </w:p>
    <w:sectPr w:rsidR="00CD45FD" w:rsidRPr="005535E4"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F9E6A" w14:textId="77777777" w:rsidR="00B04318" w:rsidRDefault="00B04318">
      <w:pPr>
        <w:spacing w:after="0" w:line="240" w:lineRule="auto"/>
      </w:pPr>
      <w:r>
        <w:separator/>
      </w:r>
    </w:p>
  </w:endnote>
  <w:endnote w:type="continuationSeparator" w:id="0">
    <w:p w14:paraId="156398F0" w14:textId="77777777" w:rsidR="00B04318" w:rsidRDefault="00B04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14E77EA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FF3B4C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6AE86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05641786"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BE710CC"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566D8"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4FA51" w14:textId="77777777" w:rsidR="00B04318" w:rsidRDefault="00B04318">
      <w:pPr>
        <w:spacing w:after="0" w:line="240" w:lineRule="auto"/>
      </w:pPr>
      <w:r>
        <w:separator/>
      </w:r>
    </w:p>
  </w:footnote>
  <w:footnote w:type="continuationSeparator" w:id="0">
    <w:p w14:paraId="0265B9FA" w14:textId="77777777" w:rsidR="00B04318" w:rsidRDefault="00B04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4F30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28E93"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85825"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56BB10B8"/>
    <w:multiLevelType w:val="hybridMultilevel"/>
    <w:tmpl w:val="5AE2FF36"/>
    <w:lvl w:ilvl="0" w:tplc="9D02BCC4">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734D1A"/>
    <w:multiLevelType w:val="hybridMultilevel"/>
    <w:tmpl w:val="DA40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2A63C1"/>
    <w:rsid w:val="00326F90"/>
    <w:rsid w:val="004A641F"/>
    <w:rsid w:val="004B593C"/>
    <w:rsid w:val="005535E4"/>
    <w:rsid w:val="00635022"/>
    <w:rsid w:val="006E2A8C"/>
    <w:rsid w:val="007749AF"/>
    <w:rsid w:val="00794EBC"/>
    <w:rsid w:val="00865525"/>
    <w:rsid w:val="00930F33"/>
    <w:rsid w:val="009C3AF0"/>
    <w:rsid w:val="00A12EE5"/>
    <w:rsid w:val="00AA1D8D"/>
    <w:rsid w:val="00B04318"/>
    <w:rsid w:val="00B47730"/>
    <w:rsid w:val="00B7295C"/>
    <w:rsid w:val="00BA4C2B"/>
    <w:rsid w:val="00BC18EA"/>
    <w:rsid w:val="00BD0140"/>
    <w:rsid w:val="00C24502"/>
    <w:rsid w:val="00CB0664"/>
    <w:rsid w:val="00CD45FD"/>
    <w:rsid w:val="00D57E81"/>
    <w:rsid w:val="00ED3244"/>
    <w:rsid w:val="00F87A0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26744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3031</Words>
  <Characters>17282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Oquendo</cp:lastModifiedBy>
  <cp:revision>2</cp:revision>
  <dcterms:created xsi:type="dcterms:W3CDTF">2021-04-26T00:23:00Z</dcterms:created>
  <dcterms:modified xsi:type="dcterms:W3CDTF">2021-04-26T00:23:00Z</dcterms:modified>
  <cp:category/>
</cp:coreProperties>
</file>