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F90F6" w14:textId="77777777" w:rsidR="00930F33" w:rsidRDefault="00930F33">
      <w:pPr>
        <w:spacing w:after="0"/>
        <w:rPr>
          <w:lang w:eastAsia="zh-CN"/>
        </w:rPr>
      </w:pPr>
    </w:p>
    <w:p w14:paraId="47C900B0" w14:textId="1D934A99" w:rsidR="009650FD" w:rsidRDefault="009F1D7C">
      <w:r>
        <w:rPr>
          <w:rFonts w:ascii="Arial" w:hAnsi="Arial"/>
          <w:sz w:val="48"/>
        </w:rPr>
        <w:t xml:space="preserve">Workplace Safety </w:t>
      </w:r>
      <w:r w:rsidR="00BF0055">
        <w:rPr>
          <w:rFonts w:ascii="Arial" w:hAnsi="Arial"/>
          <w:sz w:val="48"/>
        </w:rPr>
        <w:t xml:space="preserve">Part </w:t>
      </w:r>
      <w:r>
        <w:rPr>
          <w:rFonts w:ascii="Arial" w:hAnsi="Arial"/>
          <w:sz w:val="48"/>
        </w:rPr>
        <w:t>2</w:t>
      </w:r>
    </w:p>
    <w:p w14:paraId="140844D9" w14:textId="5E99F7AF" w:rsidR="00F128C9" w:rsidRDefault="00F128C9">
      <w:pPr>
        <w:spacing w:after="0"/>
        <w:rPr>
          <w:rFonts w:ascii="Arial" w:hAnsi="Arial"/>
        </w:rPr>
      </w:pPr>
      <w:r>
        <w:rPr>
          <w:rFonts w:ascii="Arial" w:hAnsi="Arial"/>
        </w:rPr>
        <w:t>W</w:t>
      </w:r>
      <w:r w:rsidR="009F1D7C">
        <w:rPr>
          <w:rFonts w:ascii="Arial" w:hAnsi="Arial"/>
        </w:rPr>
        <w:t>e're going to start with gr</w:t>
      </w:r>
      <w:r>
        <w:rPr>
          <w:rFonts w:ascii="Arial" w:hAnsi="Arial"/>
        </w:rPr>
        <w:t>oo</w:t>
      </w:r>
      <w:r w:rsidR="009F1D7C">
        <w:rPr>
          <w:rFonts w:ascii="Arial" w:hAnsi="Arial"/>
        </w:rPr>
        <w:t xml:space="preserve">mer </w:t>
      </w:r>
      <w:r w:rsidR="009F1D7C">
        <w:rPr>
          <w:rFonts w:ascii="Arial" w:hAnsi="Arial"/>
        </w:rPr>
        <w:t xml:space="preserve">wellbeing. </w:t>
      </w:r>
      <w:r>
        <w:rPr>
          <w:rFonts w:ascii="Arial" w:hAnsi="Arial"/>
        </w:rPr>
        <w:t>L</w:t>
      </w:r>
      <w:r w:rsidR="009F1D7C">
        <w:rPr>
          <w:rFonts w:ascii="Arial" w:hAnsi="Arial"/>
        </w:rPr>
        <w:t xml:space="preserve">et's start with the eyes. </w:t>
      </w:r>
      <w:r w:rsidR="009F1D7C">
        <w:rPr>
          <w:rFonts w:ascii="Arial" w:hAnsi="Arial"/>
        </w:rPr>
        <w:t xml:space="preserve"> Every day there's about 2000 people that end up in a medical facility due to eye injuries</w:t>
      </w:r>
      <w:r>
        <w:rPr>
          <w:rFonts w:ascii="Arial" w:hAnsi="Arial"/>
        </w:rPr>
        <w:t>.</w:t>
      </w:r>
      <w:r w:rsidR="009F1D7C">
        <w:rPr>
          <w:rFonts w:ascii="Arial" w:hAnsi="Arial"/>
        </w:rPr>
        <w:t xml:space="preserve"> </w:t>
      </w:r>
      <w:r>
        <w:rPr>
          <w:rFonts w:ascii="Arial" w:hAnsi="Arial"/>
        </w:rPr>
        <w:t>T</w:t>
      </w:r>
      <w:r w:rsidR="009F1D7C">
        <w:rPr>
          <w:rFonts w:ascii="Arial" w:hAnsi="Arial"/>
        </w:rPr>
        <w:t>hey will fall into three categories. The first is striking or scraping from flying debris such as nail clippin</w:t>
      </w:r>
      <w:r w:rsidR="009F1D7C">
        <w:rPr>
          <w:rFonts w:ascii="Arial" w:hAnsi="Arial"/>
        </w:rPr>
        <w:t xml:space="preserve">gs, </w:t>
      </w:r>
      <w:proofErr w:type="spellStart"/>
      <w:r>
        <w:rPr>
          <w:rFonts w:ascii="Arial" w:hAnsi="Arial"/>
        </w:rPr>
        <w:t>d</w:t>
      </w:r>
      <w:r w:rsidR="009F1D7C">
        <w:rPr>
          <w:rFonts w:ascii="Arial" w:hAnsi="Arial"/>
        </w:rPr>
        <w:t>rem</w:t>
      </w:r>
      <w:r>
        <w:rPr>
          <w:rFonts w:ascii="Arial" w:hAnsi="Arial"/>
        </w:rPr>
        <w:t>elings</w:t>
      </w:r>
      <w:proofErr w:type="spellEnd"/>
      <w:r>
        <w:rPr>
          <w:rFonts w:ascii="Arial" w:hAnsi="Arial"/>
        </w:rPr>
        <w:t xml:space="preserve"> or clippings</w:t>
      </w:r>
      <w:r w:rsidR="009F1D7C">
        <w:rPr>
          <w:rFonts w:ascii="Arial" w:hAnsi="Arial"/>
        </w:rPr>
        <w:t xml:space="preserve"> flying </w:t>
      </w:r>
      <w:r>
        <w:rPr>
          <w:rFonts w:ascii="Arial" w:hAnsi="Arial"/>
        </w:rPr>
        <w:t>and</w:t>
      </w:r>
      <w:r w:rsidR="009F1D7C">
        <w:rPr>
          <w:rFonts w:ascii="Arial" w:hAnsi="Arial"/>
        </w:rPr>
        <w:t xml:space="preserve"> it hits the eye. </w:t>
      </w:r>
      <w:r>
        <w:rPr>
          <w:rFonts w:ascii="Arial" w:hAnsi="Arial"/>
        </w:rPr>
        <w:t>T</w:t>
      </w:r>
      <w:r w:rsidR="009F1D7C">
        <w:rPr>
          <w:rFonts w:ascii="Arial" w:hAnsi="Arial"/>
        </w:rPr>
        <w:t xml:space="preserve">his </w:t>
      </w:r>
      <w:r w:rsidR="009F1D7C">
        <w:rPr>
          <w:rFonts w:ascii="Arial" w:hAnsi="Arial"/>
        </w:rPr>
        <w:t>includes s</w:t>
      </w:r>
      <w:r>
        <w:rPr>
          <w:rFonts w:ascii="Arial" w:hAnsi="Arial"/>
        </w:rPr>
        <w:t xml:space="preserve">udden </w:t>
      </w:r>
      <w:r w:rsidR="009F1D7C">
        <w:rPr>
          <w:rFonts w:ascii="Arial" w:hAnsi="Arial"/>
        </w:rPr>
        <w:t>blunt force trauma as well. You run into the edge of the cabinet</w:t>
      </w:r>
      <w:r>
        <w:rPr>
          <w:rFonts w:ascii="Arial" w:hAnsi="Arial"/>
        </w:rPr>
        <w:t>. Second</w:t>
      </w:r>
      <w:r w:rsidR="009F1D7C">
        <w:rPr>
          <w:rFonts w:ascii="Arial" w:hAnsi="Arial"/>
        </w:rPr>
        <w:t xml:space="preserve"> something has embedded in your eyeball. </w:t>
      </w:r>
      <w:r>
        <w:rPr>
          <w:rFonts w:ascii="Arial" w:hAnsi="Arial"/>
        </w:rPr>
        <w:t>T</w:t>
      </w:r>
      <w:r w:rsidR="009F1D7C">
        <w:rPr>
          <w:rFonts w:ascii="Arial" w:hAnsi="Arial"/>
        </w:rPr>
        <w:t>his can be caused by flying debris, and th</w:t>
      </w:r>
      <w:r w:rsidR="009F1D7C">
        <w:rPr>
          <w:rFonts w:ascii="Arial" w:hAnsi="Arial"/>
        </w:rPr>
        <w:t xml:space="preserve">ree, chemical and thermal </w:t>
      </w:r>
      <w:r>
        <w:rPr>
          <w:rFonts w:ascii="Arial" w:hAnsi="Arial"/>
        </w:rPr>
        <w:t>burns</w:t>
      </w:r>
      <w:r w:rsidR="009F1D7C">
        <w:rPr>
          <w:rFonts w:ascii="Arial" w:hAnsi="Arial"/>
        </w:rPr>
        <w:t xml:space="preserve"> caused by cleaning or grooming products getting into our eyes</w:t>
      </w:r>
      <w:r>
        <w:rPr>
          <w:rFonts w:ascii="Arial" w:hAnsi="Arial"/>
        </w:rPr>
        <w:t>.</w:t>
      </w:r>
      <w:r w:rsidR="009F1D7C">
        <w:rPr>
          <w:rFonts w:ascii="Arial" w:hAnsi="Arial"/>
        </w:rPr>
        <w:t xml:space="preserve"> Then there are also diseases that enter</w:t>
      </w:r>
      <w:r w:rsidR="009F1D7C">
        <w:rPr>
          <w:rFonts w:ascii="Arial" w:hAnsi="Arial"/>
        </w:rPr>
        <w:t xml:space="preserve"> the mucous membrane of our eyes, such as from respiratory droplets in the air, or touching our eyes </w:t>
      </w:r>
      <w:r>
        <w:rPr>
          <w:rFonts w:ascii="Arial" w:hAnsi="Arial"/>
        </w:rPr>
        <w:t xml:space="preserve">after </w:t>
      </w:r>
      <w:r w:rsidR="009F1D7C">
        <w:rPr>
          <w:rFonts w:ascii="Arial" w:hAnsi="Arial"/>
        </w:rPr>
        <w:t>touchi</w:t>
      </w:r>
      <w:r w:rsidR="009F1D7C">
        <w:rPr>
          <w:rFonts w:ascii="Arial" w:hAnsi="Arial"/>
        </w:rPr>
        <w:t xml:space="preserve">ng a contaminated service. This includes the flu and COVID, which we'll talk about later </w:t>
      </w:r>
      <w:r>
        <w:rPr>
          <w:rFonts w:ascii="Arial" w:hAnsi="Arial"/>
        </w:rPr>
        <w:t>in</w:t>
      </w:r>
      <w:r w:rsidR="009F1D7C">
        <w:rPr>
          <w:rFonts w:ascii="Arial" w:hAnsi="Arial"/>
        </w:rPr>
        <w:t xml:space="preserve"> sanitation. </w:t>
      </w:r>
      <w:r>
        <w:rPr>
          <w:rFonts w:ascii="Arial" w:hAnsi="Arial"/>
        </w:rPr>
        <w:t>S</w:t>
      </w:r>
      <w:r w:rsidR="009F1D7C">
        <w:rPr>
          <w:rFonts w:ascii="Arial" w:hAnsi="Arial"/>
        </w:rPr>
        <w:t xml:space="preserve">afety glasses and face shields can have can have can help here. </w:t>
      </w:r>
    </w:p>
    <w:p w14:paraId="4050F257" w14:textId="77777777" w:rsidR="00F128C9" w:rsidRDefault="00F128C9">
      <w:pPr>
        <w:spacing w:after="0"/>
        <w:rPr>
          <w:rFonts w:ascii="Arial" w:hAnsi="Arial"/>
        </w:rPr>
      </w:pPr>
    </w:p>
    <w:p w14:paraId="302985DE" w14:textId="77777777" w:rsidR="00F128C9" w:rsidRDefault="009F1D7C">
      <w:pPr>
        <w:spacing w:after="0"/>
        <w:rPr>
          <w:rFonts w:ascii="Arial" w:hAnsi="Arial"/>
        </w:rPr>
      </w:pPr>
      <w:r>
        <w:rPr>
          <w:rFonts w:ascii="Arial" w:hAnsi="Arial"/>
        </w:rPr>
        <w:t xml:space="preserve"> </w:t>
      </w:r>
      <w:r w:rsidR="00F128C9">
        <w:rPr>
          <w:rFonts w:ascii="Arial" w:hAnsi="Arial"/>
        </w:rPr>
        <w:t>Next</w:t>
      </w:r>
      <w:r>
        <w:rPr>
          <w:rFonts w:ascii="Arial" w:hAnsi="Arial"/>
        </w:rPr>
        <w:t xml:space="preserve"> let's talk </w:t>
      </w:r>
      <w:r w:rsidR="00F128C9">
        <w:rPr>
          <w:rFonts w:ascii="Arial" w:hAnsi="Arial"/>
        </w:rPr>
        <w:t xml:space="preserve">about </w:t>
      </w:r>
      <w:r>
        <w:rPr>
          <w:rFonts w:ascii="Arial" w:hAnsi="Arial"/>
        </w:rPr>
        <w:t xml:space="preserve">professional attire. </w:t>
      </w:r>
      <w:r w:rsidR="00F128C9">
        <w:rPr>
          <w:rFonts w:ascii="Arial" w:hAnsi="Arial"/>
        </w:rPr>
        <w:t>F</w:t>
      </w:r>
      <w:r>
        <w:rPr>
          <w:rFonts w:ascii="Arial" w:hAnsi="Arial"/>
        </w:rPr>
        <w:t>irst of all, le</w:t>
      </w:r>
      <w:r>
        <w:rPr>
          <w:rFonts w:ascii="Arial" w:hAnsi="Arial"/>
        </w:rPr>
        <w:t xml:space="preserve">t's talk about jewelry. Earrings in particular. </w:t>
      </w:r>
      <w:r>
        <w:rPr>
          <w:rFonts w:ascii="Arial" w:hAnsi="Arial"/>
        </w:rPr>
        <w:t>I stopped wearing earrings</w:t>
      </w:r>
      <w:r>
        <w:rPr>
          <w:rFonts w:ascii="Arial" w:hAnsi="Arial"/>
        </w:rPr>
        <w:t>, because I've had more than one pair ripped out of my ears.</w:t>
      </w:r>
      <w:r w:rsidR="00F128C9">
        <w:rPr>
          <w:rFonts w:ascii="Arial" w:hAnsi="Arial"/>
        </w:rPr>
        <w:t xml:space="preserve"> A</w:t>
      </w:r>
      <w:r>
        <w:rPr>
          <w:rFonts w:ascii="Arial" w:hAnsi="Arial"/>
        </w:rPr>
        <w:t xml:space="preserve"> paw snag</w:t>
      </w:r>
      <w:r w:rsidR="00F128C9">
        <w:rPr>
          <w:rFonts w:ascii="Arial" w:hAnsi="Arial"/>
        </w:rPr>
        <w:t xml:space="preserve">s </w:t>
      </w:r>
      <w:r>
        <w:rPr>
          <w:rFonts w:ascii="Arial" w:hAnsi="Arial"/>
        </w:rPr>
        <w:t>hold of the earring and as it was moving thr</w:t>
      </w:r>
      <w:r>
        <w:rPr>
          <w:rFonts w:ascii="Arial" w:hAnsi="Arial"/>
        </w:rPr>
        <w:t>ough my hair</w:t>
      </w:r>
      <w:r w:rsidR="00F128C9">
        <w:rPr>
          <w:rFonts w:ascii="Arial" w:hAnsi="Arial"/>
        </w:rPr>
        <w:t>. I</w:t>
      </w:r>
      <w:r>
        <w:rPr>
          <w:rFonts w:ascii="Arial" w:hAnsi="Arial"/>
        </w:rPr>
        <w:t xml:space="preserve">t hurts </w:t>
      </w:r>
      <w:r w:rsidR="00F128C9">
        <w:rPr>
          <w:rFonts w:ascii="Arial" w:hAnsi="Arial"/>
        </w:rPr>
        <w:t>pretty badly.</w:t>
      </w:r>
      <w:r>
        <w:rPr>
          <w:rFonts w:ascii="Arial" w:hAnsi="Arial"/>
        </w:rPr>
        <w:t xml:space="preserve"> So be really careful with</w:t>
      </w:r>
      <w:r>
        <w:rPr>
          <w:rFonts w:ascii="Arial" w:hAnsi="Arial"/>
        </w:rPr>
        <w:t xml:space="preserve"> any kind of jewelry that you're wearing. </w:t>
      </w:r>
    </w:p>
    <w:p w14:paraId="05CE63B5" w14:textId="77777777" w:rsidR="00F128C9" w:rsidRDefault="00F128C9">
      <w:pPr>
        <w:spacing w:after="0"/>
        <w:rPr>
          <w:rFonts w:ascii="Arial" w:hAnsi="Arial"/>
        </w:rPr>
      </w:pPr>
    </w:p>
    <w:p w14:paraId="552DA5DA" w14:textId="77777777" w:rsidR="00F128C9" w:rsidRDefault="00F128C9">
      <w:pPr>
        <w:spacing w:after="0"/>
        <w:rPr>
          <w:rFonts w:ascii="Arial" w:hAnsi="Arial"/>
        </w:rPr>
      </w:pPr>
      <w:r>
        <w:rPr>
          <w:rFonts w:ascii="Arial" w:hAnsi="Arial"/>
        </w:rPr>
        <w:t>P</w:t>
      </w:r>
      <w:r w:rsidR="009F1D7C">
        <w:rPr>
          <w:rFonts w:ascii="Arial" w:hAnsi="Arial"/>
        </w:rPr>
        <w:t xml:space="preserve">rofessional attire is designed to protect us from the elements in which we work. </w:t>
      </w:r>
      <w:r>
        <w:rPr>
          <w:rFonts w:ascii="Arial" w:hAnsi="Arial"/>
        </w:rPr>
        <w:t>S</w:t>
      </w:r>
      <w:r w:rsidR="009F1D7C">
        <w:rPr>
          <w:rFonts w:ascii="Arial" w:hAnsi="Arial"/>
        </w:rPr>
        <w:t>mocks and aprons keep us dry. Wea</w:t>
      </w:r>
      <w:r w:rsidR="009F1D7C">
        <w:rPr>
          <w:rFonts w:ascii="Arial" w:hAnsi="Arial"/>
        </w:rPr>
        <w:t xml:space="preserve">ring wet clothing can increase your risk of getting acne on the body. </w:t>
      </w:r>
      <w:r>
        <w:rPr>
          <w:rFonts w:ascii="Arial" w:hAnsi="Arial"/>
        </w:rPr>
        <w:t>H</w:t>
      </w:r>
      <w:r w:rsidR="009F1D7C">
        <w:rPr>
          <w:rFonts w:ascii="Arial" w:hAnsi="Arial"/>
        </w:rPr>
        <w:t xml:space="preserve">eat and humidity can cause you to produce more sebum which is oil, which can result in a breakout if you are prone to acne, </w:t>
      </w:r>
      <w:r w:rsidR="009F1D7C">
        <w:rPr>
          <w:rFonts w:ascii="Arial" w:hAnsi="Arial"/>
        </w:rPr>
        <w:t xml:space="preserve">and </w:t>
      </w:r>
      <w:r>
        <w:rPr>
          <w:rFonts w:ascii="Arial" w:hAnsi="Arial"/>
        </w:rPr>
        <w:t xml:space="preserve">then </w:t>
      </w:r>
      <w:r w:rsidR="009F1D7C">
        <w:rPr>
          <w:rFonts w:ascii="Arial" w:hAnsi="Arial"/>
        </w:rPr>
        <w:t>add any clothing that traps and moisture</w:t>
      </w:r>
      <w:r>
        <w:rPr>
          <w:rFonts w:ascii="Arial" w:hAnsi="Arial"/>
        </w:rPr>
        <w:t xml:space="preserve"> and it</w:t>
      </w:r>
      <w:r w:rsidR="009F1D7C">
        <w:rPr>
          <w:rFonts w:ascii="Arial" w:hAnsi="Arial"/>
        </w:rPr>
        <w:t xml:space="preserve"> will promo</w:t>
      </w:r>
      <w:r w:rsidR="009F1D7C">
        <w:rPr>
          <w:rFonts w:ascii="Arial" w:hAnsi="Arial"/>
        </w:rPr>
        <w:t xml:space="preserve">te bacterial growth. </w:t>
      </w:r>
    </w:p>
    <w:p w14:paraId="6A958D98" w14:textId="77777777" w:rsidR="00F128C9" w:rsidRDefault="00F128C9">
      <w:pPr>
        <w:spacing w:after="0"/>
        <w:rPr>
          <w:rFonts w:ascii="Arial" w:hAnsi="Arial"/>
        </w:rPr>
      </w:pPr>
    </w:p>
    <w:p w14:paraId="7CCAACD3" w14:textId="77777777" w:rsidR="00F128C9" w:rsidRDefault="009F1D7C">
      <w:pPr>
        <w:spacing w:after="0"/>
        <w:rPr>
          <w:rFonts w:ascii="Arial" w:hAnsi="Arial"/>
        </w:rPr>
      </w:pPr>
      <w:r>
        <w:rPr>
          <w:rFonts w:ascii="Arial" w:hAnsi="Arial"/>
        </w:rPr>
        <w:t>Good quality footwear as we are on our feet or all day so you want to look for work shoe quality, such as for nurses and restaurant workers, and work shoes have a lifespan to them. Just because you spent $100 on them, doesn't mean that</w:t>
      </w:r>
      <w:r>
        <w:rPr>
          <w:rFonts w:ascii="Arial" w:hAnsi="Arial"/>
        </w:rPr>
        <w:t xml:space="preserve"> they will last for years. The general rule of thumb is a good quality working shoe will last about six months. Close toed shoes keep </w:t>
      </w:r>
      <w:r w:rsidR="00F128C9">
        <w:rPr>
          <w:rFonts w:ascii="Arial" w:hAnsi="Arial"/>
        </w:rPr>
        <w:t xml:space="preserve">sharp objects </w:t>
      </w:r>
      <w:r>
        <w:rPr>
          <w:rFonts w:ascii="Arial" w:hAnsi="Arial"/>
        </w:rPr>
        <w:t>from landing in our feet as well as keeping out hair splinters.</w:t>
      </w:r>
    </w:p>
    <w:p w14:paraId="08648736" w14:textId="77777777" w:rsidR="00F128C9" w:rsidRDefault="00F128C9">
      <w:pPr>
        <w:spacing w:after="0"/>
        <w:rPr>
          <w:rFonts w:ascii="Arial" w:hAnsi="Arial"/>
        </w:rPr>
      </w:pPr>
    </w:p>
    <w:p w14:paraId="348DCCE8" w14:textId="77777777" w:rsidR="000B34BA" w:rsidRPr="000B34BA" w:rsidRDefault="00F128C9" w:rsidP="000B34BA">
      <w:pPr>
        <w:spacing w:after="0"/>
        <w:rPr>
          <w:rFonts w:ascii="Arial" w:hAnsi="Arial"/>
        </w:rPr>
      </w:pPr>
      <w:r w:rsidRPr="000B34BA">
        <w:rPr>
          <w:rFonts w:ascii="Arial" w:hAnsi="Arial"/>
        </w:rPr>
        <w:t>L</w:t>
      </w:r>
      <w:r w:rsidR="009F1D7C" w:rsidRPr="000B34BA">
        <w:rPr>
          <w:rFonts w:ascii="Arial" w:hAnsi="Arial"/>
        </w:rPr>
        <w:t xml:space="preserve">et's dive into hair splinters right. </w:t>
      </w:r>
      <w:r w:rsidR="009F1D7C" w:rsidRPr="000B34BA">
        <w:rPr>
          <w:rFonts w:ascii="Arial" w:hAnsi="Arial"/>
        </w:rPr>
        <w:t>The reason groomers are more prone to hair splinters is because freshly cut hair is very sharp. As a result, it's easier for that cut hair to penetrate your skin. This is especially true if the hair is short course or thick. You can reduce t</w:t>
      </w:r>
      <w:r w:rsidR="009F1D7C" w:rsidRPr="000B34BA">
        <w:rPr>
          <w:rFonts w:ascii="Arial" w:hAnsi="Arial"/>
        </w:rPr>
        <w:t>he likelihood of getting them by</w:t>
      </w:r>
      <w:r w:rsidR="000B34BA" w:rsidRPr="000B34BA">
        <w:rPr>
          <w:rFonts w:ascii="Arial" w:hAnsi="Arial"/>
        </w:rPr>
        <w:t>:</w:t>
      </w:r>
      <w:r w:rsidR="009F1D7C" w:rsidRPr="000B34BA">
        <w:rPr>
          <w:rFonts w:ascii="Arial" w:hAnsi="Arial"/>
        </w:rPr>
        <w:t xml:space="preserve"> </w:t>
      </w:r>
    </w:p>
    <w:p w14:paraId="44D71FF4" w14:textId="7FA33DFB" w:rsidR="000B34BA" w:rsidRPr="000B34BA" w:rsidRDefault="000B34BA" w:rsidP="000B34BA">
      <w:pPr>
        <w:pStyle w:val="ListParagraph"/>
        <w:numPr>
          <w:ilvl w:val="0"/>
          <w:numId w:val="10"/>
        </w:numPr>
        <w:spacing w:after="0"/>
        <w:rPr>
          <w:rFonts w:ascii="Arial" w:hAnsi="Arial"/>
        </w:rPr>
      </w:pPr>
      <w:r w:rsidRPr="000B34BA">
        <w:rPr>
          <w:rFonts w:ascii="Arial" w:hAnsi="Arial"/>
        </w:rPr>
        <w:t>W</w:t>
      </w:r>
      <w:r w:rsidR="009F1D7C" w:rsidRPr="000B34BA">
        <w:rPr>
          <w:rFonts w:ascii="Arial" w:hAnsi="Arial"/>
        </w:rPr>
        <w:t xml:space="preserve">earing close toed shoes. </w:t>
      </w:r>
    </w:p>
    <w:p w14:paraId="4EEFD801" w14:textId="77777777" w:rsidR="000B34BA" w:rsidRPr="000B34BA" w:rsidRDefault="009F1D7C" w:rsidP="000B34BA">
      <w:pPr>
        <w:pStyle w:val="ListParagraph"/>
        <w:numPr>
          <w:ilvl w:val="0"/>
          <w:numId w:val="10"/>
        </w:numPr>
        <w:spacing w:after="0"/>
        <w:rPr>
          <w:rFonts w:ascii="Arial" w:hAnsi="Arial"/>
        </w:rPr>
      </w:pPr>
      <w:r w:rsidRPr="000B34BA">
        <w:rPr>
          <w:rFonts w:ascii="Arial" w:hAnsi="Arial"/>
        </w:rPr>
        <w:t xml:space="preserve">Frequent vacuuming of facility and remove hair from the table while grooming and that means removing the hair using a comb to scrape the hair off rather than using your hands to do so. </w:t>
      </w:r>
    </w:p>
    <w:p w14:paraId="142876F3" w14:textId="77777777" w:rsidR="000B34BA" w:rsidRPr="000B34BA" w:rsidRDefault="009F1D7C" w:rsidP="000B34BA">
      <w:pPr>
        <w:pStyle w:val="ListParagraph"/>
        <w:numPr>
          <w:ilvl w:val="0"/>
          <w:numId w:val="10"/>
        </w:numPr>
        <w:spacing w:after="0"/>
        <w:rPr>
          <w:rFonts w:ascii="Arial" w:hAnsi="Arial"/>
        </w:rPr>
      </w:pPr>
      <w:r w:rsidRPr="000B34BA">
        <w:rPr>
          <w:rFonts w:ascii="Arial" w:hAnsi="Arial"/>
        </w:rPr>
        <w:t>Regularly ex</w:t>
      </w:r>
      <w:r w:rsidRPr="000B34BA">
        <w:rPr>
          <w:rFonts w:ascii="Arial" w:hAnsi="Arial"/>
        </w:rPr>
        <w:t xml:space="preserve">amining your hands and feet for signs of a hair splinter covering the areas of your body that are prone. </w:t>
      </w:r>
    </w:p>
    <w:p w14:paraId="056DF30E" w14:textId="77777777" w:rsidR="000B34BA" w:rsidRPr="000B34BA" w:rsidRDefault="000B34BA" w:rsidP="000B34BA">
      <w:pPr>
        <w:pStyle w:val="ListParagraph"/>
        <w:numPr>
          <w:ilvl w:val="0"/>
          <w:numId w:val="10"/>
        </w:numPr>
        <w:spacing w:after="0"/>
        <w:rPr>
          <w:rFonts w:ascii="Arial" w:hAnsi="Arial"/>
        </w:rPr>
      </w:pPr>
      <w:r w:rsidRPr="000B34BA">
        <w:rPr>
          <w:rFonts w:ascii="Arial" w:hAnsi="Arial"/>
        </w:rPr>
        <w:t>W</w:t>
      </w:r>
      <w:r w:rsidR="009F1D7C" w:rsidRPr="000B34BA">
        <w:rPr>
          <w:rFonts w:ascii="Arial" w:hAnsi="Arial"/>
        </w:rPr>
        <w:t xml:space="preserve">ash short coated dogs with a bathing system or a curry brush. </w:t>
      </w:r>
    </w:p>
    <w:p w14:paraId="5C4C2697" w14:textId="77777777" w:rsidR="000B34BA" w:rsidRPr="000B34BA" w:rsidRDefault="009F1D7C" w:rsidP="000B34BA">
      <w:pPr>
        <w:pStyle w:val="ListParagraph"/>
        <w:numPr>
          <w:ilvl w:val="0"/>
          <w:numId w:val="10"/>
        </w:numPr>
        <w:spacing w:after="0"/>
        <w:rPr>
          <w:rFonts w:ascii="Arial" w:hAnsi="Arial"/>
        </w:rPr>
      </w:pPr>
      <w:r w:rsidRPr="000B34BA">
        <w:rPr>
          <w:rFonts w:ascii="Arial" w:hAnsi="Arial"/>
        </w:rPr>
        <w:t>Lower the humidity of your salon it's recommended to be between 45 a</w:t>
      </w:r>
      <w:r w:rsidRPr="000B34BA">
        <w:rPr>
          <w:rFonts w:ascii="Arial" w:hAnsi="Arial"/>
        </w:rPr>
        <w:t xml:space="preserve">nd 50%. </w:t>
      </w:r>
    </w:p>
    <w:p w14:paraId="7F43D194" w14:textId="77777777" w:rsidR="000B34BA" w:rsidRPr="000B34BA" w:rsidRDefault="009F1D7C" w:rsidP="000B34BA">
      <w:pPr>
        <w:pStyle w:val="ListParagraph"/>
        <w:numPr>
          <w:ilvl w:val="0"/>
          <w:numId w:val="10"/>
        </w:numPr>
        <w:spacing w:after="0"/>
        <w:rPr>
          <w:rFonts w:ascii="Arial" w:hAnsi="Arial"/>
        </w:rPr>
      </w:pPr>
      <w:r w:rsidRPr="000B34BA">
        <w:rPr>
          <w:rFonts w:ascii="Arial" w:hAnsi="Arial"/>
        </w:rPr>
        <w:t>Dust yourself a baby powder.</w:t>
      </w:r>
    </w:p>
    <w:p w14:paraId="4752E42E" w14:textId="5208A6C8" w:rsidR="000B34BA" w:rsidRPr="000B34BA" w:rsidRDefault="000B34BA" w:rsidP="000B34BA">
      <w:pPr>
        <w:pStyle w:val="ListParagraph"/>
        <w:numPr>
          <w:ilvl w:val="0"/>
          <w:numId w:val="10"/>
        </w:numPr>
        <w:spacing w:after="0"/>
        <w:rPr>
          <w:rFonts w:ascii="Arial" w:hAnsi="Arial"/>
        </w:rPr>
      </w:pPr>
      <w:r w:rsidRPr="000B34BA">
        <w:rPr>
          <w:rFonts w:ascii="Arial" w:hAnsi="Arial"/>
        </w:rPr>
        <w:t>B</w:t>
      </w:r>
      <w:r w:rsidR="009F1D7C" w:rsidRPr="000B34BA">
        <w:rPr>
          <w:rFonts w:ascii="Arial" w:hAnsi="Arial"/>
        </w:rPr>
        <w:t>low off the coat after finishing the groom before you put your hands on the dog</w:t>
      </w:r>
      <w:r w:rsidRPr="000B34BA">
        <w:rPr>
          <w:rFonts w:ascii="Arial" w:hAnsi="Arial"/>
        </w:rPr>
        <w:t>.</w:t>
      </w:r>
      <w:r w:rsidR="009F1D7C" w:rsidRPr="000B34BA">
        <w:rPr>
          <w:rFonts w:ascii="Arial" w:hAnsi="Arial"/>
        </w:rPr>
        <w:t xml:space="preserve"> </w:t>
      </w:r>
    </w:p>
    <w:p w14:paraId="7938650F" w14:textId="77777777" w:rsidR="000B34BA" w:rsidRPr="000B34BA" w:rsidRDefault="000B34BA" w:rsidP="000B34BA">
      <w:pPr>
        <w:pStyle w:val="ListParagraph"/>
        <w:numPr>
          <w:ilvl w:val="0"/>
          <w:numId w:val="10"/>
        </w:numPr>
        <w:spacing w:after="0"/>
        <w:rPr>
          <w:rFonts w:ascii="Arial" w:hAnsi="Arial"/>
        </w:rPr>
      </w:pPr>
      <w:r w:rsidRPr="000B34BA">
        <w:rPr>
          <w:rFonts w:ascii="Arial" w:hAnsi="Arial"/>
        </w:rPr>
        <w:t>K</w:t>
      </w:r>
      <w:r w:rsidR="009F1D7C" w:rsidRPr="000B34BA">
        <w:rPr>
          <w:rFonts w:ascii="Arial" w:hAnsi="Arial"/>
        </w:rPr>
        <w:t xml:space="preserve">eep yourself hydrated. </w:t>
      </w:r>
    </w:p>
    <w:p w14:paraId="1148BB2D" w14:textId="77777777" w:rsidR="000B34BA" w:rsidRDefault="009F1D7C">
      <w:pPr>
        <w:spacing w:after="0"/>
        <w:rPr>
          <w:rFonts w:ascii="Arial" w:hAnsi="Arial"/>
        </w:rPr>
      </w:pPr>
      <w:r>
        <w:rPr>
          <w:rFonts w:ascii="Arial" w:hAnsi="Arial"/>
        </w:rPr>
        <w:lastRenderedPageBreak/>
        <w:t>M</w:t>
      </w:r>
      <w:r>
        <w:rPr>
          <w:rFonts w:ascii="Arial" w:hAnsi="Arial"/>
        </w:rPr>
        <w:t xml:space="preserve">ost hair splinters are nothing more than an annoyance but two problems can occur. The first is a </w:t>
      </w:r>
      <w:proofErr w:type="gramStart"/>
      <w:r>
        <w:rPr>
          <w:rFonts w:ascii="Arial" w:hAnsi="Arial"/>
        </w:rPr>
        <w:t>cutaneous pi</w:t>
      </w:r>
      <w:r>
        <w:rPr>
          <w:rFonts w:ascii="Arial" w:hAnsi="Arial"/>
        </w:rPr>
        <w:t>li</w:t>
      </w:r>
      <w:r>
        <w:rPr>
          <w:rFonts w:ascii="Arial" w:hAnsi="Arial"/>
        </w:rPr>
        <w:t xml:space="preserve"> migraine</w:t>
      </w:r>
      <w:r w:rsidR="000B34BA">
        <w:rPr>
          <w:rFonts w:ascii="Arial" w:hAnsi="Arial"/>
        </w:rPr>
        <w:t>s</w:t>
      </w:r>
      <w:proofErr w:type="gramEnd"/>
      <w:r>
        <w:rPr>
          <w:rFonts w:ascii="Arial" w:hAnsi="Arial"/>
        </w:rPr>
        <w:t>.</w:t>
      </w:r>
      <w:r>
        <w:rPr>
          <w:rFonts w:ascii="Arial" w:hAnsi="Arial"/>
        </w:rPr>
        <w:t xml:space="preserve"> It's a kind of a rare condition. But what happens is</w:t>
      </w:r>
      <w:r>
        <w:rPr>
          <w:rFonts w:ascii="Arial" w:hAnsi="Arial"/>
        </w:rPr>
        <w:t xml:space="preserve"> </w:t>
      </w:r>
      <w:proofErr w:type="spellStart"/>
      <w:r>
        <w:rPr>
          <w:rFonts w:ascii="Arial" w:hAnsi="Arial"/>
        </w:rPr>
        <w:t>when</w:t>
      </w:r>
      <w:proofErr w:type="spellEnd"/>
      <w:r>
        <w:rPr>
          <w:rFonts w:ascii="Arial" w:hAnsi="Arial"/>
        </w:rPr>
        <w:t xml:space="preserve"> a hair splinter</w:t>
      </w:r>
      <w:r w:rsidR="000B34BA">
        <w:rPr>
          <w:rFonts w:ascii="Arial" w:hAnsi="Arial"/>
        </w:rPr>
        <w:t>,</w:t>
      </w:r>
      <w:r>
        <w:rPr>
          <w:rFonts w:ascii="Arial" w:hAnsi="Arial"/>
        </w:rPr>
        <w:t xml:space="preserve"> and it's usually once on your foot</w:t>
      </w:r>
      <w:r w:rsidR="000B34BA">
        <w:rPr>
          <w:rFonts w:ascii="Arial" w:hAnsi="Arial"/>
        </w:rPr>
        <w:t>,</w:t>
      </w:r>
      <w:r>
        <w:rPr>
          <w:rFonts w:ascii="Arial" w:hAnsi="Arial"/>
        </w:rPr>
        <w:t xml:space="preserve"> causes something called a creeping eruption. It's caused by the hair moving through your skin which causes a dark line. I</w:t>
      </w:r>
      <w:r>
        <w:rPr>
          <w:rFonts w:ascii="Arial" w:hAnsi="Arial"/>
        </w:rPr>
        <w:t xml:space="preserve">t's often confused with </w:t>
      </w:r>
      <w:proofErr w:type="spellStart"/>
      <w:r>
        <w:rPr>
          <w:rFonts w:ascii="Arial" w:hAnsi="Arial"/>
        </w:rPr>
        <w:t>cut</w:t>
      </w:r>
      <w:r w:rsidR="000B34BA">
        <w:rPr>
          <w:rFonts w:ascii="Arial" w:hAnsi="Arial"/>
        </w:rPr>
        <w:t>anoeus</w:t>
      </w:r>
      <w:proofErr w:type="spellEnd"/>
      <w:r>
        <w:rPr>
          <w:rFonts w:ascii="Arial" w:hAnsi="Arial"/>
        </w:rPr>
        <w:t xml:space="preserve">, larva migraines, which is a parasitic skin infection. </w:t>
      </w:r>
      <w:r w:rsidR="000B34BA">
        <w:rPr>
          <w:rFonts w:ascii="Arial" w:hAnsi="Arial"/>
        </w:rPr>
        <w:t>If t</w:t>
      </w:r>
      <w:r>
        <w:rPr>
          <w:rFonts w:ascii="Arial" w:hAnsi="Arial"/>
        </w:rPr>
        <w:t>his happens you likely need to have your doctor make a small incision in your skin to help remove the hair. The second one is interdigital pilonidal sinus alright. Thi</w:t>
      </w:r>
      <w:r>
        <w:rPr>
          <w:rFonts w:ascii="Arial" w:hAnsi="Arial"/>
        </w:rPr>
        <w:t xml:space="preserve">s is also referred to as the </w:t>
      </w:r>
      <w:proofErr w:type="gramStart"/>
      <w:r>
        <w:rPr>
          <w:rFonts w:ascii="Arial" w:hAnsi="Arial"/>
        </w:rPr>
        <w:t>barbers</w:t>
      </w:r>
      <w:proofErr w:type="gramEnd"/>
      <w:r>
        <w:rPr>
          <w:rFonts w:ascii="Arial" w:hAnsi="Arial"/>
        </w:rPr>
        <w:t xml:space="preserve"> disease or hairdressers disease. It happens when a strand of hair penetrates a hairless area</w:t>
      </w:r>
      <w:r w:rsidR="000B34BA">
        <w:rPr>
          <w:rFonts w:ascii="Arial" w:hAnsi="Arial"/>
        </w:rPr>
        <w:t>, p</w:t>
      </w:r>
      <w:r>
        <w:rPr>
          <w:rFonts w:ascii="Arial" w:hAnsi="Arial"/>
        </w:rPr>
        <w:t>articularly the skin between your fingers</w:t>
      </w:r>
      <w:r w:rsidR="000B34BA">
        <w:rPr>
          <w:rFonts w:ascii="Arial" w:hAnsi="Arial"/>
        </w:rPr>
        <w:t>.</w:t>
      </w:r>
      <w:r>
        <w:rPr>
          <w:rFonts w:ascii="Arial" w:hAnsi="Arial"/>
        </w:rPr>
        <w:t xml:space="preserve"> </w:t>
      </w:r>
      <w:r w:rsidR="000B34BA">
        <w:rPr>
          <w:rFonts w:ascii="Arial" w:hAnsi="Arial"/>
        </w:rPr>
        <w:t>T</w:t>
      </w:r>
      <w:r>
        <w:rPr>
          <w:rFonts w:ascii="Arial" w:hAnsi="Arial"/>
        </w:rPr>
        <w:t>he hair burrows under your skin which can cause which can prompt response from yo</w:t>
      </w:r>
      <w:r>
        <w:rPr>
          <w:rFonts w:ascii="Arial" w:hAnsi="Arial"/>
        </w:rPr>
        <w:t xml:space="preserve">ur immune system. This results in a small passage in your skin called a pony adult, alone adult sinus. This opening can develop an infection, which can lead to a bone infection which can lead to amputation. </w:t>
      </w:r>
      <w:proofErr w:type="gramStart"/>
      <w:r>
        <w:rPr>
          <w:rFonts w:ascii="Arial" w:hAnsi="Arial"/>
        </w:rPr>
        <w:t>So</w:t>
      </w:r>
      <w:proofErr w:type="gramEnd"/>
      <w:r>
        <w:rPr>
          <w:rFonts w:ascii="Arial" w:hAnsi="Arial"/>
        </w:rPr>
        <w:t xml:space="preserve"> take it seriously. If </w:t>
      </w:r>
      <w:proofErr w:type="gramStart"/>
      <w:r>
        <w:rPr>
          <w:rFonts w:ascii="Arial" w:hAnsi="Arial"/>
        </w:rPr>
        <w:t>you</w:t>
      </w:r>
      <w:proofErr w:type="gramEnd"/>
      <w:r>
        <w:rPr>
          <w:rFonts w:ascii="Arial" w:hAnsi="Arial"/>
        </w:rPr>
        <w:t xml:space="preserve"> hair splits or turns</w:t>
      </w:r>
      <w:r>
        <w:rPr>
          <w:rFonts w:ascii="Arial" w:hAnsi="Arial"/>
        </w:rPr>
        <w:t xml:space="preserve"> into an interdigital p</w:t>
      </w:r>
      <w:r w:rsidR="000B34BA">
        <w:rPr>
          <w:rFonts w:ascii="Arial" w:hAnsi="Arial"/>
        </w:rPr>
        <w:t>ilonidal sinus</w:t>
      </w:r>
      <w:r>
        <w:rPr>
          <w:rFonts w:ascii="Arial" w:hAnsi="Arial"/>
        </w:rPr>
        <w:t>,</w:t>
      </w:r>
      <w:r w:rsidR="000B34BA">
        <w:rPr>
          <w:rFonts w:ascii="Arial" w:hAnsi="Arial"/>
        </w:rPr>
        <w:t xml:space="preserve"> </w:t>
      </w:r>
      <w:r>
        <w:rPr>
          <w:rFonts w:ascii="Arial" w:hAnsi="Arial"/>
        </w:rPr>
        <w:t>you will need to see your doctor</w:t>
      </w:r>
      <w:r w:rsidR="000B34BA">
        <w:rPr>
          <w:rFonts w:ascii="Arial" w:hAnsi="Arial"/>
        </w:rPr>
        <w:t>.</w:t>
      </w:r>
      <w:r>
        <w:rPr>
          <w:rFonts w:ascii="Arial" w:hAnsi="Arial"/>
        </w:rPr>
        <w:t xml:space="preserve"> </w:t>
      </w:r>
      <w:r w:rsidR="000B34BA">
        <w:rPr>
          <w:rFonts w:ascii="Arial" w:hAnsi="Arial"/>
        </w:rPr>
        <w:t>T</w:t>
      </w:r>
      <w:r>
        <w:rPr>
          <w:rFonts w:ascii="Arial" w:hAnsi="Arial"/>
        </w:rPr>
        <w:t xml:space="preserve">hey're going to </w:t>
      </w:r>
      <w:r>
        <w:rPr>
          <w:rFonts w:ascii="Arial" w:hAnsi="Arial"/>
        </w:rPr>
        <w:t xml:space="preserve">prescribe you a round of antibiotics. </w:t>
      </w:r>
    </w:p>
    <w:p w14:paraId="1DA50AE5" w14:textId="77777777" w:rsidR="000B34BA" w:rsidRDefault="000B34BA">
      <w:pPr>
        <w:spacing w:after="0"/>
        <w:rPr>
          <w:rFonts w:ascii="Arial" w:hAnsi="Arial"/>
        </w:rPr>
      </w:pPr>
    </w:p>
    <w:p w14:paraId="57409A8F" w14:textId="77777777" w:rsidR="000B34BA" w:rsidRDefault="009F1D7C">
      <w:pPr>
        <w:spacing w:after="0"/>
        <w:rPr>
          <w:rFonts w:ascii="Arial" w:hAnsi="Arial"/>
        </w:rPr>
      </w:pPr>
      <w:r>
        <w:rPr>
          <w:rFonts w:ascii="Arial" w:hAnsi="Arial"/>
        </w:rPr>
        <w:t>In most cases, you can treat a hair spli</w:t>
      </w:r>
      <w:r w:rsidR="000B34BA">
        <w:rPr>
          <w:rFonts w:ascii="Arial" w:hAnsi="Arial"/>
        </w:rPr>
        <w:t>nter</w:t>
      </w:r>
      <w:r>
        <w:rPr>
          <w:rFonts w:ascii="Arial" w:hAnsi="Arial"/>
        </w:rPr>
        <w:t xml:space="preserve"> on your own at home. However, call your doctor if you notice and if the f</w:t>
      </w:r>
      <w:r>
        <w:rPr>
          <w:rFonts w:ascii="Arial" w:hAnsi="Arial"/>
        </w:rPr>
        <w:t>ollowing</w:t>
      </w:r>
      <w:r w:rsidR="000B34BA">
        <w:rPr>
          <w:rFonts w:ascii="Arial" w:hAnsi="Arial"/>
        </w:rPr>
        <w:t>:</w:t>
      </w:r>
    </w:p>
    <w:p w14:paraId="1E0D49BF" w14:textId="7ED2E7BE" w:rsidR="000B34BA" w:rsidRPr="000B34BA" w:rsidRDefault="000B34BA" w:rsidP="000B34BA">
      <w:pPr>
        <w:pStyle w:val="ListParagraph"/>
        <w:numPr>
          <w:ilvl w:val="0"/>
          <w:numId w:val="11"/>
        </w:numPr>
        <w:spacing w:after="0"/>
        <w:rPr>
          <w:rFonts w:ascii="Arial" w:hAnsi="Arial"/>
        </w:rPr>
      </w:pPr>
      <w:r w:rsidRPr="000B34BA">
        <w:rPr>
          <w:rFonts w:ascii="Arial" w:hAnsi="Arial"/>
        </w:rPr>
        <w:t>Y</w:t>
      </w:r>
      <w:r w:rsidR="009F1D7C" w:rsidRPr="000B34BA">
        <w:rPr>
          <w:rFonts w:ascii="Arial" w:hAnsi="Arial"/>
        </w:rPr>
        <w:t xml:space="preserve">our skin looks red or swollen or feels warm. </w:t>
      </w:r>
    </w:p>
    <w:p w14:paraId="1D5BCC97" w14:textId="77777777" w:rsidR="000B34BA" w:rsidRPr="000B34BA" w:rsidRDefault="009F1D7C" w:rsidP="000B34BA">
      <w:pPr>
        <w:pStyle w:val="ListParagraph"/>
        <w:numPr>
          <w:ilvl w:val="0"/>
          <w:numId w:val="11"/>
        </w:numPr>
        <w:spacing w:after="0"/>
        <w:rPr>
          <w:rFonts w:ascii="Arial" w:hAnsi="Arial"/>
        </w:rPr>
      </w:pPr>
      <w:r w:rsidRPr="000B34BA">
        <w:rPr>
          <w:rFonts w:ascii="Arial" w:hAnsi="Arial"/>
        </w:rPr>
        <w:t>If there's severe pain</w:t>
      </w:r>
      <w:r w:rsidR="000B34BA" w:rsidRPr="000B34BA">
        <w:rPr>
          <w:rFonts w:ascii="Arial" w:hAnsi="Arial"/>
        </w:rPr>
        <w:t xml:space="preserve">. </w:t>
      </w:r>
    </w:p>
    <w:p w14:paraId="232CA0AC" w14:textId="77777777" w:rsidR="000B34BA" w:rsidRPr="000B34BA" w:rsidRDefault="000B34BA" w:rsidP="000B34BA">
      <w:pPr>
        <w:pStyle w:val="ListParagraph"/>
        <w:numPr>
          <w:ilvl w:val="0"/>
          <w:numId w:val="11"/>
        </w:numPr>
        <w:spacing w:after="0"/>
        <w:rPr>
          <w:rFonts w:ascii="Arial" w:hAnsi="Arial"/>
        </w:rPr>
      </w:pPr>
      <w:r w:rsidRPr="000B34BA">
        <w:rPr>
          <w:rFonts w:ascii="Arial" w:hAnsi="Arial"/>
        </w:rPr>
        <w:t>T</w:t>
      </w:r>
      <w:r w:rsidR="009F1D7C" w:rsidRPr="000B34BA">
        <w:rPr>
          <w:rFonts w:ascii="Arial" w:hAnsi="Arial"/>
        </w:rPr>
        <w:t xml:space="preserve">here's a sensation that something is under your skin but you can't see it. </w:t>
      </w:r>
    </w:p>
    <w:p w14:paraId="53ABD9FA" w14:textId="77777777" w:rsidR="000B34BA" w:rsidRPr="000B34BA" w:rsidRDefault="009F1D7C" w:rsidP="000B34BA">
      <w:pPr>
        <w:pStyle w:val="ListParagraph"/>
        <w:numPr>
          <w:ilvl w:val="0"/>
          <w:numId w:val="11"/>
        </w:numPr>
        <w:spacing w:after="0"/>
        <w:rPr>
          <w:rFonts w:ascii="Arial" w:hAnsi="Arial"/>
        </w:rPr>
      </w:pPr>
      <w:r w:rsidRPr="000B34BA">
        <w:rPr>
          <w:rFonts w:ascii="Arial" w:hAnsi="Arial"/>
        </w:rPr>
        <w:t xml:space="preserve">Any hair splinter near your eye. </w:t>
      </w:r>
    </w:p>
    <w:p w14:paraId="1D4C3D20" w14:textId="77777777" w:rsidR="000B34BA" w:rsidRPr="000B34BA" w:rsidRDefault="000B34BA" w:rsidP="000B34BA">
      <w:pPr>
        <w:pStyle w:val="ListParagraph"/>
        <w:numPr>
          <w:ilvl w:val="0"/>
          <w:numId w:val="11"/>
        </w:numPr>
        <w:spacing w:after="0"/>
        <w:rPr>
          <w:rFonts w:ascii="Arial" w:hAnsi="Arial"/>
        </w:rPr>
      </w:pPr>
      <w:r w:rsidRPr="000B34BA">
        <w:rPr>
          <w:rFonts w:ascii="Arial" w:hAnsi="Arial"/>
        </w:rPr>
        <w:t>I</w:t>
      </w:r>
      <w:r w:rsidR="009F1D7C" w:rsidRPr="000B34BA">
        <w:rPr>
          <w:rFonts w:ascii="Arial" w:hAnsi="Arial"/>
        </w:rPr>
        <w:t xml:space="preserve">f the area is draining plot is draining pus. </w:t>
      </w:r>
    </w:p>
    <w:p w14:paraId="56E2B6D7" w14:textId="77777777" w:rsidR="000B34BA" w:rsidRDefault="000B34BA">
      <w:pPr>
        <w:spacing w:after="0"/>
        <w:rPr>
          <w:rFonts w:ascii="Arial" w:hAnsi="Arial"/>
        </w:rPr>
      </w:pPr>
    </w:p>
    <w:p w14:paraId="2135FFB3" w14:textId="77777777" w:rsidR="000B34BA" w:rsidRDefault="000B34BA">
      <w:pPr>
        <w:spacing w:after="0"/>
        <w:rPr>
          <w:rFonts w:ascii="Arial" w:hAnsi="Arial"/>
        </w:rPr>
      </w:pPr>
      <w:r>
        <w:rPr>
          <w:rFonts w:ascii="Arial" w:hAnsi="Arial"/>
        </w:rPr>
        <w:t xml:space="preserve">How do you </w:t>
      </w:r>
      <w:r w:rsidR="009F1D7C">
        <w:rPr>
          <w:rFonts w:ascii="Arial" w:hAnsi="Arial"/>
        </w:rPr>
        <w:t>re</w:t>
      </w:r>
      <w:r w:rsidR="009F1D7C">
        <w:rPr>
          <w:rFonts w:ascii="Arial" w:hAnsi="Arial"/>
        </w:rPr>
        <w:t xml:space="preserve">move hair </w:t>
      </w:r>
      <w:proofErr w:type="gramStart"/>
      <w:r w:rsidR="009F1D7C">
        <w:rPr>
          <w:rFonts w:ascii="Arial" w:hAnsi="Arial"/>
        </w:rPr>
        <w:t>s</w:t>
      </w:r>
      <w:r>
        <w:rPr>
          <w:rFonts w:ascii="Arial" w:hAnsi="Arial"/>
        </w:rPr>
        <w:t>plinters:</w:t>
      </w:r>
      <w:proofErr w:type="gramEnd"/>
    </w:p>
    <w:p w14:paraId="07F10C93" w14:textId="77777777" w:rsidR="000B34BA" w:rsidRPr="000B34BA" w:rsidRDefault="009F1D7C" w:rsidP="000B34BA">
      <w:pPr>
        <w:pStyle w:val="ListParagraph"/>
        <w:numPr>
          <w:ilvl w:val="0"/>
          <w:numId w:val="12"/>
        </w:numPr>
        <w:spacing w:after="0"/>
        <w:rPr>
          <w:rFonts w:ascii="Arial" w:hAnsi="Arial"/>
        </w:rPr>
      </w:pPr>
      <w:r w:rsidRPr="000B34BA">
        <w:rPr>
          <w:rFonts w:ascii="Arial" w:hAnsi="Arial"/>
        </w:rPr>
        <w:t xml:space="preserve">You want to soften up the area with soap and worrying tweeze it out. </w:t>
      </w:r>
    </w:p>
    <w:p w14:paraId="43A6517F" w14:textId="77777777" w:rsidR="000B34BA" w:rsidRPr="000B34BA" w:rsidRDefault="009F1D7C" w:rsidP="000B34BA">
      <w:pPr>
        <w:pStyle w:val="ListParagraph"/>
        <w:numPr>
          <w:ilvl w:val="0"/>
          <w:numId w:val="12"/>
        </w:numPr>
        <w:spacing w:after="0"/>
        <w:rPr>
          <w:rFonts w:ascii="Arial" w:hAnsi="Arial"/>
        </w:rPr>
      </w:pPr>
      <w:r w:rsidRPr="000B34BA">
        <w:rPr>
          <w:rFonts w:ascii="Arial" w:hAnsi="Arial"/>
        </w:rPr>
        <w:t xml:space="preserve">You can soak it in Epsom salts to draw it out. </w:t>
      </w:r>
    </w:p>
    <w:p w14:paraId="697E4807" w14:textId="1BC1040A" w:rsidR="009650FD" w:rsidRDefault="009F1D7C" w:rsidP="000B34BA">
      <w:pPr>
        <w:pStyle w:val="ListParagraph"/>
        <w:numPr>
          <w:ilvl w:val="0"/>
          <w:numId w:val="12"/>
        </w:numPr>
        <w:spacing w:after="0"/>
      </w:pPr>
      <w:r w:rsidRPr="000B34BA">
        <w:rPr>
          <w:rFonts w:ascii="Arial" w:hAnsi="Arial"/>
        </w:rPr>
        <w:t>There are also other products on the market, the call</w:t>
      </w:r>
      <w:r w:rsidR="000B34BA" w:rsidRPr="000B34BA">
        <w:rPr>
          <w:rFonts w:ascii="Arial" w:hAnsi="Arial"/>
        </w:rPr>
        <w:t>ed</w:t>
      </w:r>
      <w:r w:rsidRPr="000B34BA">
        <w:rPr>
          <w:rFonts w:ascii="Arial" w:hAnsi="Arial"/>
        </w:rPr>
        <w:t xml:space="preserve"> drawing sa</w:t>
      </w:r>
      <w:r w:rsidR="000B34BA" w:rsidRPr="000B34BA">
        <w:rPr>
          <w:rFonts w:ascii="Arial" w:hAnsi="Arial"/>
        </w:rPr>
        <w:t>lves,</w:t>
      </w:r>
      <w:r w:rsidRPr="000B34BA">
        <w:rPr>
          <w:rFonts w:ascii="Arial" w:hAnsi="Arial"/>
        </w:rPr>
        <w:t xml:space="preserve"> </w:t>
      </w:r>
      <w:r w:rsidRPr="000B34BA">
        <w:rPr>
          <w:rFonts w:ascii="Arial" w:hAnsi="Arial"/>
        </w:rPr>
        <w:t>wax strips</w:t>
      </w:r>
      <w:r w:rsidR="000B34BA" w:rsidRPr="000B34BA">
        <w:rPr>
          <w:rFonts w:ascii="Arial" w:hAnsi="Arial"/>
        </w:rPr>
        <w:t>,</w:t>
      </w:r>
      <w:r w:rsidRPr="000B34BA">
        <w:rPr>
          <w:rFonts w:ascii="Arial" w:hAnsi="Arial"/>
        </w:rPr>
        <w:t xml:space="preserve"> or tape to pull them out. </w:t>
      </w:r>
    </w:p>
    <w:p w14:paraId="2C9E2383" w14:textId="77777777" w:rsidR="009650FD" w:rsidRDefault="009650FD">
      <w:pPr>
        <w:spacing w:after="0"/>
      </w:pPr>
    </w:p>
    <w:p w14:paraId="2CB86991" w14:textId="77777777" w:rsidR="001433FA" w:rsidRDefault="000B34BA">
      <w:pPr>
        <w:spacing w:after="0"/>
        <w:rPr>
          <w:rFonts w:ascii="Arial" w:hAnsi="Arial"/>
        </w:rPr>
      </w:pPr>
      <w:r>
        <w:rPr>
          <w:rFonts w:ascii="Arial" w:hAnsi="Arial"/>
        </w:rPr>
        <w:t>Onto</w:t>
      </w:r>
      <w:r w:rsidR="009F1D7C">
        <w:rPr>
          <w:rFonts w:ascii="Arial" w:hAnsi="Arial"/>
        </w:rPr>
        <w:t xml:space="preserve"> groomers </w:t>
      </w:r>
      <w:r>
        <w:rPr>
          <w:rFonts w:ascii="Arial" w:hAnsi="Arial"/>
        </w:rPr>
        <w:t xml:space="preserve">lung. </w:t>
      </w:r>
      <w:r w:rsidR="009F1D7C">
        <w:rPr>
          <w:rFonts w:ascii="Arial" w:hAnsi="Arial"/>
        </w:rPr>
        <w:t xml:space="preserve"> It's a pulmonary disease called </w:t>
      </w:r>
      <w:proofErr w:type="spellStart"/>
      <w:r w:rsidR="009F1D7C">
        <w:rPr>
          <w:rFonts w:ascii="Arial" w:hAnsi="Arial"/>
        </w:rPr>
        <w:t>brachi</w:t>
      </w:r>
      <w:r>
        <w:rPr>
          <w:rFonts w:ascii="Arial" w:hAnsi="Arial"/>
        </w:rPr>
        <w:t>estatis</w:t>
      </w:r>
      <w:proofErr w:type="spellEnd"/>
      <w:r w:rsidR="009F1D7C">
        <w:rPr>
          <w:rFonts w:ascii="Arial" w:hAnsi="Arial"/>
        </w:rPr>
        <w:t xml:space="preserve">. </w:t>
      </w:r>
      <w:proofErr w:type="spellStart"/>
      <w:r>
        <w:rPr>
          <w:rFonts w:ascii="Arial" w:hAnsi="Arial"/>
        </w:rPr>
        <w:t>B</w:t>
      </w:r>
      <w:r w:rsidR="009F1D7C">
        <w:rPr>
          <w:rFonts w:ascii="Arial" w:hAnsi="Arial"/>
        </w:rPr>
        <w:t>rachi</w:t>
      </w:r>
      <w:r>
        <w:rPr>
          <w:rFonts w:ascii="Arial" w:hAnsi="Arial"/>
        </w:rPr>
        <w:t>estatis</w:t>
      </w:r>
      <w:proofErr w:type="spellEnd"/>
      <w:r w:rsidR="009F1D7C">
        <w:rPr>
          <w:rFonts w:ascii="Arial" w:hAnsi="Arial"/>
        </w:rPr>
        <w:t xml:space="preserve"> is a condition where the bronchial tubes become enlarged, resulting from any medical conditi</w:t>
      </w:r>
      <w:r w:rsidR="009F1D7C">
        <w:rPr>
          <w:rFonts w:ascii="Arial" w:hAnsi="Arial"/>
        </w:rPr>
        <w:t>on that creates the production of mucus. Frequent episodes of bronchitis</w:t>
      </w:r>
      <w:r>
        <w:rPr>
          <w:rFonts w:ascii="Arial" w:hAnsi="Arial"/>
        </w:rPr>
        <w:t>,</w:t>
      </w:r>
      <w:r w:rsidR="009F1D7C">
        <w:rPr>
          <w:rFonts w:ascii="Arial" w:hAnsi="Arial"/>
        </w:rPr>
        <w:t xml:space="preserve"> pneumonia, </w:t>
      </w:r>
      <w:r>
        <w:rPr>
          <w:rFonts w:ascii="Arial" w:hAnsi="Arial"/>
        </w:rPr>
        <w:t xml:space="preserve">and </w:t>
      </w:r>
      <w:r w:rsidR="009F1D7C">
        <w:rPr>
          <w:rFonts w:ascii="Arial" w:hAnsi="Arial"/>
        </w:rPr>
        <w:t>chronic coughs can contribute to this disease. Once the bronchial tubes become enlarged, they can they can form pockets that hold the mucus making it difficult to expel it.</w:t>
      </w:r>
      <w:r w:rsidR="009F1D7C">
        <w:rPr>
          <w:rFonts w:ascii="Arial" w:hAnsi="Arial"/>
        </w:rPr>
        <w:t xml:space="preserve"> This is breeding ground for bacteria. </w:t>
      </w:r>
      <w:r>
        <w:rPr>
          <w:rFonts w:ascii="Arial" w:hAnsi="Arial"/>
        </w:rPr>
        <w:t>L</w:t>
      </w:r>
      <w:r w:rsidR="009F1D7C">
        <w:rPr>
          <w:rFonts w:ascii="Arial" w:hAnsi="Arial"/>
        </w:rPr>
        <w:t>ung infections become a common occurrence and there is no cure for this disease and it is not reversible. It is managed by inhalers and nebulizers, which help to expel the mucus. Antibiotics are prescribed when infec</w:t>
      </w:r>
      <w:r w:rsidR="009F1D7C">
        <w:rPr>
          <w:rFonts w:ascii="Arial" w:hAnsi="Arial"/>
        </w:rPr>
        <w:t xml:space="preserve">tions arise. And any common cold can turn can quickly turn into pneumonia due to weakness in the lungs. coughing up blood from coughing, so much is very common and </w:t>
      </w:r>
      <w:proofErr w:type="spellStart"/>
      <w:r w:rsidR="009F1D7C">
        <w:rPr>
          <w:rFonts w:ascii="Arial" w:hAnsi="Arial"/>
        </w:rPr>
        <w:t>brachi</w:t>
      </w:r>
      <w:r>
        <w:rPr>
          <w:rFonts w:ascii="Arial" w:hAnsi="Arial"/>
        </w:rPr>
        <w:t>estatis</w:t>
      </w:r>
      <w:proofErr w:type="spellEnd"/>
      <w:r w:rsidR="009F1D7C">
        <w:rPr>
          <w:rFonts w:ascii="Arial" w:hAnsi="Arial"/>
        </w:rPr>
        <w:t xml:space="preserve"> patients. </w:t>
      </w:r>
    </w:p>
    <w:p w14:paraId="308ABF0D" w14:textId="77777777" w:rsidR="001433FA" w:rsidRDefault="001433FA">
      <w:pPr>
        <w:spacing w:after="0"/>
        <w:rPr>
          <w:rFonts w:ascii="Arial" w:hAnsi="Arial"/>
        </w:rPr>
      </w:pPr>
    </w:p>
    <w:p w14:paraId="4ADE4F4A" w14:textId="73149A27" w:rsidR="001433FA" w:rsidRDefault="009F1D7C">
      <w:pPr>
        <w:spacing w:after="0"/>
        <w:rPr>
          <w:rFonts w:ascii="Arial" w:hAnsi="Arial"/>
        </w:rPr>
      </w:pPr>
      <w:r>
        <w:rPr>
          <w:rFonts w:ascii="Arial" w:hAnsi="Arial"/>
        </w:rPr>
        <w:t xml:space="preserve">It occurs to those groomers who are predisposed, meaning they are </w:t>
      </w:r>
      <w:r>
        <w:rPr>
          <w:rFonts w:ascii="Arial" w:hAnsi="Arial"/>
        </w:rPr>
        <w:t>prone to respiratory issues. It's been confused for many years with chronic allergies and persistent coughing, groomers breathe in dander and hair on a consistent basis unless they are using masks. It is a medically diagnosed condition. If you're having pe</w:t>
      </w:r>
      <w:r>
        <w:rPr>
          <w:rFonts w:ascii="Arial" w:hAnsi="Arial"/>
        </w:rPr>
        <w:t>rsistent coughing or chronic allergies, or are prone to respiratory illnesses see a pulmonary specialist, not your</w:t>
      </w:r>
      <w:r>
        <w:rPr>
          <w:rFonts w:ascii="Arial" w:hAnsi="Arial"/>
        </w:rPr>
        <w:t xml:space="preserve"> general practitioner. The mask you need is something that is snug against the face</w:t>
      </w:r>
      <w:r w:rsidR="000B34BA">
        <w:rPr>
          <w:rFonts w:ascii="Arial" w:hAnsi="Arial"/>
        </w:rPr>
        <w:t>.</w:t>
      </w:r>
      <w:r>
        <w:rPr>
          <w:rFonts w:ascii="Arial" w:hAnsi="Arial"/>
        </w:rPr>
        <w:t xml:space="preserve"> There is a link to tw</w:t>
      </w:r>
      <w:r>
        <w:rPr>
          <w:rFonts w:ascii="Arial" w:hAnsi="Arial"/>
        </w:rPr>
        <w:t>o recommended masks</w:t>
      </w:r>
      <w:r w:rsidR="000B34BA">
        <w:rPr>
          <w:rFonts w:ascii="Arial" w:hAnsi="Arial"/>
        </w:rPr>
        <w:t xml:space="preserve"> in the workbook</w:t>
      </w:r>
      <w:r>
        <w:rPr>
          <w:rFonts w:ascii="Arial" w:hAnsi="Arial"/>
        </w:rPr>
        <w:t xml:space="preserve">. </w:t>
      </w:r>
      <w:r>
        <w:rPr>
          <w:rFonts w:ascii="Arial" w:hAnsi="Arial"/>
        </w:rPr>
        <w:t>Also</w:t>
      </w:r>
      <w:r w:rsidR="000B34BA">
        <w:rPr>
          <w:rFonts w:ascii="Arial" w:hAnsi="Arial"/>
        </w:rPr>
        <w:t>, t</w:t>
      </w:r>
      <w:r>
        <w:rPr>
          <w:rFonts w:ascii="Arial" w:hAnsi="Arial"/>
        </w:rPr>
        <w:t xml:space="preserve">here is a link in the </w:t>
      </w:r>
      <w:r>
        <w:rPr>
          <w:rFonts w:ascii="Arial" w:hAnsi="Arial"/>
        </w:rPr>
        <w:lastRenderedPageBreak/>
        <w:t xml:space="preserve">work with is a link to an interview with Jody Murphy that the </w:t>
      </w:r>
      <w:r w:rsidR="000B34BA">
        <w:rPr>
          <w:rFonts w:ascii="Arial" w:hAnsi="Arial"/>
        </w:rPr>
        <w:t>T</w:t>
      </w:r>
      <w:r>
        <w:rPr>
          <w:rFonts w:ascii="Arial" w:hAnsi="Arial"/>
        </w:rPr>
        <w:t xml:space="preserve">raveling </w:t>
      </w:r>
      <w:r w:rsidR="000B34BA">
        <w:rPr>
          <w:rFonts w:ascii="Arial" w:hAnsi="Arial"/>
        </w:rPr>
        <w:t>G</w:t>
      </w:r>
      <w:r>
        <w:rPr>
          <w:rFonts w:ascii="Arial" w:hAnsi="Arial"/>
        </w:rPr>
        <w:t>roomer</w:t>
      </w:r>
      <w:r w:rsidR="000B34BA">
        <w:rPr>
          <w:rFonts w:ascii="Arial" w:hAnsi="Arial"/>
        </w:rPr>
        <w:t>s</w:t>
      </w:r>
      <w:r>
        <w:rPr>
          <w:rFonts w:ascii="Arial" w:hAnsi="Arial"/>
        </w:rPr>
        <w:t xml:space="preserve"> </w:t>
      </w:r>
      <w:r w:rsidR="000B34BA">
        <w:rPr>
          <w:rFonts w:ascii="Arial" w:hAnsi="Arial"/>
        </w:rPr>
        <w:t>did</w:t>
      </w:r>
      <w:r>
        <w:rPr>
          <w:rFonts w:ascii="Arial" w:hAnsi="Arial"/>
        </w:rPr>
        <w:t xml:space="preserve"> is very good</w:t>
      </w:r>
      <w:r w:rsidR="000B34BA">
        <w:rPr>
          <w:rFonts w:ascii="Arial" w:hAnsi="Arial"/>
        </w:rPr>
        <w:t>.</w:t>
      </w:r>
      <w:r>
        <w:rPr>
          <w:rFonts w:ascii="Arial" w:hAnsi="Arial"/>
        </w:rPr>
        <w:t xml:space="preserve"> </w:t>
      </w:r>
      <w:r>
        <w:rPr>
          <w:rFonts w:ascii="Arial" w:hAnsi="Arial"/>
        </w:rPr>
        <w:t xml:space="preserve">Jodi Murphy suffers from </w:t>
      </w:r>
      <w:r w:rsidR="001433FA">
        <w:rPr>
          <w:rFonts w:ascii="Arial" w:hAnsi="Arial"/>
        </w:rPr>
        <w:t>groomers lung. I</w:t>
      </w:r>
      <w:r>
        <w:rPr>
          <w:rFonts w:ascii="Arial" w:hAnsi="Arial"/>
        </w:rPr>
        <w:t>n the workbook there is a link to a cas</w:t>
      </w:r>
      <w:r>
        <w:rPr>
          <w:rFonts w:ascii="Arial" w:hAnsi="Arial"/>
        </w:rPr>
        <w:t>e study</w:t>
      </w:r>
      <w:r w:rsidR="001433FA">
        <w:rPr>
          <w:rFonts w:ascii="Arial" w:hAnsi="Arial"/>
        </w:rPr>
        <w:t xml:space="preserve"> of </w:t>
      </w:r>
      <w:r>
        <w:rPr>
          <w:rFonts w:ascii="Arial" w:hAnsi="Arial"/>
        </w:rPr>
        <w:t>a groomers lung diagnosis that was believed to be caused by inhaling</w:t>
      </w:r>
      <w:r>
        <w:rPr>
          <w:rFonts w:ascii="Arial" w:hAnsi="Arial"/>
        </w:rPr>
        <w:t xml:space="preserve"> flea and tick products. </w:t>
      </w:r>
    </w:p>
    <w:p w14:paraId="59992A8B" w14:textId="77777777" w:rsidR="001433FA" w:rsidRDefault="001433FA">
      <w:pPr>
        <w:spacing w:after="0"/>
        <w:rPr>
          <w:rFonts w:ascii="Arial" w:hAnsi="Arial"/>
        </w:rPr>
      </w:pPr>
    </w:p>
    <w:p w14:paraId="0C79B397" w14:textId="77777777" w:rsidR="001433FA" w:rsidRDefault="001433FA">
      <w:pPr>
        <w:spacing w:after="0"/>
        <w:rPr>
          <w:rFonts w:ascii="Arial" w:hAnsi="Arial"/>
        </w:rPr>
      </w:pPr>
      <w:r>
        <w:rPr>
          <w:rFonts w:ascii="Arial" w:hAnsi="Arial"/>
        </w:rPr>
        <w:t>T</w:t>
      </w:r>
      <w:r w:rsidR="009F1D7C">
        <w:rPr>
          <w:rFonts w:ascii="Arial" w:hAnsi="Arial"/>
        </w:rPr>
        <w:t xml:space="preserve">hen there's the hydration, right? So why is water so important to the body? </w:t>
      </w:r>
      <w:r>
        <w:rPr>
          <w:rFonts w:ascii="Arial" w:hAnsi="Arial"/>
        </w:rPr>
        <w:t xml:space="preserve">Water moves </w:t>
      </w:r>
      <w:r w:rsidR="009F1D7C">
        <w:rPr>
          <w:rFonts w:ascii="Arial" w:hAnsi="Arial"/>
        </w:rPr>
        <w:t>inside the cells to the b</w:t>
      </w:r>
      <w:r w:rsidR="009F1D7C">
        <w:rPr>
          <w:rFonts w:ascii="Arial" w:hAnsi="Arial"/>
        </w:rPr>
        <w:t>loodstream to maintain the needed amount of blood volume and blood pressure. If dehydration continues, tissues of your body begin to dry out cells begin to shrivel and malfunction. Being in a state of continual dehydration will damage organs</w:t>
      </w:r>
      <w:r>
        <w:rPr>
          <w:rFonts w:ascii="Arial" w:hAnsi="Arial"/>
        </w:rPr>
        <w:t>.</w:t>
      </w:r>
    </w:p>
    <w:p w14:paraId="6829D164" w14:textId="77777777" w:rsidR="001433FA" w:rsidRDefault="001433FA">
      <w:pPr>
        <w:spacing w:after="0"/>
        <w:rPr>
          <w:rFonts w:ascii="Arial" w:hAnsi="Arial"/>
        </w:rPr>
      </w:pPr>
    </w:p>
    <w:p w14:paraId="32EFA1BA" w14:textId="77777777" w:rsidR="001433FA" w:rsidRDefault="009F1D7C">
      <w:pPr>
        <w:spacing w:after="0"/>
        <w:rPr>
          <w:rFonts w:ascii="Arial" w:hAnsi="Arial"/>
        </w:rPr>
      </w:pPr>
      <w:r>
        <w:rPr>
          <w:rFonts w:ascii="Arial" w:hAnsi="Arial"/>
        </w:rPr>
        <w:t xml:space="preserve"> </w:t>
      </w:r>
      <w:r w:rsidR="001433FA">
        <w:rPr>
          <w:rFonts w:ascii="Arial" w:hAnsi="Arial"/>
        </w:rPr>
        <w:t>G</w:t>
      </w:r>
      <w:r>
        <w:rPr>
          <w:rFonts w:ascii="Arial" w:hAnsi="Arial"/>
        </w:rPr>
        <w:t>roomers work</w:t>
      </w:r>
      <w:r>
        <w:rPr>
          <w:rFonts w:ascii="Arial" w:hAnsi="Arial"/>
        </w:rPr>
        <w:t xml:space="preserve"> in dehydrating conditions to start off</w:t>
      </w:r>
      <w:r w:rsidR="001433FA">
        <w:rPr>
          <w:rFonts w:ascii="Arial" w:hAnsi="Arial"/>
        </w:rPr>
        <w:t>.</w:t>
      </w:r>
      <w:r>
        <w:rPr>
          <w:rFonts w:ascii="Arial" w:hAnsi="Arial"/>
        </w:rPr>
        <w:t xml:space="preserve"> </w:t>
      </w:r>
      <w:r w:rsidR="001433FA">
        <w:rPr>
          <w:rFonts w:ascii="Arial" w:hAnsi="Arial"/>
        </w:rPr>
        <w:t>H</w:t>
      </w:r>
      <w:r>
        <w:rPr>
          <w:rFonts w:ascii="Arial" w:hAnsi="Arial"/>
        </w:rPr>
        <w:t>ow much liquids you need in a day</w:t>
      </w:r>
      <w:r w:rsidR="001433FA">
        <w:rPr>
          <w:rFonts w:ascii="Arial" w:hAnsi="Arial"/>
        </w:rPr>
        <w:t>?</w:t>
      </w:r>
      <w:r>
        <w:rPr>
          <w:rFonts w:ascii="Arial" w:hAnsi="Arial"/>
        </w:rPr>
        <w:t xml:space="preserve"> The average healthy adult living in a temperate climate need, according to the Mayo Clinic is about 15 and a half cups for men and 11 and a half cups for women. Now my bas</w:t>
      </w:r>
      <w:r>
        <w:rPr>
          <w:rFonts w:ascii="Arial" w:hAnsi="Arial"/>
        </w:rPr>
        <w:t>ic rule of thumb is I would drink half a regular bottle of water per pet</w:t>
      </w:r>
      <w:r w:rsidR="001433FA">
        <w:rPr>
          <w:rFonts w:ascii="Arial" w:hAnsi="Arial"/>
        </w:rPr>
        <w:t xml:space="preserve">, plus </w:t>
      </w:r>
      <w:r>
        <w:rPr>
          <w:rFonts w:ascii="Arial" w:hAnsi="Arial"/>
        </w:rPr>
        <w:t xml:space="preserve">a little bit more in the summertime. </w:t>
      </w:r>
    </w:p>
    <w:p w14:paraId="09F5FC1D" w14:textId="77777777" w:rsidR="001433FA" w:rsidRDefault="001433FA">
      <w:pPr>
        <w:spacing w:after="0"/>
        <w:rPr>
          <w:rFonts w:ascii="Arial" w:hAnsi="Arial"/>
        </w:rPr>
      </w:pPr>
    </w:p>
    <w:p w14:paraId="2780F159" w14:textId="62D05E47" w:rsidR="009650FD" w:rsidRDefault="009F1D7C">
      <w:pPr>
        <w:spacing w:after="0"/>
      </w:pPr>
      <w:r>
        <w:rPr>
          <w:rFonts w:ascii="Arial" w:hAnsi="Arial"/>
        </w:rPr>
        <w:t xml:space="preserve">Breaks is where breaks important throughout the day. Besides any regulatory requirements. Number one, it increases productivity and reduces error </w:t>
      </w:r>
      <w:r>
        <w:rPr>
          <w:rFonts w:ascii="Arial" w:hAnsi="Arial"/>
        </w:rPr>
        <w:t>to reduce the stress the mind can only take so much before becomes overloaded by too much data or activity, which could ultimately lead to stress</w:t>
      </w:r>
      <w:r w:rsidR="001433FA">
        <w:rPr>
          <w:rFonts w:ascii="Arial" w:hAnsi="Arial"/>
        </w:rPr>
        <w:t>.</w:t>
      </w:r>
      <w:r>
        <w:rPr>
          <w:rFonts w:ascii="Arial" w:hAnsi="Arial"/>
        </w:rPr>
        <w:t xml:space="preserve"> </w:t>
      </w:r>
      <w:r w:rsidR="001433FA">
        <w:rPr>
          <w:rFonts w:ascii="Arial" w:hAnsi="Arial"/>
        </w:rPr>
        <w:t>W</w:t>
      </w:r>
      <w:r>
        <w:rPr>
          <w:rFonts w:ascii="Arial" w:hAnsi="Arial"/>
        </w:rPr>
        <w:t>hy is a full lunch break important</w:t>
      </w:r>
      <w:r w:rsidR="001433FA">
        <w:rPr>
          <w:rFonts w:ascii="Arial" w:hAnsi="Arial"/>
        </w:rPr>
        <w:t>? B</w:t>
      </w:r>
      <w:r>
        <w:rPr>
          <w:rFonts w:ascii="Arial" w:hAnsi="Arial"/>
        </w:rPr>
        <w:t>ecause the brain and muscles ne</w:t>
      </w:r>
      <w:r>
        <w:rPr>
          <w:rFonts w:ascii="Arial" w:hAnsi="Arial"/>
        </w:rPr>
        <w:t>ed</w:t>
      </w:r>
      <w:r>
        <w:rPr>
          <w:rFonts w:ascii="Arial" w:hAnsi="Arial"/>
        </w:rPr>
        <w:t xml:space="preserve"> key nutrients throughout the day. If you don't get them</w:t>
      </w:r>
      <w:r w:rsidR="001433FA">
        <w:rPr>
          <w:rFonts w:ascii="Arial" w:hAnsi="Arial"/>
        </w:rPr>
        <w:t>,</w:t>
      </w:r>
      <w:r>
        <w:rPr>
          <w:rFonts w:ascii="Arial" w:hAnsi="Arial"/>
        </w:rPr>
        <w:t xml:space="preserve"> you </w:t>
      </w:r>
      <w:r>
        <w:rPr>
          <w:rFonts w:ascii="Arial" w:hAnsi="Arial"/>
        </w:rPr>
        <w:t xml:space="preserve">tire faster, and are more prone to accidents. If you rely on sugary foods such as pasta bread cereal soda bars, they released a glucose quickly that leads to a burst of energy followed by a </w:t>
      </w:r>
      <w:r>
        <w:rPr>
          <w:rFonts w:ascii="Arial" w:hAnsi="Arial"/>
        </w:rPr>
        <w:t xml:space="preserve">slump. </w:t>
      </w:r>
      <w:r w:rsidR="001433FA">
        <w:rPr>
          <w:rFonts w:ascii="Arial" w:hAnsi="Arial"/>
        </w:rPr>
        <w:t>H</w:t>
      </w:r>
      <w:r>
        <w:rPr>
          <w:rFonts w:ascii="Arial" w:hAnsi="Arial"/>
        </w:rPr>
        <w:t xml:space="preserve">igh fat meals such as fast food provide more sustained energy, but require </w:t>
      </w:r>
      <w:r w:rsidR="001433FA">
        <w:rPr>
          <w:rFonts w:ascii="Arial" w:hAnsi="Arial"/>
        </w:rPr>
        <w:t>your</w:t>
      </w:r>
      <w:r>
        <w:rPr>
          <w:rFonts w:ascii="Arial" w:hAnsi="Arial"/>
        </w:rPr>
        <w:t xml:space="preserve"> digestive system to work harder, reducing oxygen levels in the brain and making us groggy. </w:t>
      </w:r>
      <w:r w:rsidR="001433FA">
        <w:rPr>
          <w:rFonts w:ascii="Arial" w:hAnsi="Arial"/>
        </w:rPr>
        <w:t>B</w:t>
      </w:r>
      <w:r>
        <w:rPr>
          <w:rFonts w:ascii="Arial" w:hAnsi="Arial"/>
        </w:rPr>
        <w:t xml:space="preserve">ring a healthy lunch. </w:t>
      </w:r>
      <w:r w:rsidR="001433FA">
        <w:rPr>
          <w:rFonts w:ascii="Arial" w:hAnsi="Arial"/>
        </w:rPr>
        <w:t>B</w:t>
      </w:r>
      <w:r>
        <w:rPr>
          <w:rFonts w:ascii="Arial" w:hAnsi="Arial"/>
        </w:rPr>
        <w:t>reak room</w:t>
      </w:r>
      <w:r w:rsidR="001433FA">
        <w:rPr>
          <w:rFonts w:ascii="Arial" w:hAnsi="Arial"/>
        </w:rPr>
        <w:t>s</w:t>
      </w:r>
      <w:r>
        <w:rPr>
          <w:rFonts w:ascii="Arial" w:hAnsi="Arial"/>
        </w:rPr>
        <w:t xml:space="preserve"> should also have a small refr</w:t>
      </w:r>
      <w:r>
        <w:rPr>
          <w:rFonts w:ascii="Arial" w:hAnsi="Arial"/>
        </w:rPr>
        <w:t>igerator and a microwave right</w:t>
      </w:r>
      <w:r w:rsidR="001433FA">
        <w:rPr>
          <w:rFonts w:ascii="Arial" w:hAnsi="Arial"/>
        </w:rPr>
        <w:t>.</w:t>
      </w:r>
      <w:r>
        <w:rPr>
          <w:rFonts w:ascii="Arial" w:hAnsi="Arial"/>
        </w:rPr>
        <w:t xml:space="preserve"> </w:t>
      </w:r>
      <w:r w:rsidR="001433FA">
        <w:rPr>
          <w:rFonts w:ascii="Arial" w:hAnsi="Arial"/>
        </w:rPr>
        <w:t>M</w:t>
      </w:r>
      <w:r>
        <w:rPr>
          <w:rFonts w:ascii="Arial" w:hAnsi="Arial"/>
        </w:rPr>
        <w:t xml:space="preserve">obiles and house callers </w:t>
      </w:r>
      <w:r>
        <w:rPr>
          <w:rFonts w:ascii="Arial" w:hAnsi="Arial"/>
        </w:rPr>
        <w:t>can have a travel fridge and</w:t>
      </w:r>
      <w:r w:rsidR="001433FA">
        <w:rPr>
          <w:rFonts w:ascii="Arial" w:hAnsi="Arial"/>
        </w:rPr>
        <w:t xml:space="preserve">/or </w:t>
      </w:r>
      <w:r>
        <w:rPr>
          <w:rFonts w:ascii="Arial" w:hAnsi="Arial"/>
        </w:rPr>
        <w:t>hot logics</w:t>
      </w:r>
      <w:r w:rsidR="001433FA">
        <w:rPr>
          <w:rFonts w:ascii="Arial" w:hAnsi="Arial"/>
        </w:rPr>
        <w:t>.</w:t>
      </w:r>
    </w:p>
    <w:p w14:paraId="18B7BB60" w14:textId="77777777" w:rsidR="009650FD" w:rsidRDefault="009650FD">
      <w:pPr>
        <w:spacing w:after="0"/>
      </w:pPr>
    </w:p>
    <w:p w14:paraId="61C8CB66" w14:textId="77777777" w:rsidR="001433FA" w:rsidRDefault="001433FA">
      <w:pPr>
        <w:spacing w:after="0"/>
        <w:rPr>
          <w:rFonts w:ascii="Arial" w:hAnsi="Arial"/>
        </w:rPr>
      </w:pPr>
      <w:r>
        <w:rPr>
          <w:rFonts w:ascii="Arial" w:hAnsi="Arial"/>
        </w:rPr>
        <w:t xml:space="preserve">We need </w:t>
      </w:r>
      <w:r w:rsidR="009F1D7C">
        <w:rPr>
          <w:rFonts w:ascii="Arial" w:hAnsi="Arial"/>
        </w:rPr>
        <w:t>ortho mats, good quality ortho mats</w:t>
      </w:r>
      <w:r>
        <w:rPr>
          <w:rFonts w:ascii="Arial" w:hAnsi="Arial"/>
        </w:rPr>
        <w:t xml:space="preserve">. </w:t>
      </w:r>
      <w:r w:rsidR="009F1D7C">
        <w:rPr>
          <w:rFonts w:ascii="Arial" w:hAnsi="Arial"/>
        </w:rPr>
        <w:t xml:space="preserve"> I personally look for restaurant or industrial quali</w:t>
      </w:r>
      <w:r w:rsidR="009F1D7C">
        <w:rPr>
          <w:rFonts w:ascii="Arial" w:hAnsi="Arial"/>
        </w:rPr>
        <w:t>ty, they will help the boost circulation in the legs</w:t>
      </w:r>
      <w:r>
        <w:rPr>
          <w:rFonts w:ascii="Arial" w:hAnsi="Arial"/>
        </w:rPr>
        <w:t>,</w:t>
      </w:r>
      <w:r w:rsidR="009F1D7C">
        <w:rPr>
          <w:rFonts w:ascii="Arial" w:hAnsi="Arial"/>
        </w:rPr>
        <w:t xml:space="preserve"> reducing fatigue throughout the day. They should be completely sealed, so no seams for water to get in. And beveled edges so they are not trip hazards and enough grip on both sides so you don't slide. </w:t>
      </w:r>
    </w:p>
    <w:p w14:paraId="1B1F3E2F" w14:textId="77777777" w:rsidR="001433FA" w:rsidRDefault="001433FA">
      <w:pPr>
        <w:spacing w:after="0"/>
        <w:rPr>
          <w:rFonts w:ascii="Arial" w:hAnsi="Arial"/>
        </w:rPr>
      </w:pPr>
    </w:p>
    <w:p w14:paraId="4AAE142C" w14:textId="77777777" w:rsidR="001433FA" w:rsidRDefault="009F1D7C">
      <w:pPr>
        <w:spacing w:after="0"/>
        <w:rPr>
          <w:rFonts w:ascii="Arial" w:hAnsi="Arial"/>
        </w:rPr>
      </w:pPr>
      <w:r>
        <w:rPr>
          <w:rFonts w:ascii="Arial" w:hAnsi="Arial"/>
        </w:rPr>
        <w:t xml:space="preserve"> </w:t>
      </w:r>
      <w:r w:rsidR="001433FA">
        <w:rPr>
          <w:rFonts w:ascii="Arial" w:hAnsi="Arial"/>
        </w:rPr>
        <w:t>H</w:t>
      </w:r>
      <w:r>
        <w:rPr>
          <w:rFonts w:ascii="Arial" w:hAnsi="Arial"/>
        </w:rPr>
        <w:t xml:space="preserve">ostile work environment. </w:t>
      </w:r>
      <w:r w:rsidR="001433FA">
        <w:rPr>
          <w:rFonts w:ascii="Arial" w:hAnsi="Arial"/>
        </w:rPr>
        <w:t>H</w:t>
      </w:r>
      <w:r>
        <w:rPr>
          <w:rFonts w:ascii="Arial" w:hAnsi="Arial"/>
        </w:rPr>
        <w:t>arassment is a form of employment discrimination that violates title seven of the Civil Rights Act of 1964. The Age Discrimination Act in the Employment Act of 1967. And the Americans with Disabilities Ac</w:t>
      </w:r>
      <w:r>
        <w:rPr>
          <w:rFonts w:ascii="Arial" w:hAnsi="Arial"/>
        </w:rPr>
        <w:t xml:space="preserve">t of 1990. </w:t>
      </w:r>
      <w:r w:rsidR="001433FA">
        <w:rPr>
          <w:rFonts w:ascii="Arial" w:hAnsi="Arial"/>
        </w:rPr>
        <w:t>H</w:t>
      </w:r>
      <w:r>
        <w:rPr>
          <w:rFonts w:ascii="Arial" w:hAnsi="Arial"/>
        </w:rPr>
        <w:t>arassment is unwelcome contact</w:t>
      </w:r>
      <w:r w:rsidR="001433FA">
        <w:rPr>
          <w:rFonts w:ascii="Arial" w:hAnsi="Arial"/>
        </w:rPr>
        <w:t xml:space="preserve"> or </w:t>
      </w:r>
      <w:r>
        <w:rPr>
          <w:rFonts w:ascii="Arial" w:hAnsi="Arial"/>
        </w:rPr>
        <w:t>conduct that is based on race, color, religion, sex, including pregnancy, national origin, age 40 or older disability or genetic information</w:t>
      </w:r>
      <w:r w:rsidR="001433FA">
        <w:rPr>
          <w:rFonts w:ascii="Arial" w:hAnsi="Arial"/>
        </w:rPr>
        <w:t>.</w:t>
      </w:r>
      <w:r>
        <w:rPr>
          <w:rFonts w:ascii="Arial" w:hAnsi="Arial"/>
        </w:rPr>
        <w:t xml:space="preserve"> </w:t>
      </w:r>
      <w:r w:rsidR="001433FA">
        <w:rPr>
          <w:rFonts w:ascii="Arial" w:hAnsi="Arial"/>
        </w:rPr>
        <w:t>H</w:t>
      </w:r>
      <w:r>
        <w:rPr>
          <w:rFonts w:ascii="Arial" w:hAnsi="Arial"/>
        </w:rPr>
        <w:t>arassment becomes unlawful whe</w:t>
      </w:r>
      <w:r w:rsidR="001433FA">
        <w:rPr>
          <w:rFonts w:ascii="Arial" w:hAnsi="Arial"/>
        </w:rPr>
        <w:t xml:space="preserve">n </w:t>
      </w:r>
      <w:r>
        <w:rPr>
          <w:rFonts w:ascii="Arial" w:hAnsi="Arial"/>
        </w:rPr>
        <w:t xml:space="preserve">the offensive conduct </w:t>
      </w:r>
      <w:r>
        <w:rPr>
          <w:rFonts w:ascii="Arial" w:hAnsi="Arial"/>
        </w:rPr>
        <w:t xml:space="preserve">becomes a condition of continued employment or to the conduct is severe or pervasive enough to create a work environment that a reasonable person would consider intimidating, hostile, or abusive. </w:t>
      </w:r>
    </w:p>
    <w:p w14:paraId="6651DE62" w14:textId="77777777" w:rsidR="001433FA" w:rsidRDefault="001433FA">
      <w:pPr>
        <w:spacing w:after="0"/>
        <w:rPr>
          <w:rFonts w:ascii="Arial" w:hAnsi="Arial"/>
        </w:rPr>
      </w:pPr>
    </w:p>
    <w:p w14:paraId="0DFBA30C" w14:textId="49FCE190" w:rsidR="009650FD" w:rsidRDefault="001433FA">
      <w:pPr>
        <w:spacing w:after="0"/>
      </w:pPr>
      <w:r>
        <w:rPr>
          <w:rFonts w:ascii="Arial" w:hAnsi="Arial"/>
        </w:rPr>
        <w:t>A</w:t>
      </w:r>
      <w:r w:rsidR="009F1D7C">
        <w:rPr>
          <w:rFonts w:ascii="Arial" w:hAnsi="Arial"/>
        </w:rPr>
        <w:t>nti</w:t>
      </w:r>
      <w:r>
        <w:rPr>
          <w:rFonts w:ascii="Arial" w:hAnsi="Arial"/>
        </w:rPr>
        <w:t>-</w:t>
      </w:r>
      <w:r w:rsidR="009F1D7C">
        <w:rPr>
          <w:rFonts w:ascii="Arial" w:hAnsi="Arial"/>
        </w:rPr>
        <w:t>discrimination laws also prohibit harassment against in</w:t>
      </w:r>
      <w:r w:rsidR="009F1D7C">
        <w:rPr>
          <w:rFonts w:ascii="Arial" w:hAnsi="Arial"/>
        </w:rPr>
        <w:t xml:space="preserve">dividuals in retaliation for filing a discrimination charge, testifying or participating in any way in an investigation proceeding, or lawsuit under these laws, or opposing employment practices that they reasonably believe discriminate against individuals </w:t>
      </w:r>
      <w:r w:rsidR="009F1D7C">
        <w:rPr>
          <w:rFonts w:ascii="Arial" w:hAnsi="Arial"/>
        </w:rPr>
        <w:t>in violation of these laws. Petty slights, annoyances and isolated incidents</w:t>
      </w:r>
      <w:r>
        <w:rPr>
          <w:rFonts w:ascii="Arial" w:hAnsi="Arial"/>
        </w:rPr>
        <w:t>, un</w:t>
      </w:r>
      <w:r w:rsidR="009F1D7C">
        <w:rPr>
          <w:rFonts w:ascii="Arial" w:hAnsi="Arial"/>
        </w:rPr>
        <w:t>less extremely serious</w:t>
      </w:r>
      <w:r>
        <w:rPr>
          <w:rFonts w:ascii="Arial" w:hAnsi="Arial"/>
        </w:rPr>
        <w:t>,</w:t>
      </w:r>
      <w:r w:rsidR="009F1D7C">
        <w:rPr>
          <w:rFonts w:ascii="Arial" w:hAnsi="Arial"/>
        </w:rPr>
        <w:t xml:space="preserve"> will not rise to the level of illegality. To be unlawful, the conduct must create a work environment that would be intimidating, hostile or offensive to</w:t>
      </w:r>
      <w:r w:rsidR="009F1D7C">
        <w:rPr>
          <w:rFonts w:ascii="Arial" w:hAnsi="Arial"/>
        </w:rPr>
        <w:t xml:space="preserve"> reasonable people. </w:t>
      </w:r>
      <w:r>
        <w:rPr>
          <w:rFonts w:ascii="Arial" w:hAnsi="Arial"/>
        </w:rPr>
        <w:t>Two</w:t>
      </w:r>
      <w:r w:rsidR="009F1D7C">
        <w:rPr>
          <w:rFonts w:ascii="Arial" w:hAnsi="Arial"/>
        </w:rPr>
        <w:t xml:space="preserve"> groomers having </w:t>
      </w:r>
      <w:r w:rsidR="009F1D7C">
        <w:rPr>
          <w:rFonts w:ascii="Arial" w:hAnsi="Arial"/>
        </w:rPr>
        <w:lastRenderedPageBreak/>
        <w:t>a sp</w:t>
      </w:r>
      <w:r>
        <w:rPr>
          <w:rFonts w:ascii="Arial" w:hAnsi="Arial"/>
        </w:rPr>
        <w:t>a</w:t>
      </w:r>
      <w:r w:rsidR="009F1D7C">
        <w:rPr>
          <w:rFonts w:ascii="Arial" w:hAnsi="Arial"/>
        </w:rPr>
        <w:t>t is different behavior. from continuing harassing someone on a daily basis</w:t>
      </w:r>
      <w:r>
        <w:rPr>
          <w:rFonts w:ascii="Arial" w:hAnsi="Arial"/>
        </w:rPr>
        <w:t>. Y</w:t>
      </w:r>
      <w:r w:rsidR="009F1D7C">
        <w:rPr>
          <w:rFonts w:ascii="Arial" w:hAnsi="Arial"/>
        </w:rPr>
        <w:t xml:space="preserve">ou should document each incident along with video if you can. And if the hostile work environment meets </w:t>
      </w:r>
      <w:proofErr w:type="gramStart"/>
      <w:r w:rsidR="009F1D7C">
        <w:rPr>
          <w:rFonts w:ascii="Arial" w:hAnsi="Arial"/>
        </w:rPr>
        <w:t>this</w:t>
      </w:r>
      <w:r>
        <w:rPr>
          <w:rFonts w:ascii="Arial" w:hAnsi="Arial"/>
        </w:rPr>
        <w:t xml:space="preserve"> </w:t>
      </w:r>
      <w:r w:rsidR="009F1D7C">
        <w:rPr>
          <w:rFonts w:ascii="Arial" w:hAnsi="Arial"/>
        </w:rPr>
        <w:t>criteria</w:t>
      </w:r>
      <w:proofErr w:type="gramEnd"/>
      <w:r>
        <w:rPr>
          <w:rFonts w:ascii="Arial" w:hAnsi="Arial"/>
        </w:rPr>
        <w:t>,</w:t>
      </w:r>
      <w:r w:rsidR="009F1D7C">
        <w:rPr>
          <w:rFonts w:ascii="Arial" w:hAnsi="Arial"/>
        </w:rPr>
        <w:t xml:space="preserve"> it can be a </w:t>
      </w:r>
      <w:r w:rsidR="009F1D7C">
        <w:rPr>
          <w:rFonts w:ascii="Arial" w:hAnsi="Arial"/>
        </w:rPr>
        <w:t xml:space="preserve">workman's comp case for mental injury. </w:t>
      </w:r>
      <w:r>
        <w:rPr>
          <w:rFonts w:ascii="Arial" w:hAnsi="Arial"/>
        </w:rPr>
        <w:t>B</w:t>
      </w:r>
      <w:r w:rsidR="009F1D7C">
        <w:rPr>
          <w:rFonts w:ascii="Arial" w:hAnsi="Arial"/>
        </w:rPr>
        <w:t>usiness owners need to address these issues and state how it will be handled in their employee manual regarding actions and consequences.</w:t>
      </w:r>
    </w:p>
    <w:p w14:paraId="09AAC899" w14:textId="77777777" w:rsidR="009650FD" w:rsidRDefault="009650FD">
      <w:pPr>
        <w:spacing w:after="0"/>
      </w:pPr>
    </w:p>
    <w:p w14:paraId="77DE42C3" w14:textId="7FD4F679" w:rsidR="009650FD" w:rsidRDefault="009650FD">
      <w:pPr>
        <w:spacing w:after="0"/>
      </w:pPr>
    </w:p>
    <w:p w14:paraId="0A4B8C7F" w14:textId="1F53C96B" w:rsidR="000608AF" w:rsidRDefault="001433FA">
      <w:pPr>
        <w:spacing w:after="0"/>
        <w:rPr>
          <w:rFonts w:ascii="Arial" w:hAnsi="Arial"/>
        </w:rPr>
      </w:pPr>
      <w:proofErr w:type="spellStart"/>
      <w:r>
        <w:rPr>
          <w:rFonts w:ascii="Arial" w:hAnsi="Arial"/>
        </w:rPr>
        <w:t>P</w:t>
      </w:r>
      <w:r w:rsidR="009F1D7C">
        <w:rPr>
          <w:rFonts w:ascii="Arial" w:hAnsi="Arial"/>
        </w:rPr>
        <w:t>ost Traumatic</w:t>
      </w:r>
      <w:proofErr w:type="spellEnd"/>
      <w:r w:rsidR="009F1D7C">
        <w:rPr>
          <w:rFonts w:ascii="Arial" w:hAnsi="Arial"/>
        </w:rPr>
        <w:t xml:space="preserve"> Stress Disorder PTSD is a mental health cond</w:t>
      </w:r>
      <w:r w:rsidR="009F1D7C">
        <w:rPr>
          <w:rFonts w:ascii="Arial" w:hAnsi="Arial"/>
        </w:rPr>
        <w:t xml:space="preserve">ition that's triggered by a terrifying event, either experiencing it or witnessing it. </w:t>
      </w:r>
      <w:r>
        <w:rPr>
          <w:rFonts w:ascii="Arial" w:hAnsi="Arial"/>
        </w:rPr>
        <w:t>S</w:t>
      </w:r>
      <w:r w:rsidR="009F1D7C">
        <w:rPr>
          <w:rFonts w:ascii="Arial" w:hAnsi="Arial"/>
        </w:rPr>
        <w:t>ymptoms may include flashbacks, nightmares, and severe anxiety as well as uncontrollable thoughts about the event. So how does this happen in a grooming facility, Death</w:t>
      </w:r>
      <w:r w:rsidR="009F1D7C">
        <w:rPr>
          <w:rFonts w:ascii="Arial" w:hAnsi="Arial"/>
        </w:rPr>
        <w:t xml:space="preserve"> of a pet</w:t>
      </w:r>
      <w:r>
        <w:rPr>
          <w:rFonts w:ascii="Arial" w:hAnsi="Arial"/>
        </w:rPr>
        <w:t>,</w:t>
      </w:r>
      <w:r w:rsidR="009F1D7C">
        <w:rPr>
          <w:rFonts w:ascii="Arial" w:hAnsi="Arial"/>
        </w:rPr>
        <w:t xml:space="preserve"> pet bites</w:t>
      </w:r>
      <w:r>
        <w:rPr>
          <w:rFonts w:ascii="Arial" w:hAnsi="Arial"/>
        </w:rPr>
        <w:t>,</w:t>
      </w:r>
      <w:r w:rsidR="009F1D7C">
        <w:rPr>
          <w:rFonts w:ascii="Arial" w:hAnsi="Arial"/>
        </w:rPr>
        <w:t xml:space="preserve"> and any sort of criminal behavior. </w:t>
      </w:r>
      <w:r>
        <w:rPr>
          <w:rFonts w:ascii="Arial" w:hAnsi="Arial"/>
        </w:rPr>
        <w:t>P</w:t>
      </w:r>
      <w:r w:rsidR="009F1D7C">
        <w:rPr>
          <w:rFonts w:ascii="Arial" w:hAnsi="Arial"/>
        </w:rPr>
        <w:t>reventing this requires good safety protocols. So that's careful ch</w:t>
      </w:r>
      <w:r w:rsidR="000608AF">
        <w:rPr>
          <w:rFonts w:ascii="Arial" w:hAnsi="Arial"/>
        </w:rPr>
        <w:t xml:space="preserve">eck-ins </w:t>
      </w:r>
      <w:r w:rsidR="009F1D7C">
        <w:rPr>
          <w:rFonts w:ascii="Arial" w:hAnsi="Arial"/>
        </w:rPr>
        <w:t>to assess the health and the behavior of the pet</w:t>
      </w:r>
      <w:r w:rsidR="000608AF">
        <w:rPr>
          <w:rFonts w:ascii="Arial" w:hAnsi="Arial"/>
        </w:rPr>
        <w:t xml:space="preserve"> and</w:t>
      </w:r>
      <w:r w:rsidR="009F1D7C">
        <w:rPr>
          <w:rFonts w:ascii="Arial" w:hAnsi="Arial"/>
        </w:rPr>
        <w:t xml:space="preserve"> security measures in place to protect everyone within the facility</w:t>
      </w:r>
      <w:r w:rsidR="009F1D7C">
        <w:rPr>
          <w:rFonts w:ascii="Arial" w:hAnsi="Arial"/>
        </w:rPr>
        <w:t xml:space="preserve">. </w:t>
      </w:r>
    </w:p>
    <w:p w14:paraId="7CD1FFEB" w14:textId="77777777" w:rsidR="000608AF" w:rsidRDefault="000608AF">
      <w:pPr>
        <w:spacing w:after="0"/>
        <w:rPr>
          <w:rFonts w:ascii="Arial" w:hAnsi="Arial"/>
        </w:rPr>
      </w:pPr>
    </w:p>
    <w:p w14:paraId="7056DAE7" w14:textId="2950CE7C" w:rsidR="000608AF" w:rsidRDefault="000608AF">
      <w:pPr>
        <w:spacing w:after="0"/>
        <w:rPr>
          <w:rFonts w:ascii="Arial" w:hAnsi="Arial"/>
        </w:rPr>
      </w:pPr>
      <w:r>
        <w:rPr>
          <w:rFonts w:ascii="Arial" w:hAnsi="Arial"/>
        </w:rPr>
        <w:t>T</w:t>
      </w:r>
      <w:r w:rsidR="009F1D7C">
        <w:rPr>
          <w:rFonts w:ascii="Arial" w:hAnsi="Arial"/>
        </w:rPr>
        <w:t>ake care of sharp edges. You'll notice in this picture here, that all the edges around the grooming are and the corners of the cabinets are all</w:t>
      </w:r>
      <w:r w:rsidR="009F1D7C">
        <w:rPr>
          <w:rFonts w:ascii="Arial" w:hAnsi="Arial"/>
        </w:rPr>
        <w:t xml:space="preserve"> covered. </w:t>
      </w:r>
      <w:r>
        <w:rPr>
          <w:rFonts w:ascii="Arial" w:hAnsi="Arial"/>
        </w:rPr>
        <w:t>W</w:t>
      </w:r>
      <w:r w:rsidR="009F1D7C">
        <w:rPr>
          <w:rFonts w:ascii="Arial" w:hAnsi="Arial"/>
        </w:rPr>
        <w:t xml:space="preserve">hy? five stitches on top of a friend's head. </w:t>
      </w:r>
      <w:proofErr w:type="gramStart"/>
      <w:r w:rsidR="009F1D7C">
        <w:rPr>
          <w:rFonts w:ascii="Arial" w:hAnsi="Arial"/>
        </w:rPr>
        <w:t>So</w:t>
      </w:r>
      <w:proofErr w:type="gramEnd"/>
      <w:r w:rsidR="009F1D7C">
        <w:rPr>
          <w:rFonts w:ascii="Arial" w:hAnsi="Arial"/>
        </w:rPr>
        <w:t xml:space="preserve"> a</w:t>
      </w:r>
      <w:r w:rsidR="009F1D7C">
        <w:rPr>
          <w:rFonts w:ascii="Arial" w:hAnsi="Arial"/>
        </w:rPr>
        <w:t>fter this happened</w:t>
      </w:r>
      <w:r>
        <w:rPr>
          <w:rFonts w:ascii="Arial" w:hAnsi="Arial"/>
        </w:rPr>
        <w:t>, t</w:t>
      </w:r>
      <w:r w:rsidR="009F1D7C">
        <w:rPr>
          <w:rFonts w:ascii="Arial" w:hAnsi="Arial"/>
        </w:rPr>
        <w:t xml:space="preserve">hey went in and they covered all sharp objects, all sharp edges. In mobile units, everything is so close. </w:t>
      </w:r>
      <w:r>
        <w:rPr>
          <w:rFonts w:ascii="Arial" w:hAnsi="Arial"/>
        </w:rPr>
        <w:t>Y</w:t>
      </w:r>
      <w:r w:rsidR="009F1D7C">
        <w:rPr>
          <w:rFonts w:ascii="Arial" w:hAnsi="Arial"/>
        </w:rPr>
        <w:t xml:space="preserve">ou're </w:t>
      </w:r>
      <w:proofErr w:type="spellStart"/>
      <w:r w:rsidR="009F1D7C">
        <w:rPr>
          <w:rFonts w:ascii="Arial" w:hAnsi="Arial"/>
        </w:rPr>
        <w:t>gonna</w:t>
      </w:r>
      <w:proofErr w:type="spellEnd"/>
      <w:r w:rsidR="009F1D7C">
        <w:rPr>
          <w:rFonts w:ascii="Arial" w:hAnsi="Arial"/>
        </w:rPr>
        <w:t xml:space="preserve"> have to pay attention and see where your head is going to hit</w:t>
      </w:r>
      <w:r>
        <w:rPr>
          <w:rFonts w:ascii="Arial" w:hAnsi="Arial"/>
        </w:rPr>
        <w:t>.</w:t>
      </w:r>
      <w:r w:rsidR="009F1D7C">
        <w:rPr>
          <w:rFonts w:ascii="Arial" w:hAnsi="Arial"/>
        </w:rPr>
        <w:t xml:space="preserve"> </w:t>
      </w:r>
      <w:proofErr w:type="spellStart"/>
      <w:r>
        <w:rPr>
          <w:rFonts w:ascii="Arial" w:hAnsi="Arial"/>
        </w:rPr>
        <w:t>IIt’s</w:t>
      </w:r>
      <w:proofErr w:type="spellEnd"/>
      <w:r>
        <w:rPr>
          <w:rFonts w:ascii="Arial" w:hAnsi="Arial"/>
        </w:rPr>
        <w:t xml:space="preserve"> </w:t>
      </w:r>
      <w:r w:rsidR="009F1D7C">
        <w:rPr>
          <w:rFonts w:ascii="Arial" w:hAnsi="Arial"/>
        </w:rPr>
        <w:t>harder to control in other people's homes. W</w:t>
      </w:r>
      <w:r w:rsidR="009F1D7C">
        <w:rPr>
          <w:rFonts w:ascii="Arial" w:hAnsi="Arial"/>
        </w:rPr>
        <w:t xml:space="preserve">hen I had my </w:t>
      </w:r>
      <w:proofErr w:type="spellStart"/>
      <w:r w:rsidR="009F1D7C">
        <w:rPr>
          <w:rFonts w:ascii="Arial" w:hAnsi="Arial"/>
        </w:rPr>
        <w:t>my</w:t>
      </w:r>
      <w:proofErr w:type="spellEnd"/>
      <w:r w:rsidR="009F1D7C">
        <w:rPr>
          <w:rFonts w:ascii="Arial" w:hAnsi="Arial"/>
        </w:rPr>
        <w:t xml:space="preserve"> first mobile grooming van, the doors opened out rather than slide. </w:t>
      </w:r>
      <w:r>
        <w:rPr>
          <w:rFonts w:ascii="Arial" w:hAnsi="Arial"/>
        </w:rPr>
        <w:t>T</w:t>
      </w:r>
      <w:r w:rsidR="009F1D7C">
        <w:rPr>
          <w:rFonts w:ascii="Arial" w:hAnsi="Arial"/>
        </w:rPr>
        <w:t xml:space="preserve">here's a latch </w:t>
      </w:r>
      <w:r>
        <w:rPr>
          <w:rFonts w:ascii="Arial" w:hAnsi="Arial"/>
        </w:rPr>
        <w:t xml:space="preserve">where </w:t>
      </w:r>
      <w:r w:rsidR="009F1D7C">
        <w:rPr>
          <w:rFonts w:ascii="Arial" w:hAnsi="Arial"/>
        </w:rPr>
        <w:t>the two doors meet and</w:t>
      </w:r>
      <w:r w:rsidR="009F1D7C">
        <w:rPr>
          <w:rFonts w:ascii="Arial" w:hAnsi="Arial"/>
        </w:rPr>
        <w:t xml:space="preserve"> close</w:t>
      </w:r>
      <w:r>
        <w:rPr>
          <w:rFonts w:ascii="Arial" w:hAnsi="Arial"/>
        </w:rPr>
        <w:t xml:space="preserve">. </w:t>
      </w:r>
      <w:r w:rsidR="009F1D7C">
        <w:rPr>
          <w:rFonts w:ascii="Arial" w:hAnsi="Arial"/>
        </w:rPr>
        <w:t>I hit my head so many times on that thing</w:t>
      </w:r>
      <w:r>
        <w:rPr>
          <w:rFonts w:ascii="Arial" w:hAnsi="Arial"/>
        </w:rPr>
        <w:t xml:space="preserve"> it removed most of the</w:t>
      </w:r>
      <w:r w:rsidR="009F1D7C">
        <w:rPr>
          <w:rFonts w:ascii="Arial" w:hAnsi="Arial"/>
        </w:rPr>
        <w:t xml:space="preserve"> paint off of it. </w:t>
      </w:r>
    </w:p>
    <w:p w14:paraId="06DDDC76" w14:textId="77777777" w:rsidR="000608AF" w:rsidRDefault="000608AF">
      <w:pPr>
        <w:spacing w:after="0"/>
        <w:rPr>
          <w:rFonts w:ascii="Arial" w:hAnsi="Arial"/>
        </w:rPr>
      </w:pPr>
    </w:p>
    <w:p w14:paraId="5A3156A9" w14:textId="77777777" w:rsidR="000608AF" w:rsidRDefault="000608AF">
      <w:pPr>
        <w:spacing w:after="0"/>
        <w:rPr>
          <w:rFonts w:ascii="Arial" w:hAnsi="Arial"/>
        </w:rPr>
      </w:pPr>
      <w:r>
        <w:rPr>
          <w:rFonts w:ascii="Arial" w:hAnsi="Arial"/>
        </w:rPr>
        <w:t>L</w:t>
      </w:r>
      <w:r w:rsidR="009F1D7C">
        <w:rPr>
          <w:rFonts w:ascii="Arial" w:hAnsi="Arial"/>
        </w:rPr>
        <w:t>et's del</w:t>
      </w:r>
      <w:r w:rsidR="009F1D7C">
        <w:rPr>
          <w:rFonts w:ascii="Arial" w:hAnsi="Arial"/>
        </w:rPr>
        <w:t xml:space="preserve">ve into products. </w:t>
      </w:r>
    </w:p>
    <w:p w14:paraId="0980B29C" w14:textId="77777777" w:rsidR="000608AF" w:rsidRDefault="000608AF">
      <w:pPr>
        <w:spacing w:after="0"/>
        <w:rPr>
          <w:rFonts w:ascii="Arial" w:hAnsi="Arial"/>
        </w:rPr>
      </w:pPr>
    </w:p>
    <w:p w14:paraId="4FC51071" w14:textId="5868C10E" w:rsidR="000608AF" w:rsidRDefault="000608AF">
      <w:pPr>
        <w:spacing w:after="0"/>
        <w:rPr>
          <w:rFonts w:ascii="Arial" w:hAnsi="Arial"/>
        </w:rPr>
      </w:pPr>
      <w:r>
        <w:rPr>
          <w:rFonts w:ascii="Arial" w:hAnsi="Arial"/>
        </w:rPr>
        <w:t>L</w:t>
      </w:r>
      <w:r w:rsidR="009F1D7C">
        <w:rPr>
          <w:rFonts w:ascii="Arial" w:hAnsi="Arial"/>
        </w:rPr>
        <w:t xml:space="preserve">et's start </w:t>
      </w:r>
      <w:r>
        <w:rPr>
          <w:rFonts w:ascii="Arial" w:hAnsi="Arial"/>
        </w:rPr>
        <w:t>with</w:t>
      </w:r>
      <w:r w:rsidR="009F1D7C">
        <w:rPr>
          <w:rFonts w:ascii="Arial" w:hAnsi="Arial"/>
        </w:rPr>
        <w:t xml:space="preserve"> cleaning supplies. Many factors influence whether a cleaning chemical will cause health problems. There are some important factors that you need to consider and they include the chemical ingredients of the cleaning produc</w:t>
      </w:r>
      <w:r w:rsidR="009F1D7C">
        <w:rPr>
          <w:rFonts w:ascii="Arial" w:hAnsi="Arial"/>
        </w:rPr>
        <w:t>t, how the cleaning product is being used</w:t>
      </w:r>
      <w:r w:rsidR="009F1D7C">
        <w:rPr>
          <w:rFonts w:ascii="Arial" w:hAnsi="Arial"/>
        </w:rPr>
        <w:t xml:space="preserve"> or store</w:t>
      </w:r>
      <w:r>
        <w:rPr>
          <w:rFonts w:ascii="Arial" w:hAnsi="Arial"/>
        </w:rPr>
        <w:t>d,</w:t>
      </w:r>
      <w:r w:rsidR="009F1D7C">
        <w:rPr>
          <w:rFonts w:ascii="Arial" w:hAnsi="Arial"/>
        </w:rPr>
        <w:t xml:space="preserve"> ventilation in the area where the cleaning product is used, whether there are splashes and spills, </w:t>
      </w:r>
      <w:r w:rsidR="009F1D7C">
        <w:rPr>
          <w:rFonts w:ascii="Arial" w:hAnsi="Arial"/>
        </w:rPr>
        <w:t xml:space="preserve">whether the cleaning part comes in contact with the skin </w:t>
      </w:r>
      <w:r w:rsidR="009F1D7C">
        <w:rPr>
          <w:rFonts w:ascii="Arial" w:hAnsi="Arial"/>
        </w:rPr>
        <w:t xml:space="preserve">and </w:t>
      </w:r>
      <w:r w:rsidR="009F1D7C">
        <w:rPr>
          <w:rFonts w:ascii="Arial" w:hAnsi="Arial"/>
        </w:rPr>
        <w:t xml:space="preserve">whether any mist of vapors or gases </w:t>
      </w:r>
      <w:r w:rsidR="009F1D7C">
        <w:rPr>
          <w:rFonts w:ascii="Arial" w:hAnsi="Arial"/>
        </w:rPr>
        <w:t xml:space="preserve">are released. </w:t>
      </w:r>
    </w:p>
    <w:p w14:paraId="7259508B" w14:textId="77777777" w:rsidR="000608AF" w:rsidRDefault="000608AF">
      <w:pPr>
        <w:spacing w:after="0"/>
        <w:rPr>
          <w:rFonts w:ascii="Arial" w:hAnsi="Arial"/>
        </w:rPr>
      </w:pPr>
    </w:p>
    <w:p w14:paraId="039D2DBA" w14:textId="77777777" w:rsidR="000608AF" w:rsidRDefault="000608AF">
      <w:pPr>
        <w:spacing w:after="0"/>
        <w:rPr>
          <w:rFonts w:ascii="Arial" w:hAnsi="Arial"/>
        </w:rPr>
      </w:pPr>
      <w:r>
        <w:rPr>
          <w:rFonts w:ascii="Arial" w:hAnsi="Arial"/>
        </w:rPr>
        <w:t>C</w:t>
      </w:r>
      <w:r w:rsidR="009F1D7C">
        <w:rPr>
          <w:rFonts w:ascii="Arial" w:hAnsi="Arial"/>
        </w:rPr>
        <w:t xml:space="preserve">hemicals and some cleaning products can be irritating to the skin and can cause rashes. </w:t>
      </w:r>
      <w:r>
        <w:rPr>
          <w:rFonts w:ascii="Arial" w:hAnsi="Arial"/>
        </w:rPr>
        <w:t>C</w:t>
      </w:r>
      <w:r w:rsidR="009F1D7C">
        <w:rPr>
          <w:rFonts w:ascii="Arial" w:hAnsi="Arial"/>
        </w:rPr>
        <w:t xml:space="preserve">leaning products that contain corrosive chemicals can cause severe burns if splashed on the skin or in the eyes. </w:t>
      </w:r>
      <w:r>
        <w:rPr>
          <w:rFonts w:ascii="Arial" w:hAnsi="Arial"/>
        </w:rPr>
        <w:t>M</w:t>
      </w:r>
      <w:r w:rsidR="009F1D7C">
        <w:rPr>
          <w:rFonts w:ascii="Arial" w:hAnsi="Arial"/>
        </w:rPr>
        <w:t xml:space="preserve">ist vapors and gases </w:t>
      </w:r>
      <w:r>
        <w:rPr>
          <w:rFonts w:ascii="Arial" w:hAnsi="Arial"/>
        </w:rPr>
        <w:t>from</w:t>
      </w:r>
      <w:r w:rsidR="009F1D7C">
        <w:rPr>
          <w:rFonts w:ascii="Arial" w:hAnsi="Arial"/>
        </w:rPr>
        <w:t xml:space="preserve"> cleaning che</w:t>
      </w:r>
      <w:r w:rsidR="009F1D7C">
        <w:rPr>
          <w:rFonts w:ascii="Arial" w:hAnsi="Arial"/>
        </w:rPr>
        <w:t xml:space="preserve">micals can irritate the eyes, nose, throat and lungs. </w:t>
      </w:r>
    </w:p>
    <w:p w14:paraId="74CEBC8B" w14:textId="77777777" w:rsidR="000608AF" w:rsidRDefault="000608AF">
      <w:pPr>
        <w:spacing w:after="0"/>
        <w:rPr>
          <w:rFonts w:ascii="Arial" w:hAnsi="Arial"/>
        </w:rPr>
      </w:pPr>
    </w:p>
    <w:p w14:paraId="636704A9" w14:textId="77777777" w:rsidR="000608AF" w:rsidRDefault="009F1D7C">
      <w:pPr>
        <w:spacing w:after="0"/>
        <w:rPr>
          <w:rFonts w:ascii="Arial" w:hAnsi="Arial"/>
        </w:rPr>
      </w:pPr>
      <w:r>
        <w:rPr>
          <w:rFonts w:ascii="Arial" w:hAnsi="Arial"/>
        </w:rPr>
        <w:t xml:space="preserve">Symptoms would include burning eyes, sore throat, coughing, trouble breathing and wheezing. </w:t>
      </w:r>
      <w:r w:rsidR="000608AF">
        <w:rPr>
          <w:rFonts w:ascii="Arial" w:hAnsi="Arial"/>
        </w:rPr>
        <w:t>C</w:t>
      </w:r>
      <w:r>
        <w:rPr>
          <w:rFonts w:ascii="Arial" w:hAnsi="Arial"/>
        </w:rPr>
        <w:t xml:space="preserve">hemicals and some cleaning products can trigger </w:t>
      </w:r>
      <w:r>
        <w:rPr>
          <w:rFonts w:ascii="Arial" w:hAnsi="Arial"/>
        </w:rPr>
        <w:t>can</w:t>
      </w:r>
      <w:r>
        <w:rPr>
          <w:rFonts w:ascii="Arial" w:hAnsi="Arial"/>
        </w:rPr>
        <w:t xml:space="preserve"> </w:t>
      </w:r>
      <w:r>
        <w:rPr>
          <w:rFonts w:ascii="Arial" w:hAnsi="Arial"/>
        </w:rPr>
        <w:t>asthma attacks. Some cleaning pr</w:t>
      </w:r>
      <w:r>
        <w:rPr>
          <w:rFonts w:ascii="Arial" w:hAnsi="Arial"/>
        </w:rPr>
        <w:t xml:space="preserve">oducts contain hazardous chemicals that can enter the body through the skin contact or from breathing gases into the lungs. </w:t>
      </w:r>
      <w:r w:rsidR="000608AF">
        <w:rPr>
          <w:rFonts w:ascii="Arial" w:hAnsi="Arial"/>
        </w:rPr>
        <w:t>M</w:t>
      </w:r>
      <w:r>
        <w:rPr>
          <w:rFonts w:ascii="Arial" w:hAnsi="Arial"/>
        </w:rPr>
        <w:t>ixing cleaning products that contain bleach and ammonia can cause severe lung damage or even death. Many cleaning and</w:t>
      </w:r>
      <w:r>
        <w:rPr>
          <w:rFonts w:ascii="Arial" w:hAnsi="Arial"/>
        </w:rPr>
        <w:t xml:space="preserve"> disinfecting products have instructions on how to use them both on the bottle bar and on the SDS </w:t>
      </w:r>
      <w:r w:rsidR="000608AF">
        <w:rPr>
          <w:rFonts w:ascii="Arial" w:hAnsi="Arial"/>
        </w:rPr>
        <w:t>(</w:t>
      </w:r>
      <w:r>
        <w:rPr>
          <w:rFonts w:ascii="Arial" w:hAnsi="Arial"/>
        </w:rPr>
        <w:t>safety data sheets</w:t>
      </w:r>
      <w:r w:rsidR="000608AF">
        <w:rPr>
          <w:rFonts w:ascii="Arial" w:hAnsi="Arial"/>
        </w:rPr>
        <w:t>)</w:t>
      </w:r>
      <w:r>
        <w:rPr>
          <w:rFonts w:ascii="Arial" w:hAnsi="Arial"/>
        </w:rPr>
        <w:t xml:space="preserve">. They may require equipment such as masks, gloves, eye protection or respirators. </w:t>
      </w:r>
      <w:r w:rsidR="000608AF">
        <w:rPr>
          <w:rFonts w:ascii="Arial" w:hAnsi="Arial"/>
        </w:rPr>
        <w:t>T</w:t>
      </w:r>
      <w:r>
        <w:rPr>
          <w:rFonts w:ascii="Arial" w:hAnsi="Arial"/>
        </w:rPr>
        <w:t xml:space="preserve">hose SDS sheets needs to be </w:t>
      </w:r>
      <w:r>
        <w:rPr>
          <w:rFonts w:ascii="Arial" w:hAnsi="Arial"/>
        </w:rPr>
        <w:t xml:space="preserve">stored in accessible business manuals as well as wherever the products are stored and used. </w:t>
      </w:r>
      <w:r>
        <w:rPr>
          <w:rFonts w:ascii="Arial" w:hAnsi="Arial"/>
        </w:rPr>
        <w:t xml:space="preserve"> So let me repeat that</w:t>
      </w:r>
      <w:r w:rsidR="000608AF">
        <w:rPr>
          <w:rFonts w:ascii="Arial" w:hAnsi="Arial"/>
        </w:rPr>
        <w:t>,</w:t>
      </w:r>
      <w:r>
        <w:rPr>
          <w:rFonts w:ascii="Arial" w:hAnsi="Arial"/>
        </w:rPr>
        <w:t xml:space="preserve"> you </w:t>
      </w:r>
      <w:r w:rsidR="000608AF">
        <w:rPr>
          <w:rFonts w:ascii="Arial" w:hAnsi="Arial"/>
        </w:rPr>
        <w:t>need</w:t>
      </w:r>
      <w:r>
        <w:rPr>
          <w:rFonts w:ascii="Arial" w:hAnsi="Arial"/>
        </w:rPr>
        <w:t xml:space="preserve"> those SDS </w:t>
      </w:r>
      <w:r w:rsidR="000608AF">
        <w:rPr>
          <w:rFonts w:ascii="Arial" w:hAnsi="Arial"/>
        </w:rPr>
        <w:t xml:space="preserve">on </w:t>
      </w:r>
      <w:r>
        <w:rPr>
          <w:rFonts w:ascii="Arial" w:hAnsi="Arial"/>
        </w:rPr>
        <w:t>any product you use, whether it is a cleaning product, or a shampoo or conditioner</w:t>
      </w:r>
      <w:r>
        <w:rPr>
          <w:rFonts w:ascii="Arial" w:hAnsi="Arial"/>
        </w:rPr>
        <w:t xml:space="preserve">, </w:t>
      </w:r>
      <w:r w:rsidR="000608AF">
        <w:rPr>
          <w:rFonts w:ascii="Arial" w:hAnsi="Arial"/>
        </w:rPr>
        <w:t xml:space="preserve">and </w:t>
      </w:r>
      <w:r>
        <w:rPr>
          <w:rFonts w:ascii="Arial" w:hAnsi="Arial"/>
        </w:rPr>
        <w:t>anything that you use in your facilit</w:t>
      </w:r>
      <w:r w:rsidR="000608AF">
        <w:rPr>
          <w:rFonts w:ascii="Arial" w:hAnsi="Arial"/>
        </w:rPr>
        <w:t>y</w:t>
      </w:r>
      <w:r>
        <w:rPr>
          <w:rFonts w:ascii="Arial" w:hAnsi="Arial"/>
        </w:rPr>
        <w:t xml:space="preserve">. </w:t>
      </w:r>
      <w:r w:rsidR="000608AF">
        <w:rPr>
          <w:rFonts w:ascii="Arial" w:hAnsi="Arial"/>
        </w:rPr>
        <w:t>T</w:t>
      </w:r>
      <w:r>
        <w:rPr>
          <w:rFonts w:ascii="Arial" w:hAnsi="Arial"/>
        </w:rPr>
        <w:t xml:space="preserve">hey need to be an </w:t>
      </w:r>
      <w:proofErr w:type="gramStart"/>
      <w:r>
        <w:rPr>
          <w:rFonts w:ascii="Arial" w:hAnsi="Arial"/>
        </w:rPr>
        <w:t>accessible business manuals</w:t>
      </w:r>
      <w:proofErr w:type="gramEnd"/>
      <w:r w:rsidR="000608AF">
        <w:rPr>
          <w:rFonts w:ascii="Arial" w:hAnsi="Arial"/>
        </w:rPr>
        <w:t>,</w:t>
      </w:r>
      <w:r>
        <w:rPr>
          <w:rFonts w:ascii="Arial" w:hAnsi="Arial"/>
        </w:rPr>
        <w:t xml:space="preserve"> as well </w:t>
      </w:r>
      <w:r w:rsidR="000608AF">
        <w:rPr>
          <w:rFonts w:ascii="Arial" w:hAnsi="Arial"/>
        </w:rPr>
        <w:t>wher</w:t>
      </w:r>
      <w:r>
        <w:rPr>
          <w:rFonts w:ascii="Arial" w:hAnsi="Arial"/>
        </w:rPr>
        <w:t xml:space="preserve">ever the products are stored and used. </w:t>
      </w:r>
    </w:p>
    <w:p w14:paraId="24B420FD" w14:textId="4F193133" w:rsidR="009650FD" w:rsidRDefault="000608AF">
      <w:pPr>
        <w:spacing w:after="0"/>
      </w:pPr>
      <w:r>
        <w:rPr>
          <w:rFonts w:ascii="Arial" w:hAnsi="Arial"/>
        </w:rPr>
        <w:lastRenderedPageBreak/>
        <w:t xml:space="preserve">Onto </w:t>
      </w:r>
      <w:r w:rsidR="009F1D7C">
        <w:rPr>
          <w:rFonts w:ascii="Arial" w:hAnsi="Arial"/>
        </w:rPr>
        <w:t xml:space="preserve">shampoos and other topical products that we use on the pets, </w:t>
      </w:r>
      <w:proofErr w:type="gramStart"/>
      <w:r>
        <w:rPr>
          <w:rFonts w:ascii="Arial" w:hAnsi="Arial"/>
        </w:rPr>
        <w:t>A</w:t>
      </w:r>
      <w:r w:rsidR="009F1D7C">
        <w:rPr>
          <w:rFonts w:ascii="Arial" w:hAnsi="Arial"/>
        </w:rPr>
        <w:t>ny</w:t>
      </w:r>
      <w:proofErr w:type="gramEnd"/>
      <w:r w:rsidR="009F1D7C">
        <w:rPr>
          <w:rFonts w:ascii="Arial" w:hAnsi="Arial"/>
        </w:rPr>
        <w:t xml:space="preserve"> product used or exposed to during the work day that requires prescription medication to treat as an allergic reaction is recordable as an injury, whether it's instantaneous </w:t>
      </w:r>
      <w:r>
        <w:rPr>
          <w:rFonts w:ascii="Arial" w:hAnsi="Arial"/>
        </w:rPr>
        <w:t xml:space="preserve">or </w:t>
      </w:r>
      <w:r w:rsidR="009F1D7C">
        <w:rPr>
          <w:rFonts w:ascii="Arial" w:hAnsi="Arial"/>
        </w:rPr>
        <w:t>occurs hours afterwards</w:t>
      </w:r>
      <w:r>
        <w:rPr>
          <w:rFonts w:ascii="Arial" w:hAnsi="Arial"/>
        </w:rPr>
        <w:t>, A</w:t>
      </w:r>
      <w:r w:rsidR="009F1D7C">
        <w:rPr>
          <w:rFonts w:ascii="Arial" w:hAnsi="Arial"/>
        </w:rPr>
        <w:t xml:space="preserve">n example. </w:t>
      </w:r>
      <w:r>
        <w:rPr>
          <w:rFonts w:ascii="Arial" w:hAnsi="Arial"/>
        </w:rPr>
        <w:t>Y</w:t>
      </w:r>
      <w:r w:rsidR="009F1D7C">
        <w:rPr>
          <w:rFonts w:ascii="Arial" w:hAnsi="Arial"/>
        </w:rPr>
        <w:t xml:space="preserve">ou got a new shampoo and </w:t>
      </w:r>
      <w:r w:rsidR="009F1D7C">
        <w:rPr>
          <w:rFonts w:ascii="Arial" w:hAnsi="Arial"/>
        </w:rPr>
        <w:t>conditioner combo and your bathers using it.</w:t>
      </w:r>
      <w:r>
        <w:rPr>
          <w:rFonts w:ascii="Arial" w:hAnsi="Arial"/>
        </w:rPr>
        <w:t xml:space="preserve"> I</w:t>
      </w:r>
      <w:r w:rsidR="009F1D7C">
        <w:rPr>
          <w:rFonts w:ascii="Arial" w:hAnsi="Arial"/>
        </w:rPr>
        <w:t xml:space="preserve">f they have an immediate reaction, </w:t>
      </w:r>
      <w:r w:rsidR="009F1D7C">
        <w:rPr>
          <w:rFonts w:ascii="Arial" w:hAnsi="Arial"/>
        </w:rPr>
        <w:t>you record</w:t>
      </w:r>
      <w:r>
        <w:rPr>
          <w:rFonts w:ascii="Arial" w:hAnsi="Arial"/>
        </w:rPr>
        <w:t xml:space="preserve"> </w:t>
      </w:r>
      <w:r w:rsidR="009F1D7C">
        <w:rPr>
          <w:rFonts w:ascii="Arial" w:hAnsi="Arial"/>
        </w:rPr>
        <w:t xml:space="preserve">immediately. But even if they have a reaction hours later after they're home, that is still </w:t>
      </w:r>
      <w:proofErr w:type="gramStart"/>
      <w:r w:rsidR="009F1D7C">
        <w:rPr>
          <w:rFonts w:ascii="Arial" w:hAnsi="Arial"/>
        </w:rPr>
        <w:t>work related</w:t>
      </w:r>
      <w:proofErr w:type="gramEnd"/>
      <w:r>
        <w:rPr>
          <w:rFonts w:ascii="Arial" w:hAnsi="Arial"/>
        </w:rPr>
        <w:t xml:space="preserve"> injury.</w:t>
      </w:r>
    </w:p>
    <w:p w14:paraId="2D623DFD" w14:textId="77777777" w:rsidR="009650FD" w:rsidRDefault="009650FD">
      <w:pPr>
        <w:spacing w:after="0"/>
      </w:pPr>
    </w:p>
    <w:p w14:paraId="3C48043E" w14:textId="599934CE" w:rsidR="00080A42" w:rsidRDefault="009F1D7C">
      <w:pPr>
        <w:spacing w:after="0"/>
        <w:rPr>
          <w:rFonts w:ascii="Arial" w:hAnsi="Arial"/>
        </w:rPr>
      </w:pPr>
      <w:r>
        <w:rPr>
          <w:rFonts w:ascii="Arial" w:hAnsi="Arial"/>
        </w:rPr>
        <w:t xml:space="preserve"> I want to di</w:t>
      </w:r>
      <w:r>
        <w:rPr>
          <w:rFonts w:ascii="Arial" w:hAnsi="Arial"/>
        </w:rPr>
        <w:t xml:space="preserve">scuss </w:t>
      </w:r>
      <w:r>
        <w:rPr>
          <w:rFonts w:ascii="Arial" w:hAnsi="Arial"/>
        </w:rPr>
        <w:t xml:space="preserve">what </w:t>
      </w:r>
      <w:r w:rsidR="00080A42">
        <w:rPr>
          <w:rFonts w:ascii="Arial" w:hAnsi="Arial"/>
        </w:rPr>
        <w:t xml:space="preserve">is </w:t>
      </w:r>
      <w:r>
        <w:rPr>
          <w:rFonts w:ascii="Arial" w:hAnsi="Arial"/>
        </w:rPr>
        <w:t>a</w:t>
      </w:r>
      <w:r>
        <w:rPr>
          <w:rFonts w:ascii="Arial" w:hAnsi="Arial"/>
        </w:rPr>
        <w:t xml:space="preserve"> SDS </w:t>
      </w:r>
      <w:r w:rsidR="00080A42">
        <w:rPr>
          <w:rFonts w:ascii="Arial" w:hAnsi="Arial"/>
        </w:rPr>
        <w:t>and</w:t>
      </w:r>
      <w:r>
        <w:rPr>
          <w:rFonts w:ascii="Arial" w:hAnsi="Arial"/>
        </w:rPr>
        <w:t xml:space="preserve"> the difference between that and full ingredient listing? </w:t>
      </w:r>
      <w:r>
        <w:rPr>
          <w:rFonts w:ascii="Arial" w:hAnsi="Arial"/>
        </w:rPr>
        <w:t>Full ingredient listing list everything that is on the product</w:t>
      </w:r>
      <w:r w:rsidR="00080A42">
        <w:rPr>
          <w:rFonts w:ascii="Arial" w:hAnsi="Arial"/>
        </w:rPr>
        <w:t>.</w:t>
      </w:r>
      <w:r>
        <w:rPr>
          <w:rFonts w:ascii="Arial" w:hAnsi="Arial"/>
        </w:rPr>
        <w:t xml:space="preserve"> If it's in the bottle, it is on the label, it is not the same thing as a</w:t>
      </w:r>
      <w:r>
        <w:rPr>
          <w:rFonts w:ascii="Arial" w:hAnsi="Arial"/>
        </w:rPr>
        <w:t>n SDS sheet. An SDS sheet only</w:t>
      </w:r>
      <w:r>
        <w:rPr>
          <w:rFonts w:ascii="Arial" w:hAnsi="Arial"/>
        </w:rPr>
        <w:t xml:space="preserve"> lis</w:t>
      </w:r>
      <w:r w:rsidR="00080A42">
        <w:rPr>
          <w:rFonts w:ascii="Arial" w:hAnsi="Arial"/>
        </w:rPr>
        <w:t>ts w</w:t>
      </w:r>
      <w:r>
        <w:rPr>
          <w:rFonts w:ascii="Arial" w:hAnsi="Arial"/>
        </w:rPr>
        <w:t>hat is a known hazard for peopl</w:t>
      </w:r>
      <w:r w:rsidR="00080A42">
        <w:rPr>
          <w:rFonts w:ascii="Arial" w:hAnsi="Arial"/>
        </w:rPr>
        <w:t xml:space="preserve">e. </w:t>
      </w:r>
      <w:r>
        <w:rPr>
          <w:rFonts w:ascii="Arial" w:hAnsi="Arial"/>
        </w:rPr>
        <w:t xml:space="preserve"> Not even for pets, we're not even going there. </w:t>
      </w:r>
      <w:r w:rsidR="00080A42">
        <w:rPr>
          <w:rFonts w:ascii="Arial" w:hAnsi="Arial"/>
        </w:rPr>
        <w:t xml:space="preserve">Just </w:t>
      </w:r>
      <w:r>
        <w:rPr>
          <w:rFonts w:ascii="Arial" w:hAnsi="Arial"/>
        </w:rPr>
        <w:t>known hazards for people</w:t>
      </w:r>
      <w:r w:rsidR="00080A42">
        <w:rPr>
          <w:rFonts w:ascii="Arial" w:hAnsi="Arial"/>
        </w:rPr>
        <w:t xml:space="preserve">. </w:t>
      </w:r>
      <w:r>
        <w:rPr>
          <w:rFonts w:ascii="Arial" w:hAnsi="Arial"/>
        </w:rPr>
        <w:t>There are people who have an allergic reaction to hydrolyzed Whey Pr</w:t>
      </w:r>
      <w:r>
        <w:rPr>
          <w:rFonts w:ascii="Arial" w:hAnsi="Arial"/>
        </w:rPr>
        <w:t xml:space="preserve">otein </w:t>
      </w:r>
      <w:proofErr w:type="spellStart"/>
      <w:r>
        <w:rPr>
          <w:rFonts w:ascii="Arial" w:hAnsi="Arial"/>
        </w:rPr>
        <w:t>Protein</w:t>
      </w:r>
      <w:proofErr w:type="spellEnd"/>
      <w:r>
        <w:rPr>
          <w:rFonts w:ascii="Arial" w:hAnsi="Arial"/>
        </w:rPr>
        <w:t xml:space="preserve">, </w:t>
      </w:r>
      <w:proofErr w:type="spellStart"/>
      <w:proofErr w:type="gramStart"/>
      <w:r w:rsidR="00080A42">
        <w:rPr>
          <w:rFonts w:ascii="Arial" w:hAnsi="Arial"/>
        </w:rPr>
        <w:t>I</w:t>
      </w:r>
      <w:r>
        <w:rPr>
          <w:rFonts w:ascii="Arial" w:hAnsi="Arial"/>
        </w:rPr>
        <w:t>t</w:t>
      </w:r>
      <w:r>
        <w:rPr>
          <w:rFonts w:ascii="Arial" w:hAnsi="Arial"/>
        </w:rPr>
        <w:t>s</w:t>
      </w:r>
      <w:proofErr w:type="spellEnd"/>
      <w:proofErr w:type="gramEnd"/>
      <w:r>
        <w:rPr>
          <w:rFonts w:ascii="Arial" w:hAnsi="Arial"/>
        </w:rPr>
        <w:t xml:space="preserve"> not common</w:t>
      </w:r>
      <w:r w:rsidR="00080A42">
        <w:rPr>
          <w:rFonts w:ascii="Arial" w:hAnsi="Arial"/>
        </w:rPr>
        <w:t>,</w:t>
      </w:r>
      <w:r>
        <w:rPr>
          <w:rFonts w:ascii="Arial" w:hAnsi="Arial"/>
        </w:rPr>
        <w:t xml:space="preserve"> </w:t>
      </w:r>
      <w:r w:rsidR="00080A42">
        <w:rPr>
          <w:rFonts w:ascii="Arial" w:hAnsi="Arial"/>
        </w:rPr>
        <w:t xml:space="preserve">only a </w:t>
      </w:r>
      <w:r>
        <w:rPr>
          <w:rFonts w:ascii="Arial" w:hAnsi="Arial"/>
        </w:rPr>
        <w:t xml:space="preserve">small portion of the population has it. But if it's not on the label, you won't know it's in the product. It won't be on the SDS sheets, because it's not a known hazard. An SDS sheet will </w:t>
      </w:r>
      <w:r>
        <w:rPr>
          <w:rFonts w:ascii="Arial" w:hAnsi="Arial"/>
        </w:rPr>
        <w:t>list the following</w:t>
      </w:r>
      <w:r w:rsidR="00080A42">
        <w:rPr>
          <w:rFonts w:ascii="Arial" w:hAnsi="Arial"/>
        </w:rPr>
        <w:t>:</w:t>
      </w:r>
    </w:p>
    <w:p w14:paraId="547DB78F"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P</w:t>
      </w:r>
      <w:r w:rsidR="009F1D7C" w:rsidRPr="00080A42">
        <w:rPr>
          <w:rFonts w:ascii="Arial" w:hAnsi="Arial"/>
        </w:rPr>
        <w:t xml:space="preserve">roduct </w:t>
      </w:r>
      <w:r w:rsidR="009F1D7C" w:rsidRPr="00080A42">
        <w:rPr>
          <w:rFonts w:ascii="Arial" w:hAnsi="Arial"/>
        </w:rPr>
        <w:t>company and identification</w:t>
      </w:r>
      <w:r w:rsidR="009F1D7C" w:rsidRPr="00080A42">
        <w:rPr>
          <w:rFonts w:ascii="Arial" w:hAnsi="Arial"/>
        </w:rPr>
        <w:t xml:space="preserve"> </w:t>
      </w:r>
    </w:p>
    <w:p w14:paraId="2EC732FC" w14:textId="2B7C14AB" w:rsidR="00080A42" w:rsidRPr="00080A42" w:rsidRDefault="009F1D7C" w:rsidP="00080A42">
      <w:pPr>
        <w:pStyle w:val="ListParagraph"/>
        <w:numPr>
          <w:ilvl w:val="0"/>
          <w:numId w:val="13"/>
        </w:numPr>
        <w:spacing w:after="0"/>
        <w:rPr>
          <w:rFonts w:ascii="Arial" w:hAnsi="Arial"/>
        </w:rPr>
      </w:pPr>
      <w:r w:rsidRPr="00080A42">
        <w:rPr>
          <w:rFonts w:ascii="Arial" w:hAnsi="Arial"/>
        </w:rPr>
        <w:t>How do you contact this company in the event have a problem with the product</w:t>
      </w:r>
      <w:r w:rsidR="00080A42" w:rsidRPr="00080A42">
        <w:rPr>
          <w:rFonts w:ascii="Arial" w:hAnsi="Arial"/>
        </w:rPr>
        <w:t>?</w:t>
      </w:r>
    </w:p>
    <w:p w14:paraId="63596E30"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I</w:t>
      </w:r>
      <w:r w:rsidR="009F1D7C" w:rsidRPr="00080A42">
        <w:rPr>
          <w:rFonts w:ascii="Arial" w:hAnsi="Arial"/>
        </w:rPr>
        <w:t xml:space="preserve">dentify any of the hazards in the in the product and what type of hazards they are. </w:t>
      </w:r>
    </w:p>
    <w:p w14:paraId="725325EC"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C</w:t>
      </w:r>
      <w:r w:rsidR="009F1D7C" w:rsidRPr="00080A42">
        <w:rPr>
          <w:rFonts w:ascii="Arial" w:hAnsi="Arial"/>
        </w:rPr>
        <w:t>hemical i</w:t>
      </w:r>
      <w:r w:rsidR="009F1D7C" w:rsidRPr="00080A42">
        <w:rPr>
          <w:rFonts w:ascii="Arial" w:hAnsi="Arial"/>
        </w:rPr>
        <w:t>nformation</w:t>
      </w:r>
      <w:r w:rsidR="009F1D7C" w:rsidRPr="00080A42">
        <w:rPr>
          <w:rFonts w:ascii="Arial" w:hAnsi="Arial"/>
        </w:rPr>
        <w:t xml:space="preserve"> meaning the composition. </w:t>
      </w:r>
      <w:r w:rsidR="009F1D7C" w:rsidRPr="00080A42">
        <w:rPr>
          <w:rFonts w:ascii="Arial" w:hAnsi="Arial"/>
        </w:rPr>
        <w:t xml:space="preserve"> </w:t>
      </w:r>
    </w:p>
    <w:p w14:paraId="046DA3C2" w14:textId="77777777" w:rsidR="00080A42" w:rsidRPr="00080A42" w:rsidRDefault="009F1D7C" w:rsidP="00080A42">
      <w:pPr>
        <w:pStyle w:val="ListParagraph"/>
        <w:numPr>
          <w:ilvl w:val="0"/>
          <w:numId w:val="13"/>
        </w:numPr>
        <w:spacing w:after="0"/>
        <w:rPr>
          <w:rFonts w:ascii="Arial" w:hAnsi="Arial"/>
        </w:rPr>
      </w:pPr>
      <w:r w:rsidRPr="00080A42">
        <w:rPr>
          <w:rFonts w:ascii="Arial" w:hAnsi="Arial"/>
        </w:rPr>
        <w:t>First Aid measures</w:t>
      </w:r>
      <w:r w:rsidR="00080A42" w:rsidRPr="00080A42">
        <w:rPr>
          <w:rFonts w:ascii="Arial" w:hAnsi="Arial"/>
        </w:rPr>
        <w:t xml:space="preserve">. </w:t>
      </w:r>
    </w:p>
    <w:p w14:paraId="73A52053"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F</w:t>
      </w:r>
      <w:r w:rsidR="009F1D7C" w:rsidRPr="00080A42">
        <w:rPr>
          <w:rFonts w:ascii="Arial" w:hAnsi="Arial"/>
        </w:rPr>
        <w:t>irefighting measure</w:t>
      </w:r>
      <w:r w:rsidRPr="00080A42">
        <w:rPr>
          <w:rFonts w:ascii="Arial" w:hAnsi="Arial"/>
        </w:rPr>
        <w:t>s</w:t>
      </w:r>
      <w:r w:rsidR="009F1D7C" w:rsidRPr="00080A42">
        <w:rPr>
          <w:rFonts w:ascii="Arial" w:hAnsi="Arial"/>
        </w:rPr>
        <w:t xml:space="preserve">. </w:t>
      </w:r>
    </w:p>
    <w:p w14:paraId="6350B253" w14:textId="13AFDE66" w:rsidR="00080A42" w:rsidRPr="00080A42" w:rsidRDefault="009F1D7C" w:rsidP="00080A42">
      <w:pPr>
        <w:pStyle w:val="ListParagraph"/>
        <w:numPr>
          <w:ilvl w:val="0"/>
          <w:numId w:val="13"/>
        </w:numPr>
        <w:spacing w:after="0"/>
        <w:rPr>
          <w:rFonts w:ascii="Arial" w:hAnsi="Arial"/>
        </w:rPr>
      </w:pPr>
      <w:r w:rsidRPr="00080A42">
        <w:rPr>
          <w:rFonts w:ascii="Arial" w:hAnsi="Arial"/>
        </w:rPr>
        <w:t>What happens if it's released as a gas</w:t>
      </w:r>
      <w:r w:rsidR="00080A42" w:rsidRPr="00080A42">
        <w:rPr>
          <w:rFonts w:ascii="Arial" w:hAnsi="Arial"/>
        </w:rPr>
        <w:t>?</w:t>
      </w:r>
      <w:r w:rsidRPr="00080A42">
        <w:rPr>
          <w:rFonts w:ascii="Arial" w:hAnsi="Arial"/>
        </w:rPr>
        <w:t xml:space="preserve"> </w:t>
      </w:r>
    </w:p>
    <w:p w14:paraId="0D668246"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H</w:t>
      </w:r>
      <w:r w:rsidR="009F1D7C" w:rsidRPr="00080A42">
        <w:rPr>
          <w:rFonts w:ascii="Arial" w:hAnsi="Arial"/>
        </w:rPr>
        <w:t xml:space="preserve">andling and storage, </w:t>
      </w:r>
    </w:p>
    <w:p w14:paraId="32318C8A"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E</w:t>
      </w:r>
      <w:r w:rsidR="009F1D7C" w:rsidRPr="00080A42">
        <w:rPr>
          <w:rFonts w:ascii="Arial" w:hAnsi="Arial"/>
        </w:rPr>
        <w:t>xposure</w:t>
      </w:r>
      <w:r w:rsidRPr="00080A42">
        <w:rPr>
          <w:rFonts w:ascii="Arial" w:hAnsi="Arial"/>
        </w:rPr>
        <w:t>.</w:t>
      </w:r>
    </w:p>
    <w:p w14:paraId="117622C8"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P</w:t>
      </w:r>
      <w:r w:rsidR="009F1D7C" w:rsidRPr="00080A42">
        <w:rPr>
          <w:rFonts w:ascii="Arial" w:hAnsi="Arial"/>
        </w:rPr>
        <w:t>ersonal protection</w:t>
      </w:r>
      <w:r w:rsidRPr="00080A42">
        <w:rPr>
          <w:rFonts w:ascii="Arial" w:hAnsi="Arial"/>
        </w:rPr>
        <w:t>.</w:t>
      </w:r>
      <w:r w:rsidR="009F1D7C" w:rsidRPr="00080A42">
        <w:rPr>
          <w:rFonts w:ascii="Arial" w:hAnsi="Arial"/>
        </w:rPr>
        <w:t xml:space="preserve"> </w:t>
      </w:r>
    </w:p>
    <w:p w14:paraId="73CB004C"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P</w:t>
      </w:r>
      <w:r w:rsidR="009F1D7C" w:rsidRPr="00080A42">
        <w:rPr>
          <w:rFonts w:ascii="Arial" w:hAnsi="Arial"/>
        </w:rPr>
        <w:t>hysical and chemical properties</w:t>
      </w:r>
      <w:r w:rsidRPr="00080A42">
        <w:rPr>
          <w:rFonts w:ascii="Arial" w:hAnsi="Arial"/>
        </w:rPr>
        <w:t>.</w:t>
      </w:r>
    </w:p>
    <w:p w14:paraId="047230F9"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S</w:t>
      </w:r>
      <w:r w:rsidR="009F1D7C" w:rsidRPr="00080A42">
        <w:rPr>
          <w:rFonts w:ascii="Arial" w:hAnsi="Arial"/>
        </w:rPr>
        <w:t>tability and rea</w:t>
      </w:r>
      <w:r w:rsidR="009F1D7C" w:rsidRPr="00080A42">
        <w:rPr>
          <w:rFonts w:ascii="Arial" w:hAnsi="Arial"/>
        </w:rPr>
        <w:t>ctivity</w:t>
      </w:r>
      <w:r w:rsidRPr="00080A42">
        <w:rPr>
          <w:rFonts w:ascii="Arial" w:hAnsi="Arial"/>
        </w:rPr>
        <w:t>.</w:t>
      </w:r>
    </w:p>
    <w:p w14:paraId="77FD8B18"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T</w:t>
      </w:r>
      <w:r w:rsidR="009F1D7C" w:rsidRPr="00080A42">
        <w:rPr>
          <w:rFonts w:ascii="Arial" w:hAnsi="Arial"/>
        </w:rPr>
        <w:t>oxicology information</w:t>
      </w:r>
      <w:r w:rsidRPr="00080A42">
        <w:rPr>
          <w:rFonts w:ascii="Arial" w:hAnsi="Arial"/>
        </w:rPr>
        <w:t>.</w:t>
      </w:r>
    </w:p>
    <w:p w14:paraId="49CE67C8"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E</w:t>
      </w:r>
      <w:r w:rsidR="009F1D7C" w:rsidRPr="00080A42">
        <w:rPr>
          <w:rFonts w:ascii="Arial" w:hAnsi="Arial"/>
        </w:rPr>
        <w:t>cological disposal considerations</w:t>
      </w:r>
      <w:r w:rsidRPr="00080A42">
        <w:rPr>
          <w:rFonts w:ascii="Arial" w:hAnsi="Arial"/>
        </w:rPr>
        <w:t>.</w:t>
      </w:r>
    </w:p>
    <w:p w14:paraId="15F1588B"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T</w:t>
      </w:r>
      <w:r w:rsidR="009F1D7C" w:rsidRPr="00080A42">
        <w:rPr>
          <w:rFonts w:ascii="Arial" w:hAnsi="Arial"/>
        </w:rPr>
        <w:t>ransport information</w:t>
      </w:r>
      <w:r w:rsidRPr="00080A42">
        <w:rPr>
          <w:rFonts w:ascii="Arial" w:hAnsi="Arial"/>
        </w:rPr>
        <w:t>.</w:t>
      </w:r>
    </w:p>
    <w:p w14:paraId="039915C9" w14:textId="77777777" w:rsidR="00080A42" w:rsidRPr="00080A42" w:rsidRDefault="00080A42" w:rsidP="00080A42">
      <w:pPr>
        <w:pStyle w:val="ListParagraph"/>
        <w:numPr>
          <w:ilvl w:val="0"/>
          <w:numId w:val="13"/>
        </w:numPr>
        <w:spacing w:after="0"/>
        <w:rPr>
          <w:rFonts w:ascii="Arial" w:hAnsi="Arial"/>
        </w:rPr>
      </w:pPr>
      <w:r w:rsidRPr="00080A42">
        <w:rPr>
          <w:rFonts w:ascii="Arial" w:hAnsi="Arial"/>
        </w:rPr>
        <w:t>R</w:t>
      </w:r>
      <w:r w:rsidR="009F1D7C" w:rsidRPr="00080A42">
        <w:rPr>
          <w:rFonts w:ascii="Arial" w:hAnsi="Arial"/>
        </w:rPr>
        <w:t>egulatory information, anything else they deem important</w:t>
      </w:r>
      <w:r w:rsidRPr="00080A42">
        <w:rPr>
          <w:rFonts w:ascii="Arial" w:hAnsi="Arial"/>
        </w:rPr>
        <w:t>.</w:t>
      </w:r>
    </w:p>
    <w:p w14:paraId="56700D9C" w14:textId="77777777" w:rsidR="00080A42" w:rsidRDefault="00080A42">
      <w:pPr>
        <w:spacing w:after="0"/>
        <w:rPr>
          <w:rFonts w:ascii="Arial" w:hAnsi="Arial"/>
        </w:rPr>
      </w:pPr>
    </w:p>
    <w:p w14:paraId="6DDC82C4" w14:textId="260DB102" w:rsidR="00080A42" w:rsidRDefault="00080A42">
      <w:pPr>
        <w:spacing w:after="0"/>
        <w:rPr>
          <w:rFonts w:ascii="Arial" w:hAnsi="Arial"/>
        </w:rPr>
      </w:pPr>
      <w:r>
        <w:rPr>
          <w:rFonts w:ascii="Arial" w:hAnsi="Arial"/>
        </w:rPr>
        <w:t>B</w:t>
      </w:r>
      <w:r w:rsidR="009F1D7C">
        <w:rPr>
          <w:rFonts w:ascii="Arial" w:hAnsi="Arial"/>
        </w:rPr>
        <w:t xml:space="preserve">ut it is not a full ingredient listing. </w:t>
      </w:r>
    </w:p>
    <w:p w14:paraId="7190E6A9" w14:textId="77777777" w:rsidR="00080A42" w:rsidRDefault="00080A42">
      <w:pPr>
        <w:spacing w:after="0"/>
        <w:rPr>
          <w:rFonts w:ascii="Arial" w:hAnsi="Arial"/>
        </w:rPr>
      </w:pPr>
    </w:p>
    <w:p w14:paraId="62F67B27" w14:textId="77777777" w:rsidR="00080A42" w:rsidRDefault="00080A42">
      <w:pPr>
        <w:spacing w:after="0"/>
        <w:rPr>
          <w:rFonts w:ascii="Arial" w:hAnsi="Arial"/>
        </w:rPr>
      </w:pPr>
      <w:r>
        <w:rPr>
          <w:rFonts w:ascii="Arial" w:hAnsi="Arial"/>
        </w:rPr>
        <w:t>I</w:t>
      </w:r>
      <w:r w:rsidR="009F1D7C">
        <w:rPr>
          <w:rFonts w:ascii="Arial" w:hAnsi="Arial"/>
        </w:rPr>
        <w:t>njuries that can manifest from products</w:t>
      </w:r>
      <w:r w:rsidR="009F1D7C">
        <w:rPr>
          <w:rFonts w:ascii="Arial" w:hAnsi="Arial"/>
        </w:rPr>
        <w:t xml:space="preserve"> can include redness, itching, or swelling, rashes and other skin irritations burns, changes in skin pigmentation, scarring or permanent disfigurement, loss of hair, </w:t>
      </w:r>
      <w:r>
        <w:rPr>
          <w:rFonts w:ascii="Arial" w:hAnsi="Arial"/>
        </w:rPr>
        <w:t xml:space="preserve">eye </w:t>
      </w:r>
      <w:r w:rsidR="009F1D7C">
        <w:rPr>
          <w:rFonts w:ascii="Arial" w:hAnsi="Arial"/>
        </w:rPr>
        <w:t>infections, allergic reactions, lung damage</w:t>
      </w:r>
      <w:r>
        <w:rPr>
          <w:rFonts w:ascii="Arial" w:hAnsi="Arial"/>
        </w:rPr>
        <w:t xml:space="preserve">, </w:t>
      </w:r>
      <w:proofErr w:type="spellStart"/>
      <w:r>
        <w:rPr>
          <w:rFonts w:ascii="Arial" w:hAnsi="Arial"/>
        </w:rPr>
        <w:t>analphyatic</w:t>
      </w:r>
      <w:proofErr w:type="spellEnd"/>
      <w:r>
        <w:rPr>
          <w:rFonts w:ascii="Arial" w:hAnsi="Arial"/>
        </w:rPr>
        <w:t xml:space="preserve"> shock, </w:t>
      </w:r>
      <w:r w:rsidR="009F1D7C">
        <w:rPr>
          <w:rFonts w:ascii="Arial" w:hAnsi="Arial"/>
        </w:rPr>
        <w:t xml:space="preserve">impact immune </w:t>
      </w:r>
      <w:r w:rsidR="009F1D7C">
        <w:rPr>
          <w:rFonts w:ascii="Arial" w:hAnsi="Arial"/>
        </w:rPr>
        <w:t>related disorders. Remember, those pre</w:t>
      </w:r>
      <w:r>
        <w:rPr>
          <w:rFonts w:ascii="Arial" w:hAnsi="Arial"/>
        </w:rPr>
        <w:t>-</w:t>
      </w:r>
      <w:r w:rsidR="009F1D7C">
        <w:rPr>
          <w:rFonts w:ascii="Arial" w:hAnsi="Arial"/>
        </w:rPr>
        <w:t xml:space="preserve">existing conditions made worse by the work environment is workman's compensation. </w:t>
      </w:r>
    </w:p>
    <w:p w14:paraId="6D91F4AD" w14:textId="77777777" w:rsidR="00080A42" w:rsidRDefault="00080A42">
      <w:pPr>
        <w:spacing w:after="0"/>
        <w:rPr>
          <w:rFonts w:ascii="Arial" w:hAnsi="Arial"/>
        </w:rPr>
      </w:pPr>
      <w:r>
        <w:rPr>
          <w:rFonts w:ascii="Arial" w:hAnsi="Arial"/>
        </w:rPr>
        <w:t>E</w:t>
      </w:r>
      <w:r w:rsidR="009F1D7C">
        <w:rPr>
          <w:rFonts w:ascii="Arial" w:hAnsi="Arial"/>
        </w:rPr>
        <w:t>ven if the product is normally safe, but because somebody has a medical condition, that product impacted their health, t</w:t>
      </w:r>
      <w:r w:rsidR="009F1D7C">
        <w:rPr>
          <w:rFonts w:ascii="Arial" w:hAnsi="Arial"/>
        </w:rPr>
        <w:t>hat's workman's comp. topical products can exacerbate skin conditions such as eczema</w:t>
      </w:r>
      <w:r>
        <w:rPr>
          <w:rFonts w:ascii="Arial" w:hAnsi="Arial"/>
        </w:rPr>
        <w:t>. Y</w:t>
      </w:r>
      <w:r w:rsidR="009F1D7C">
        <w:rPr>
          <w:rFonts w:ascii="Arial" w:hAnsi="Arial"/>
        </w:rPr>
        <w:t>ou will need to provide cotton lined rubber gloves that go past the elbows</w:t>
      </w:r>
      <w:r>
        <w:rPr>
          <w:rFonts w:ascii="Arial" w:hAnsi="Arial"/>
        </w:rPr>
        <w:t>.</w:t>
      </w:r>
      <w:r w:rsidR="009F1D7C">
        <w:rPr>
          <w:rFonts w:ascii="Arial" w:hAnsi="Arial"/>
        </w:rPr>
        <w:t xml:space="preserve"> </w:t>
      </w:r>
      <w:r>
        <w:rPr>
          <w:rFonts w:ascii="Arial" w:hAnsi="Arial"/>
        </w:rPr>
        <w:t>Y</w:t>
      </w:r>
      <w:r w:rsidR="009F1D7C">
        <w:rPr>
          <w:rFonts w:ascii="Arial" w:hAnsi="Arial"/>
        </w:rPr>
        <w:t>ou can source those easily on Amazon. Then there's just simply product causing dry skin. It's</w:t>
      </w:r>
      <w:r w:rsidR="009F1D7C">
        <w:rPr>
          <w:rFonts w:ascii="Arial" w:hAnsi="Arial"/>
        </w:rPr>
        <w:t xml:space="preserve"> painful and may </w:t>
      </w:r>
      <w:r w:rsidR="009F1D7C">
        <w:rPr>
          <w:rFonts w:ascii="Arial" w:hAnsi="Arial"/>
        </w:rPr>
        <w:lastRenderedPageBreak/>
        <w:t xml:space="preserve">progress to the point that a dermatology visit may be </w:t>
      </w:r>
      <w:r>
        <w:rPr>
          <w:rFonts w:ascii="Arial" w:hAnsi="Arial"/>
        </w:rPr>
        <w:t>in</w:t>
      </w:r>
      <w:r w:rsidR="009F1D7C">
        <w:rPr>
          <w:rFonts w:ascii="Arial" w:hAnsi="Arial"/>
        </w:rPr>
        <w:t xml:space="preserve"> order. But hydration and lotions may help and applying lotion to damp skin is better than applying to dry</w:t>
      </w:r>
      <w:r>
        <w:rPr>
          <w:rFonts w:ascii="Arial" w:hAnsi="Arial"/>
        </w:rPr>
        <w:t>.</w:t>
      </w:r>
      <w:r w:rsidR="009F1D7C">
        <w:rPr>
          <w:rFonts w:ascii="Arial" w:hAnsi="Arial"/>
        </w:rPr>
        <w:t xml:space="preserve"> </w:t>
      </w:r>
      <w:r>
        <w:rPr>
          <w:rFonts w:ascii="Arial" w:hAnsi="Arial"/>
        </w:rPr>
        <w:t>T</w:t>
      </w:r>
      <w:r w:rsidR="009F1D7C">
        <w:rPr>
          <w:rFonts w:ascii="Arial" w:hAnsi="Arial"/>
        </w:rPr>
        <w:t xml:space="preserve">hey just simply </w:t>
      </w:r>
      <w:proofErr w:type="gramStart"/>
      <w:r w:rsidR="009F1D7C">
        <w:rPr>
          <w:rFonts w:ascii="Arial" w:hAnsi="Arial"/>
        </w:rPr>
        <w:t>works</w:t>
      </w:r>
      <w:proofErr w:type="gramEnd"/>
      <w:r w:rsidR="009F1D7C">
        <w:rPr>
          <w:rFonts w:ascii="Arial" w:hAnsi="Arial"/>
        </w:rPr>
        <w:t xml:space="preserve"> better. </w:t>
      </w:r>
    </w:p>
    <w:p w14:paraId="11ECEA9E" w14:textId="77777777" w:rsidR="00080A42" w:rsidRDefault="00080A42">
      <w:pPr>
        <w:spacing w:after="0"/>
        <w:rPr>
          <w:rFonts w:ascii="Arial" w:hAnsi="Arial"/>
        </w:rPr>
      </w:pPr>
    </w:p>
    <w:p w14:paraId="2D5925BB" w14:textId="38D3ED05" w:rsidR="009650FD" w:rsidRPr="00080A42" w:rsidRDefault="00080A42">
      <w:pPr>
        <w:spacing w:after="0"/>
        <w:rPr>
          <w:rFonts w:ascii="Arial" w:hAnsi="Arial"/>
        </w:rPr>
      </w:pPr>
      <w:r>
        <w:rPr>
          <w:rFonts w:ascii="Arial" w:hAnsi="Arial"/>
        </w:rPr>
        <w:t>A</w:t>
      </w:r>
      <w:r w:rsidR="009F1D7C">
        <w:rPr>
          <w:rFonts w:ascii="Arial" w:hAnsi="Arial"/>
        </w:rPr>
        <w:t>roma therapy comes in two forms</w:t>
      </w:r>
      <w:r>
        <w:rPr>
          <w:rFonts w:ascii="Arial" w:hAnsi="Arial"/>
        </w:rPr>
        <w:t xml:space="preserve">: essential </w:t>
      </w:r>
      <w:r w:rsidR="009F1D7C">
        <w:rPr>
          <w:rFonts w:ascii="Arial" w:hAnsi="Arial"/>
        </w:rPr>
        <w:t xml:space="preserve">oil </w:t>
      </w:r>
      <w:r w:rsidR="009F1D7C">
        <w:rPr>
          <w:rFonts w:ascii="Arial" w:hAnsi="Arial"/>
        </w:rPr>
        <w:t>or chemical base and both smell wonderful, but can cause inhalation allergic reactions. Me personally, the chemical based and tea tree essential oils give me problems. And my simple solution is to avoid those and everything else from me is good, but be awa</w:t>
      </w:r>
      <w:r w:rsidR="009F1D7C">
        <w:rPr>
          <w:rFonts w:ascii="Arial" w:hAnsi="Arial"/>
        </w:rPr>
        <w:t>re of that.</w:t>
      </w:r>
    </w:p>
    <w:p w14:paraId="50094828" w14:textId="77777777" w:rsidR="009650FD" w:rsidRDefault="009650FD">
      <w:pPr>
        <w:spacing w:after="0"/>
      </w:pPr>
    </w:p>
    <w:p w14:paraId="15A45061" w14:textId="77777777" w:rsidR="00B15E0B" w:rsidRDefault="00080A42">
      <w:pPr>
        <w:spacing w:after="0"/>
        <w:rPr>
          <w:rFonts w:ascii="Arial" w:hAnsi="Arial"/>
        </w:rPr>
      </w:pPr>
      <w:r>
        <w:rPr>
          <w:rFonts w:ascii="Arial" w:hAnsi="Arial"/>
          <w:color w:val="5D7284"/>
        </w:rPr>
        <w:t>S</w:t>
      </w:r>
      <w:r w:rsidR="009F1D7C">
        <w:rPr>
          <w:rFonts w:ascii="Arial" w:hAnsi="Arial"/>
        </w:rPr>
        <w:t xml:space="preserve">anitation. If nothing else, a pandemic has really driven home how important good sanitation procedures are. And there are several ways in which poor sanitation can be a problem. The first is </w:t>
      </w:r>
      <w:proofErr w:type="spellStart"/>
      <w:r>
        <w:rPr>
          <w:rFonts w:ascii="Arial" w:hAnsi="Arial"/>
        </w:rPr>
        <w:t>zoonotics</w:t>
      </w:r>
      <w:proofErr w:type="spellEnd"/>
      <w:r w:rsidR="009F1D7C">
        <w:rPr>
          <w:rFonts w:ascii="Arial" w:hAnsi="Arial"/>
        </w:rPr>
        <w:t>. That's something you catc</w:t>
      </w:r>
      <w:r w:rsidR="009F1D7C">
        <w:rPr>
          <w:rFonts w:ascii="Arial" w:hAnsi="Arial"/>
        </w:rPr>
        <w:t xml:space="preserve">h from a pet in your care. </w:t>
      </w:r>
      <w:r>
        <w:rPr>
          <w:rFonts w:ascii="Arial" w:hAnsi="Arial"/>
        </w:rPr>
        <w:t>Rabies</w:t>
      </w:r>
      <w:r w:rsidR="009F1D7C">
        <w:rPr>
          <w:rFonts w:ascii="Arial" w:hAnsi="Arial"/>
        </w:rPr>
        <w:t xml:space="preserve">. </w:t>
      </w:r>
      <w:r>
        <w:rPr>
          <w:rFonts w:ascii="Arial" w:hAnsi="Arial"/>
        </w:rPr>
        <w:t>L</w:t>
      </w:r>
      <w:r w:rsidR="009F1D7C">
        <w:rPr>
          <w:rFonts w:ascii="Arial" w:hAnsi="Arial"/>
        </w:rPr>
        <w:t xml:space="preserve">eptospirosis and </w:t>
      </w:r>
      <w:r>
        <w:rPr>
          <w:rFonts w:ascii="Arial" w:hAnsi="Arial"/>
        </w:rPr>
        <w:t>R</w:t>
      </w:r>
      <w:r w:rsidR="009F1D7C">
        <w:rPr>
          <w:rFonts w:ascii="Arial" w:hAnsi="Arial"/>
        </w:rPr>
        <w:t xml:space="preserve">ingworm are probably the big three. But many fungal and bacterial bacteria are zoonotic in nature, rabies is deadly. And most people will not even know they have rabies until it's too late. Even the pet </w:t>
      </w:r>
      <w:r w:rsidR="009F1D7C">
        <w:rPr>
          <w:rFonts w:ascii="Arial" w:hAnsi="Arial"/>
        </w:rPr>
        <w:t xml:space="preserve">may not yet be </w:t>
      </w:r>
      <w:r w:rsidR="009F1D7C">
        <w:rPr>
          <w:rFonts w:ascii="Arial" w:hAnsi="Arial"/>
        </w:rPr>
        <w:t xml:space="preserve">symptomatic in your care. </w:t>
      </w:r>
      <w:r w:rsidR="00B15E0B">
        <w:rPr>
          <w:rFonts w:ascii="Arial" w:hAnsi="Arial"/>
        </w:rPr>
        <w:t>R</w:t>
      </w:r>
      <w:r w:rsidR="009F1D7C">
        <w:rPr>
          <w:rFonts w:ascii="Arial" w:hAnsi="Arial"/>
        </w:rPr>
        <w:t xml:space="preserve">equiring and receiving a copy of the </w:t>
      </w:r>
      <w:proofErr w:type="gramStart"/>
      <w:r w:rsidR="009F1D7C">
        <w:rPr>
          <w:rFonts w:ascii="Arial" w:hAnsi="Arial"/>
        </w:rPr>
        <w:t>up to date</w:t>
      </w:r>
      <w:proofErr w:type="gramEnd"/>
      <w:r w:rsidR="009F1D7C">
        <w:rPr>
          <w:rFonts w:ascii="Arial" w:hAnsi="Arial"/>
        </w:rPr>
        <w:t xml:space="preserve"> rabies certificate is your best defense. And because I was l</w:t>
      </w:r>
      <w:r w:rsidR="00B15E0B">
        <w:rPr>
          <w:rFonts w:ascii="Arial" w:hAnsi="Arial"/>
        </w:rPr>
        <w:t>ax</w:t>
      </w:r>
      <w:r w:rsidR="009F1D7C">
        <w:rPr>
          <w:rFonts w:ascii="Arial" w:hAnsi="Arial"/>
        </w:rPr>
        <w:t xml:space="preserve"> on this early in my career, I had to get the rabies series. </w:t>
      </w:r>
    </w:p>
    <w:p w14:paraId="7DC845F9" w14:textId="77777777" w:rsidR="00B15E0B" w:rsidRDefault="00B15E0B">
      <w:pPr>
        <w:spacing w:after="0"/>
        <w:rPr>
          <w:rFonts w:ascii="Arial" w:hAnsi="Arial"/>
        </w:rPr>
      </w:pPr>
    </w:p>
    <w:p w14:paraId="4B4F2D00" w14:textId="77777777" w:rsidR="00B15E0B" w:rsidRDefault="009F1D7C">
      <w:pPr>
        <w:spacing w:after="0"/>
        <w:rPr>
          <w:rFonts w:ascii="Arial" w:hAnsi="Arial"/>
        </w:rPr>
      </w:pPr>
      <w:r>
        <w:rPr>
          <w:rFonts w:ascii="Arial" w:hAnsi="Arial"/>
        </w:rPr>
        <w:t xml:space="preserve">I got a call from </w:t>
      </w:r>
      <w:r>
        <w:rPr>
          <w:rFonts w:ascii="Arial" w:hAnsi="Arial"/>
        </w:rPr>
        <w:t>the Department of Health</w:t>
      </w:r>
      <w:r w:rsidR="00B15E0B">
        <w:rPr>
          <w:rFonts w:ascii="Arial" w:hAnsi="Arial"/>
        </w:rPr>
        <w:t>,</w:t>
      </w:r>
      <w:r>
        <w:rPr>
          <w:rFonts w:ascii="Arial" w:hAnsi="Arial"/>
        </w:rPr>
        <w:t xml:space="preserve"> a cat I grew two days prior tested positive for rabies. So let me tell you all about the rabies series. You get to go to the emergency room because doctors don't carry</w:t>
      </w:r>
      <w:r w:rsidR="00B15E0B">
        <w:rPr>
          <w:rFonts w:ascii="Arial" w:hAnsi="Arial"/>
        </w:rPr>
        <w:t xml:space="preserve"> it</w:t>
      </w:r>
      <w:r>
        <w:rPr>
          <w:rFonts w:ascii="Arial" w:hAnsi="Arial"/>
        </w:rPr>
        <w:t>. It has a shelf life and it's very expensive, where you wait fo</w:t>
      </w:r>
      <w:r>
        <w:rPr>
          <w:rFonts w:ascii="Arial" w:hAnsi="Arial"/>
        </w:rPr>
        <w:t>r hours because you're not a true emergency. Then Doogie Howser walks in and tells you to drop your pants because the first shot is in your butt. Literally I told him to stop messing around and I bet you</w:t>
      </w:r>
      <w:r w:rsidR="00B15E0B">
        <w:rPr>
          <w:rFonts w:ascii="Arial" w:hAnsi="Arial"/>
        </w:rPr>
        <w:t>r dad is pissed</w:t>
      </w:r>
      <w:r>
        <w:rPr>
          <w:rFonts w:ascii="Arial" w:hAnsi="Arial"/>
        </w:rPr>
        <w:t xml:space="preserve"> he was wearing his lab coat</w:t>
      </w:r>
      <w:r w:rsidR="00B15E0B">
        <w:rPr>
          <w:rFonts w:ascii="Arial" w:hAnsi="Arial"/>
        </w:rPr>
        <w:t>,</w:t>
      </w:r>
      <w:r>
        <w:rPr>
          <w:rFonts w:ascii="Arial" w:hAnsi="Arial"/>
        </w:rPr>
        <w:t xml:space="preserve"> </w:t>
      </w:r>
      <w:proofErr w:type="gramStart"/>
      <w:r w:rsidR="00B15E0B">
        <w:rPr>
          <w:rFonts w:ascii="Arial" w:hAnsi="Arial"/>
        </w:rPr>
        <w:t>S</w:t>
      </w:r>
      <w:r>
        <w:rPr>
          <w:rFonts w:ascii="Arial" w:hAnsi="Arial"/>
        </w:rPr>
        <w:t>wear</w:t>
      </w:r>
      <w:proofErr w:type="gramEnd"/>
      <w:r>
        <w:rPr>
          <w:rFonts w:ascii="Arial" w:hAnsi="Arial"/>
        </w:rPr>
        <w:t xml:space="preserve"> </w:t>
      </w:r>
      <w:r w:rsidR="00B15E0B">
        <w:rPr>
          <w:rFonts w:ascii="Arial" w:hAnsi="Arial"/>
        </w:rPr>
        <w:t>he</w:t>
      </w:r>
      <w:r>
        <w:rPr>
          <w:rFonts w:ascii="Arial" w:hAnsi="Arial"/>
        </w:rPr>
        <w:t xml:space="preserve"> look</w:t>
      </w:r>
      <w:r w:rsidR="00B15E0B">
        <w:rPr>
          <w:rFonts w:ascii="Arial" w:hAnsi="Arial"/>
        </w:rPr>
        <w:t>ed</w:t>
      </w:r>
      <w:r>
        <w:rPr>
          <w:rFonts w:ascii="Arial" w:hAnsi="Arial"/>
        </w:rPr>
        <w:t xml:space="preserve"> 12. </w:t>
      </w:r>
      <w:r w:rsidR="00B15E0B">
        <w:rPr>
          <w:rFonts w:ascii="Arial" w:hAnsi="Arial"/>
        </w:rPr>
        <w:t>T</w:t>
      </w:r>
      <w:r>
        <w:rPr>
          <w:rFonts w:ascii="Arial" w:hAnsi="Arial"/>
        </w:rPr>
        <w:t xml:space="preserve">hen you get to come back every other week for eight weeks so they can give you alternating shots and your arm. </w:t>
      </w:r>
    </w:p>
    <w:p w14:paraId="7F4EB553" w14:textId="77777777" w:rsidR="00B15E0B" w:rsidRDefault="00B15E0B">
      <w:pPr>
        <w:spacing w:after="0"/>
        <w:rPr>
          <w:rFonts w:ascii="Arial" w:hAnsi="Arial"/>
        </w:rPr>
      </w:pPr>
    </w:p>
    <w:p w14:paraId="0D802F16" w14:textId="77777777" w:rsidR="00B15E0B" w:rsidRDefault="00B15E0B">
      <w:pPr>
        <w:spacing w:after="0"/>
        <w:rPr>
          <w:rFonts w:ascii="Arial" w:hAnsi="Arial"/>
        </w:rPr>
      </w:pPr>
      <w:r>
        <w:rPr>
          <w:rFonts w:ascii="Arial" w:hAnsi="Arial"/>
        </w:rPr>
        <w:t>L</w:t>
      </w:r>
      <w:r w:rsidR="009F1D7C">
        <w:rPr>
          <w:rFonts w:ascii="Arial" w:hAnsi="Arial"/>
        </w:rPr>
        <w:t xml:space="preserve">eptospirosis is either a problem in your area or it isn't </w:t>
      </w:r>
      <w:r>
        <w:rPr>
          <w:rFonts w:ascii="Arial" w:hAnsi="Arial"/>
        </w:rPr>
        <w:t>T</w:t>
      </w:r>
      <w:r w:rsidR="009F1D7C">
        <w:rPr>
          <w:rFonts w:ascii="Arial" w:hAnsi="Arial"/>
        </w:rPr>
        <w:t>alk to your veterinarian regarding the numb</w:t>
      </w:r>
      <w:r w:rsidR="009F1D7C">
        <w:rPr>
          <w:rFonts w:ascii="Arial" w:hAnsi="Arial"/>
        </w:rPr>
        <w:t xml:space="preserve">er of cases and do they recommend you requiring the </w:t>
      </w:r>
      <w:proofErr w:type="spellStart"/>
      <w:r w:rsidR="009F1D7C">
        <w:rPr>
          <w:rFonts w:ascii="Arial" w:hAnsi="Arial"/>
        </w:rPr>
        <w:t>lepto</w:t>
      </w:r>
      <w:proofErr w:type="spellEnd"/>
      <w:r w:rsidR="009F1D7C">
        <w:rPr>
          <w:rFonts w:ascii="Arial" w:hAnsi="Arial"/>
        </w:rPr>
        <w:t xml:space="preserve"> vaccine. And then there's ringworm which is actually a fungus</w:t>
      </w:r>
      <w:r>
        <w:rPr>
          <w:rFonts w:ascii="Arial" w:hAnsi="Arial"/>
        </w:rPr>
        <w:t>.</w:t>
      </w:r>
      <w:r w:rsidR="009F1D7C">
        <w:rPr>
          <w:rFonts w:ascii="Arial" w:hAnsi="Arial"/>
        </w:rPr>
        <w:t xml:space="preserve"> 10% bleach solutions </w:t>
      </w:r>
      <w:r>
        <w:rPr>
          <w:rFonts w:ascii="Arial" w:hAnsi="Arial"/>
        </w:rPr>
        <w:t xml:space="preserve">or </w:t>
      </w:r>
      <w:r w:rsidR="009F1D7C">
        <w:rPr>
          <w:rFonts w:ascii="Arial" w:hAnsi="Arial"/>
        </w:rPr>
        <w:t>antifungal products will usually we will remove it from surfaces. If you wear rubber bracelets, you're going to</w:t>
      </w:r>
      <w:r w:rsidR="009F1D7C">
        <w:rPr>
          <w:rFonts w:ascii="Arial" w:hAnsi="Arial"/>
        </w:rPr>
        <w:t xml:space="preserve"> want to disinfect that as well.</w:t>
      </w:r>
      <w:r>
        <w:rPr>
          <w:rFonts w:ascii="Arial" w:hAnsi="Arial"/>
        </w:rPr>
        <w:t xml:space="preserve"> F</w:t>
      </w:r>
      <w:r w:rsidR="009F1D7C">
        <w:rPr>
          <w:rFonts w:ascii="Arial" w:hAnsi="Arial"/>
        </w:rPr>
        <w:t xml:space="preserve">ungus </w:t>
      </w:r>
      <w:proofErr w:type="gramStart"/>
      <w:r w:rsidR="009F1D7C">
        <w:rPr>
          <w:rFonts w:ascii="Arial" w:hAnsi="Arial"/>
        </w:rPr>
        <w:t>love</w:t>
      </w:r>
      <w:r>
        <w:rPr>
          <w:rFonts w:ascii="Arial" w:hAnsi="Arial"/>
        </w:rPr>
        <w:t xml:space="preserve">s  </w:t>
      </w:r>
      <w:r w:rsidR="009F1D7C">
        <w:rPr>
          <w:rFonts w:ascii="Arial" w:hAnsi="Arial"/>
        </w:rPr>
        <w:t>rubber</w:t>
      </w:r>
      <w:proofErr w:type="gramEnd"/>
      <w:r w:rsidR="009F1D7C">
        <w:rPr>
          <w:rFonts w:ascii="Arial" w:hAnsi="Arial"/>
        </w:rPr>
        <w:t>.</w:t>
      </w:r>
    </w:p>
    <w:p w14:paraId="1B6B6AED" w14:textId="77777777" w:rsidR="00B15E0B" w:rsidRDefault="00B15E0B">
      <w:pPr>
        <w:spacing w:after="0"/>
        <w:rPr>
          <w:rFonts w:ascii="Arial" w:hAnsi="Arial"/>
        </w:rPr>
      </w:pPr>
    </w:p>
    <w:p w14:paraId="1F7E0960" w14:textId="2BC16B6C" w:rsidR="00B15E0B" w:rsidRDefault="009F1D7C">
      <w:pPr>
        <w:spacing w:after="0"/>
        <w:rPr>
          <w:rFonts w:ascii="Arial" w:hAnsi="Arial"/>
        </w:rPr>
      </w:pPr>
      <w:r>
        <w:rPr>
          <w:rFonts w:ascii="Arial" w:hAnsi="Arial"/>
        </w:rPr>
        <w:t xml:space="preserve"> And now the second are contagions. That's something passed between people</w:t>
      </w:r>
      <w:r w:rsidR="00B15E0B">
        <w:rPr>
          <w:rFonts w:ascii="Arial" w:hAnsi="Arial"/>
        </w:rPr>
        <w:t>,</w:t>
      </w:r>
      <w:r>
        <w:rPr>
          <w:rFonts w:ascii="Arial" w:hAnsi="Arial"/>
        </w:rPr>
        <w:t xml:space="preserve"> such as you guessed it</w:t>
      </w:r>
      <w:r w:rsidR="00B15E0B">
        <w:rPr>
          <w:rFonts w:ascii="Arial" w:hAnsi="Arial"/>
        </w:rPr>
        <w:t>,</w:t>
      </w:r>
      <w:r>
        <w:rPr>
          <w:rFonts w:ascii="Arial" w:hAnsi="Arial"/>
        </w:rPr>
        <w:t xml:space="preserve"> COVID flu, any virus or bacteria floating around in the air and landing on surfaces. In the workbook ther</w:t>
      </w:r>
      <w:r>
        <w:rPr>
          <w:rFonts w:ascii="Arial" w:hAnsi="Arial"/>
        </w:rPr>
        <w:t xml:space="preserve">e are links in the resource slide regarding some more information on this. </w:t>
      </w:r>
      <w:r w:rsidR="00B15E0B">
        <w:rPr>
          <w:rFonts w:ascii="Arial" w:hAnsi="Arial"/>
        </w:rPr>
        <w:t>Suggested methods of disinfecting/sanitizing options:</w:t>
      </w:r>
    </w:p>
    <w:p w14:paraId="77567749" w14:textId="77777777" w:rsidR="00B15E0B" w:rsidRDefault="00B15E0B">
      <w:pPr>
        <w:spacing w:after="0"/>
        <w:rPr>
          <w:rFonts w:ascii="Arial" w:hAnsi="Arial"/>
        </w:rPr>
      </w:pPr>
    </w:p>
    <w:p w14:paraId="78E5194E" w14:textId="77777777" w:rsidR="00B15E0B" w:rsidRPr="00B15E0B" w:rsidRDefault="00B15E0B" w:rsidP="00B15E0B">
      <w:pPr>
        <w:pStyle w:val="ListParagraph"/>
        <w:numPr>
          <w:ilvl w:val="0"/>
          <w:numId w:val="14"/>
        </w:numPr>
        <w:spacing w:after="0"/>
        <w:rPr>
          <w:rFonts w:ascii="Arial" w:hAnsi="Arial"/>
        </w:rPr>
      </w:pPr>
      <w:r w:rsidRPr="00B15E0B">
        <w:rPr>
          <w:rFonts w:ascii="Arial" w:hAnsi="Arial"/>
        </w:rPr>
        <w:t xml:space="preserve">Quats or Quaternary Ammonium </w:t>
      </w:r>
      <w:proofErr w:type="spellStart"/>
      <w:r w:rsidRPr="00B15E0B">
        <w:rPr>
          <w:rFonts w:ascii="Arial" w:hAnsi="Arial"/>
        </w:rPr>
        <w:t>Disinfecants</w:t>
      </w:r>
      <w:proofErr w:type="spellEnd"/>
      <w:r w:rsidRPr="00B15E0B">
        <w:rPr>
          <w:rFonts w:ascii="Arial" w:hAnsi="Arial"/>
        </w:rPr>
        <w:t xml:space="preserve"> </w:t>
      </w:r>
      <w:proofErr w:type="gramStart"/>
      <w:r w:rsidRPr="00B15E0B">
        <w:rPr>
          <w:rFonts w:ascii="Arial" w:hAnsi="Arial"/>
        </w:rPr>
        <w:t xml:space="preserve">are </w:t>
      </w:r>
      <w:r w:rsidR="009F1D7C" w:rsidRPr="00B15E0B">
        <w:rPr>
          <w:rFonts w:ascii="Arial" w:hAnsi="Arial"/>
        </w:rPr>
        <w:t xml:space="preserve"> broad</w:t>
      </w:r>
      <w:proofErr w:type="gramEnd"/>
      <w:r w:rsidR="009F1D7C" w:rsidRPr="00B15E0B">
        <w:rPr>
          <w:rFonts w:ascii="Arial" w:hAnsi="Arial"/>
        </w:rPr>
        <w:t xml:space="preserve"> spectrum </w:t>
      </w:r>
      <w:r w:rsidRPr="00B15E0B">
        <w:rPr>
          <w:rFonts w:ascii="Arial" w:hAnsi="Arial"/>
        </w:rPr>
        <w:t xml:space="preserve">and </w:t>
      </w:r>
      <w:r w:rsidR="009F1D7C" w:rsidRPr="00B15E0B">
        <w:rPr>
          <w:rFonts w:ascii="Arial" w:hAnsi="Arial"/>
        </w:rPr>
        <w:t xml:space="preserve">kill just about everything. </w:t>
      </w:r>
      <w:proofErr w:type="spellStart"/>
      <w:r w:rsidR="009F1D7C" w:rsidRPr="00B15E0B">
        <w:rPr>
          <w:rFonts w:ascii="Arial" w:hAnsi="Arial"/>
        </w:rPr>
        <w:t>D</w:t>
      </w:r>
      <w:r w:rsidRPr="00B15E0B">
        <w:rPr>
          <w:rFonts w:ascii="Arial" w:hAnsi="Arial"/>
        </w:rPr>
        <w:t>akil</w:t>
      </w:r>
      <w:proofErr w:type="spellEnd"/>
      <w:r w:rsidRPr="00B15E0B">
        <w:rPr>
          <w:rFonts w:ascii="Arial" w:hAnsi="Arial"/>
        </w:rPr>
        <w:t xml:space="preserve"> </w:t>
      </w:r>
      <w:r w:rsidR="009F1D7C" w:rsidRPr="00B15E0B">
        <w:rPr>
          <w:rFonts w:ascii="Arial" w:hAnsi="Arial"/>
        </w:rPr>
        <w:t xml:space="preserve">would be an example </w:t>
      </w:r>
    </w:p>
    <w:p w14:paraId="54162AE0" w14:textId="77777777" w:rsidR="00B15E0B" w:rsidRPr="00B15E0B" w:rsidRDefault="009F1D7C" w:rsidP="00B15E0B">
      <w:pPr>
        <w:pStyle w:val="ListParagraph"/>
        <w:numPr>
          <w:ilvl w:val="0"/>
          <w:numId w:val="14"/>
        </w:numPr>
        <w:spacing w:after="0"/>
        <w:rPr>
          <w:rFonts w:ascii="Arial" w:hAnsi="Arial"/>
        </w:rPr>
      </w:pPr>
      <w:r w:rsidRPr="00B15E0B">
        <w:rPr>
          <w:rFonts w:ascii="Arial" w:hAnsi="Arial"/>
        </w:rPr>
        <w:t>10% bleach kills everything and it requires a</w:t>
      </w:r>
      <w:r w:rsidRPr="00B15E0B">
        <w:rPr>
          <w:rFonts w:ascii="Arial" w:hAnsi="Arial"/>
        </w:rPr>
        <w:t xml:space="preserve"> contact time of 10 minutes and in must be rinsed with water. </w:t>
      </w:r>
      <w:proofErr w:type="gramStart"/>
      <w:r w:rsidRPr="00B15E0B">
        <w:rPr>
          <w:rFonts w:ascii="Arial" w:hAnsi="Arial"/>
        </w:rPr>
        <w:t>Also</w:t>
      </w:r>
      <w:proofErr w:type="gramEnd"/>
      <w:r w:rsidRPr="00B15E0B">
        <w:rPr>
          <w:rFonts w:ascii="Arial" w:hAnsi="Arial"/>
        </w:rPr>
        <w:t xml:space="preserve"> bleach degrades it degrades at room temperature and after six months is basically half strength </w:t>
      </w:r>
    </w:p>
    <w:p w14:paraId="57F4879F" w14:textId="43D0E331" w:rsidR="00B15E0B" w:rsidRPr="00B15E0B" w:rsidRDefault="009F1D7C" w:rsidP="00B15E0B">
      <w:pPr>
        <w:pStyle w:val="ListParagraph"/>
        <w:numPr>
          <w:ilvl w:val="0"/>
          <w:numId w:val="14"/>
        </w:numPr>
        <w:spacing w:after="0"/>
        <w:rPr>
          <w:rFonts w:ascii="Arial" w:hAnsi="Arial"/>
        </w:rPr>
      </w:pPr>
      <w:r w:rsidRPr="00B15E0B">
        <w:rPr>
          <w:rFonts w:ascii="Arial" w:hAnsi="Arial"/>
        </w:rPr>
        <w:t>2% chlor</w:t>
      </w:r>
      <w:r w:rsidR="00B15E0B">
        <w:rPr>
          <w:rFonts w:ascii="Arial" w:hAnsi="Arial"/>
        </w:rPr>
        <w:t>o</w:t>
      </w:r>
      <w:r w:rsidRPr="00B15E0B">
        <w:rPr>
          <w:rFonts w:ascii="Arial" w:hAnsi="Arial"/>
        </w:rPr>
        <w:t>hexidine</w:t>
      </w:r>
      <w:r w:rsidR="00B15E0B" w:rsidRPr="00B15E0B">
        <w:rPr>
          <w:rFonts w:ascii="Arial" w:hAnsi="Arial"/>
        </w:rPr>
        <w:t>.</w:t>
      </w:r>
    </w:p>
    <w:p w14:paraId="7E405524" w14:textId="77777777" w:rsidR="00B15E0B" w:rsidRDefault="00B15E0B">
      <w:pPr>
        <w:spacing w:after="0"/>
        <w:rPr>
          <w:rFonts w:ascii="Arial" w:hAnsi="Arial"/>
        </w:rPr>
      </w:pPr>
    </w:p>
    <w:p w14:paraId="2BC29FCF" w14:textId="77777777" w:rsidR="00B15E0B" w:rsidRDefault="00B15E0B">
      <w:pPr>
        <w:spacing w:after="0"/>
        <w:rPr>
          <w:rFonts w:ascii="Arial" w:hAnsi="Arial"/>
        </w:rPr>
      </w:pPr>
      <w:r>
        <w:rPr>
          <w:rFonts w:ascii="Arial" w:hAnsi="Arial"/>
        </w:rPr>
        <w:t>Y</w:t>
      </w:r>
      <w:r w:rsidR="009F1D7C">
        <w:rPr>
          <w:rFonts w:ascii="Arial" w:hAnsi="Arial"/>
        </w:rPr>
        <w:t xml:space="preserve">ou should be alternating these three categories of disinfectant </w:t>
      </w:r>
      <w:r>
        <w:rPr>
          <w:rFonts w:ascii="Arial" w:hAnsi="Arial"/>
        </w:rPr>
        <w:t>s</w:t>
      </w:r>
      <w:r w:rsidR="009F1D7C">
        <w:rPr>
          <w:rFonts w:ascii="Arial" w:hAnsi="Arial"/>
        </w:rPr>
        <w:t xml:space="preserve">o </w:t>
      </w:r>
      <w:proofErr w:type="gramStart"/>
      <w:r w:rsidR="009F1D7C">
        <w:rPr>
          <w:rFonts w:ascii="Arial" w:hAnsi="Arial"/>
        </w:rPr>
        <w:t xml:space="preserve">that </w:t>
      </w:r>
      <w:r w:rsidR="009F1D7C">
        <w:rPr>
          <w:rFonts w:ascii="Arial" w:hAnsi="Arial"/>
        </w:rPr>
        <w:t xml:space="preserve"> you</w:t>
      </w:r>
      <w:proofErr w:type="gramEnd"/>
      <w:r w:rsidR="009F1D7C">
        <w:rPr>
          <w:rFonts w:ascii="Arial" w:hAnsi="Arial"/>
        </w:rPr>
        <w:t xml:space="preserve"> don't miss anything</w:t>
      </w:r>
      <w:r>
        <w:rPr>
          <w:rFonts w:ascii="Arial" w:hAnsi="Arial"/>
        </w:rPr>
        <w:t xml:space="preserve"> nasties or</w:t>
      </w:r>
      <w:r w:rsidR="009F1D7C">
        <w:rPr>
          <w:rFonts w:ascii="Arial" w:hAnsi="Arial"/>
        </w:rPr>
        <w:t xml:space="preserve"> </w:t>
      </w:r>
      <w:r>
        <w:rPr>
          <w:rFonts w:ascii="Arial" w:hAnsi="Arial"/>
        </w:rPr>
        <w:t xml:space="preserve">have  </w:t>
      </w:r>
      <w:r w:rsidR="009F1D7C">
        <w:rPr>
          <w:rFonts w:ascii="Arial" w:hAnsi="Arial"/>
        </w:rPr>
        <w:t xml:space="preserve">something becoming resistant. </w:t>
      </w:r>
      <w:r>
        <w:rPr>
          <w:rFonts w:ascii="Arial" w:hAnsi="Arial"/>
        </w:rPr>
        <w:t>Y</w:t>
      </w:r>
      <w:r w:rsidR="009F1D7C">
        <w:rPr>
          <w:rFonts w:ascii="Arial" w:hAnsi="Arial"/>
        </w:rPr>
        <w:t>ou want to follow the manufacturer's directions on the bottle</w:t>
      </w:r>
      <w:r>
        <w:rPr>
          <w:rFonts w:ascii="Arial" w:hAnsi="Arial"/>
        </w:rPr>
        <w:t>.</w:t>
      </w:r>
    </w:p>
    <w:p w14:paraId="28169925" w14:textId="77777777" w:rsidR="00B15E0B" w:rsidRPr="00B15E0B" w:rsidRDefault="00B15E0B" w:rsidP="00B15E0B">
      <w:pPr>
        <w:pStyle w:val="ListParagraph"/>
        <w:numPr>
          <w:ilvl w:val="0"/>
          <w:numId w:val="15"/>
        </w:numPr>
        <w:spacing w:after="0"/>
        <w:rPr>
          <w:rFonts w:ascii="Arial" w:hAnsi="Arial"/>
        </w:rPr>
      </w:pPr>
      <w:r w:rsidRPr="00B15E0B">
        <w:rPr>
          <w:rFonts w:ascii="Arial" w:hAnsi="Arial"/>
        </w:rPr>
        <w:lastRenderedPageBreak/>
        <w:t>F</w:t>
      </w:r>
      <w:r w:rsidR="009F1D7C" w:rsidRPr="00B15E0B">
        <w:rPr>
          <w:rFonts w:ascii="Arial" w:hAnsi="Arial"/>
        </w:rPr>
        <w:t xml:space="preserve">resh air circulation. </w:t>
      </w:r>
    </w:p>
    <w:p w14:paraId="28D28CEF" w14:textId="77777777" w:rsidR="00B15E0B" w:rsidRPr="00B15E0B" w:rsidRDefault="009F1D7C" w:rsidP="00B15E0B">
      <w:pPr>
        <w:pStyle w:val="ListParagraph"/>
        <w:numPr>
          <w:ilvl w:val="0"/>
          <w:numId w:val="15"/>
        </w:numPr>
        <w:spacing w:after="0"/>
        <w:rPr>
          <w:rFonts w:ascii="Arial" w:hAnsi="Arial"/>
        </w:rPr>
      </w:pPr>
      <w:r w:rsidRPr="00B15E0B">
        <w:rPr>
          <w:rFonts w:ascii="Arial" w:hAnsi="Arial"/>
        </w:rPr>
        <w:t xml:space="preserve">There are spray disinfectants such as </w:t>
      </w:r>
      <w:r w:rsidRPr="00B15E0B">
        <w:rPr>
          <w:rFonts w:ascii="Arial" w:hAnsi="Arial"/>
        </w:rPr>
        <w:t>Lysol, which by the way does not kill Parvo</w:t>
      </w:r>
      <w:r w:rsidR="00B15E0B" w:rsidRPr="00B15E0B">
        <w:rPr>
          <w:rFonts w:ascii="Arial" w:hAnsi="Arial"/>
        </w:rPr>
        <w:t>.</w:t>
      </w:r>
      <w:r w:rsidRPr="00B15E0B">
        <w:rPr>
          <w:rFonts w:ascii="Arial" w:hAnsi="Arial"/>
        </w:rPr>
        <w:t xml:space="preserve"> </w:t>
      </w:r>
      <w:proofErr w:type="spellStart"/>
      <w:r w:rsidR="00B15E0B" w:rsidRPr="00B15E0B">
        <w:rPr>
          <w:rFonts w:ascii="Arial" w:hAnsi="Arial"/>
        </w:rPr>
        <w:t>Mi</w:t>
      </w:r>
      <w:r w:rsidRPr="00B15E0B">
        <w:rPr>
          <w:rFonts w:ascii="Arial" w:hAnsi="Arial"/>
        </w:rPr>
        <w:t>cro</w:t>
      </w:r>
      <w:r w:rsidR="00B15E0B" w:rsidRPr="00B15E0B">
        <w:rPr>
          <w:rFonts w:ascii="Arial" w:hAnsi="Arial"/>
        </w:rPr>
        <w:t>ban</w:t>
      </w:r>
      <w:proofErr w:type="spellEnd"/>
      <w:r w:rsidR="00B15E0B" w:rsidRPr="00B15E0B">
        <w:rPr>
          <w:rFonts w:ascii="Arial" w:hAnsi="Arial"/>
        </w:rPr>
        <w:t xml:space="preserve"> </w:t>
      </w:r>
      <w:r w:rsidRPr="00B15E0B">
        <w:rPr>
          <w:rFonts w:ascii="Arial" w:hAnsi="Arial"/>
        </w:rPr>
        <w:t>is another</w:t>
      </w:r>
      <w:r w:rsidR="00B15E0B" w:rsidRPr="00B15E0B">
        <w:rPr>
          <w:rFonts w:ascii="Arial" w:hAnsi="Arial"/>
        </w:rPr>
        <w:t>.</w:t>
      </w:r>
      <w:r w:rsidRPr="00B15E0B">
        <w:rPr>
          <w:rFonts w:ascii="Arial" w:hAnsi="Arial"/>
        </w:rPr>
        <w:t xml:space="preserve"> </w:t>
      </w:r>
      <w:r w:rsidRPr="00B15E0B">
        <w:rPr>
          <w:rFonts w:ascii="Arial" w:hAnsi="Arial"/>
        </w:rPr>
        <w:t>70 percent</w:t>
      </w:r>
      <w:r w:rsidRPr="00B15E0B">
        <w:rPr>
          <w:rFonts w:ascii="Arial" w:hAnsi="Arial"/>
        </w:rPr>
        <w:t xml:space="preserve"> Rubbing Alcohol</w:t>
      </w:r>
      <w:r w:rsidR="00B15E0B" w:rsidRPr="00B15E0B">
        <w:rPr>
          <w:rFonts w:ascii="Arial" w:hAnsi="Arial"/>
        </w:rPr>
        <w:t>.</w:t>
      </w:r>
      <w:r w:rsidRPr="00B15E0B">
        <w:rPr>
          <w:rFonts w:ascii="Arial" w:hAnsi="Arial"/>
        </w:rPr>
        <w:t xml:space="preserve"> </w:t>
      </w:r>
      <w:r w:rsidR="00B15E0B" w:rsidRPr="00B15E0B">
        <w:rPr>
          <w:rFonts w:ascii="Arial" w:hAnsi="Arial"/>
        </w:rPr>
        <w:t>It is</w:t>
      </w:r>
      <w:r w:rsidRPr="00B15E0B">
        <w:rPr>
          <w:rFonts w:ascii="Arial" w:hAnsi="Arial"/>
        </w:rPr>
        <w:t xml:space="preserve"> only moderately effective against calicivirus, cats, </w:t>
      </w:r>
    </w:p>
    <w:p w14:paraId="52605B92" w14:textId="77777777" w:rsidR="00B15E0B" w:rsidRPr="00B15E0B" w:rsidRDefault="009F1D7C" w:rsidP="00B15E0B">
      <w:pPr>
        <w:pStyle w:val="ListParagraph"/>
        <w:numPr>
          <w:ilvl w:val="0"/>
          <w:numId w:val="15"/>
        </w:numPr>
        <w:spacing w:after="0"/>
        <w:rPr>
          <w:rFonts w:ascii="Arial" w:hAnsi="Arial"/>
        </w:rPr>
      </w:pPr>
      <w:r w:rsidRPr="00B15E0B">
        <w:rPr>
          <w:rFonts w:ascii="Arial" w:hAnsi="Arial"/>
        </w:rPr>
        <w:t xml:space="preserve">UV sanitizers and not all you be sanitizers are created </w:t>
      </w:r>
      <w:proofErr w:type="gramStart"/>
      <w:r w:rsidRPr="00B15E0B">
        <w:rPr>
          <w:rFonts w:ascii="Arial" w:hAnsi="Arial"/>
        </w:rPr>
        <w:t>equal,</w:t>
      </w:r>
      <w:proofErr w:type="gramEnd"/>
      <w:r w:rsidRPr="00B15E0B">
        <w:rPr>
          <w:rFonts w:ascii="Arial" w:hAnsi="Arial"/>
        </w:rPr>
        <w:t xml:space="preserve"> you are looking for u v. c. And while I re</w:t>
      </w:r>
      <w:r w:rsidRPr="00B15E0B">
        <w:rPr>
          <w:rFonts w:ascii="Arial" w:hAnsi="Arial"/>
        </w:rPr>
        <w:t>sist naming products, I will in this case</w:t>
      </w:r>
      <w:r w:rsidR="00B15E0B" w:rsidRPr="00B15E0B">
        <w:rPr>
          <w:rFonts w:ascii="Arial" w:hAnsi="Arial"/>
        </w:rPr>
        <w:t>.</w:t>
      </w:r>
      <w:r w:rsidRPr="00B15E0B">
        <w:rPr>
          <w:rFonts w:ascii="Arial" w:hAnsi="Arial"/>
        </w:rPr>
        <w:t xml:space="preserve"> </w:t>
      </w:r>
      <w:r w:rsidR="00B15E0B" w:rsidRPr="00B15E0B">
        <w:rPr>
          <w:rFonts w:ascii="Arial" w:hAnsi="Arial"/>
        </w:rPr>
        <w:t xml:space="preserve">Tool </w:t>
      </w:r>
      <w:proofErr w:type="spellStart"/>
      <w:r w:rsidR="00B15E0B" w:rsidRPr="00B15E0B">
        <w:rPr>
          <w:rFonts w:ascii="Arial" w:hAnsi="Arial"/>
        </w:rPr>
        <w:t>Kleen</w:t>
      </w:r>
      <w:proofErr w:type="spellEnd"/>
      <w:r w:rsidR="00B15E0B" w:rsidRPr="00B15E0B">
        <w:rPr>
          <w:rFonts w:ascii="Arial" w:hAnsi="Arial"/>
        </w:rPr>
        <w:t xml:space="preserve"> h</w:t>
      </w:r>
      <w:r w:rsidRPr="00B15E0B">
        <w:rPr>
          <w:rFonts w:ascii="Arial" w:hAnsi="Arial"/>
        </w:rPr>
        <w:t xml:space="preserve">as an entire line of products that are suitable for shop house call and mobile. </w:t>
      </w:r>
    </w:p>
    <w:p w14:paraId="569193A3" w14:textId="77777777" w:rsidR="00B15E0B" w:rsidRDefault="00B15E0B">
      <w:pPr>
        <w:spacing w:after="0"/>
        <w:rPr>
          <w:rFonts w:ascii="Arial" w:hAnsi="Arial"/>
        </w:rPr>
      </w:pPr>
    </w:p>
    <w:p w14:paraId="1B6DA229" w14:textId="77777777" w:rsidR="00B15E0B" w:rsidRDefault="00B15E0B">
      <w:pPr>
        <w:spacing w:after="0"/>
        <w:rPr>
          <w:rFonts w:ascii="Arial" w:hAnsi="Arial"/>
        </w:rPr>
      </w:pPr>
      <w:r>
        <w:rPr>
          <w:rFonts w:ascii="Arial" w:hAnsi="Arial"/>
        </w:rPr>
        <w:t>Y</w:t>
      </w:r>
      <w:r w:rsidR="009F1D7C">
        <w:rPr>
          <w:rFonts w:ascii="Arial" w:hAnsi="Arial"/>
        </w:rPr>
        <w:t>ou</w:t>
      </w:r>
      <w:r w:rsidR="009F1D7C">
        <w:rPr>
          <w:rFonts w:ascii="Arial" w:hAnsi="Arial"/>
        </w:rPr>
        <w:t xml:space="preserve"> need some protective equipment. </w:t>
      </w:r>
      <w:r w:rsidR="009F1D7C">
        <w:rPr>
          <w:rFonts w:ascii="Arial" w:hAnsi="Arial"/>
        </w:rPr>
        <w:t>And that may include goggles and glasses, gloves, face mask, face shield</w:t>
      </w:r>
      <w:r w:rsidR="009F1D7C">
        <w:rPr>
          <w:rFonts w:ascii="Arial" w:hAnsi="Arial"/>
        </w:rPr>
        <w:t xml:space="preserve">s, </w:t>
      </w:r>
      <w:r>
        <w:rPr>
          <w:rFonts w:ascii="Arial" w:hAnsi="Arial"/>
        </w:rPr>
        <w:t xml:space="preserve">and </w:t>
      </w:r>
      <w:r w:rsidR="009F1D7C">
        <w:rPr>
          <w:rFonts w:ascii="Arial" w:hAnsi="Arial"/>
        </w:rPr>
        <w:t>the</w:t>
      </w:r>
      <w:r>
        <w:rPr>
          <w:rFonts w:ascii="Arial" w:hAnsi="Arial"/>
        </w:rPr>
        <w:t>rmometer</w:t>
      </w:r>
      <w:r w:rsidR="009F1D7C">
        <w:rPr>
          <w:rFonts w:ascii="Arial" w:hAnsi="Arial"/>
        </w:rPr>
        <w:t xml:space="preserve"> </w:t>
      </w:r>
      <w:r>
        <w:rPr>
          <w:rFonts w:ascii="Arial" w:hAnsi="Arial"/>
        </w:rPr>
        <w:t>(</w:t>
      </w:r>
      <w:r w:rsidR="009F1D7C">
        <w:rPr>
          <w:rFonts w:ascii="Arial" w:hAnsi="Arial"/>
        </w:rPr>
        <w:t xml:space="preserve">it's </w:t>
      </w:r>
      <w:proofErr w:type="spellStart"/>
      <w:r w:rsidR="009F1D7C">
        <w:rPr>
          <w:rFonts w:ascii="Arial" w:hAnsi="Arial"/>
        </w:rPr>
        <w:t>gonna</w:t>
      </w:r>
      <w:proofErr w:type="spellEnd"/>
      <w:r w:rsidR="009F1D7C">
        <w:rPr>
          <w:rFonts w:ascii="Arial" w:hAnsi="Arial"/>
        </w:rPr>
        <w:t xml:space="preserve"> be the first indicator of a viral or bacterial infection</w:t>
      </w:r>
      <w:r>
        <w:rPr>
          <w:rFonts w:ascii="Arial" w:hAnsi="Arial"/>
        </w:rPr>
        <w:t xml:space="preserve">.) </w:t>
      </w:r>
      <w:r w:rsidR="009F1D7C">
        <w:rPr>
          <w:rFonts w:ascii="Arial" w:hAnsi="Arial"/>
        </w:rPr>
        <w:t xml:space="preserve">They make the little guns that that you put close to the forehead, they are fairly accurate. </w:t>
      </w:r>
    </w:p>
    <w:p w14:paraId="148979FF" w14:textId="77777777" w:rsidR="00B15E0B" w:rsidRDefault="00B15E0B">
      <w:pPr>
        <w:spacing w:after="0"/>
        <w:rPr>
          <w:rFonts w:ascii="Arial" w:hAnsi="Arial"/>
        </w:rPr>
      </w:pPr>
    </w:p>
    <w:p w14:paraId="37EE5148" w14:textId="77777777" w:rsidR="00C660EC" w:rsidRDefault="00B15E0B">
      <w:pPr>
        <w:spacing w:after="0"/>
        <w:rPr>
          <w:rFonts w:ascii="Arial" w:hAnsi="Arial"/>
        </w:rPr>
      </w:pPr>
      <w:r>
        <w:rPr>
          <w:rFonts w:ascii="Arial" w:hAnsi="Arial"/>
        </w:rPr>
        <w:t>T</w:t>
      </w:r>
      <w:r w:rsidR="009F1D7C">
        <w:rPr>
          <w:rFonts w:ascii="Arial" w:hAnsi="Arial"/>
        </w:rPr>
        <w:t>hen we have to take into consideration the clients and what they</w:t>
      </w:r>
      <w:r w:rsidR="009F1D7C">
        <w:rPr>
          <w:rFonts w:ascii="Arial" w:hAnsi="Arial"/>
        </w:rPr>
        <w:t xml:space="preserve"> touch</w:t>
      </w:r>
      <w:r>
        <w:rPr>
          <w:rFonts w:ascii="Arial" w:hAnsi="Arial"/>
        </w:rPr>
        <w:t>:</w:t>
      </w:r>
      <w:r w:rsidR="009F1D7C">
        <w:rPr>
          <w:rFonts w:ascii="Arial" w:hAnsi="Arial"/>
        </w:rPr>
        <w:t xml:space="preserve"> door handles pens, credit cards, lea</w:t>
      </w:r>
      <w:r w:rsidR="00C660EC">
        <w:rPr>
          <w:rFonts w:ascii="Arial" w:hAnsi="Arial"/>
        </w:rPr>
        <w:t>ds</w:t>
      </w:r>
      <w:r w:rsidR="009F1D7C">
        <w:rPr>
          <w:rFonts w:ascii="Arial" w:hAnsi="Arial"/>
        </w:rPr>
        <w:t>, countertops and floors. Every state will have its own regulations and you will need to follow yours</w:t>
      </w:r>
      <w:r w:rsidR="00C660EC">
        <w:rPr>
          <w:rFonts w:ascii="Arial" w:hAnsi="Arial"/>
        </w:rPr>
        <w:t>.</w:t>
      </w:r>
      <w:r w:rsidR="009F1D7C">
        <w:rPr>
          <w:rFonts w:ascii="Arial" w:hAnsi="Arial"/>
        </w:rPr>
        <w:t xml:space="preserve"> But personally, I would pick whichever state has the hardest rules and follow those.</w:t>
      </w:r>
      <w:r w:rsidR="00C660EC">
        <w:rPr>
          <w:rFonts w:ascii="Arial" w:hAnsi="Arial"/>
        </w:rPr>
        <w:t xml:space="preserve"> L</w:t>
      </w:r>
      <w:r w:rsidR="009F1D7C">
        <w:rPr>
          <w:rFonts w:ascii="Arial" w:hAnsi="Arial"/>
        </w:rPr>
        <w:t>ink in th</w:t>
      </w:r>
      <w:r w:rsidR="009F1D7C">
        <w:rPr>
          <w:rFonts w:ascii="Arial" w:hAnsi="Arial"/>
        </w:rPr>
        <w:t>e resources in the workbook to find what your state OSHA regulations are regarding COVID</w:t>
      </w:r>
      <w:r w:rsidR="00C660EC">
        <w:rPr>
          <w:rFonts w:ascii="Arial" w:hAnsi="Arial"/>
        </w:rPr>
        <w:t>.</w:t>
      </w:r>
      <w:r w:rsidR="009F1D7C">
        <w:rPr>
          <w:rFonts w:ascii="Arial" w:hAnsi="Arial"/>
        </w:rPr>
        <w:t xml:space="preserve"> Google employees slash COVID slash your state. And the third is contamination and bacteria. </w:t>
      </w:r>
      <w:proofErr w:type="gramStart"/>
      <w:r w:rsidR="009F1D7C">
        <w:rPr>
          <w:rFonts w:ascii="Arial" w:hAnsi="Arial"/>
        </w:rPr>
        <w:t>So</w:t>
      </w:r>
      <w:proofErr w:type="gramEnd"/>
      <w:r w:rsidR="009F1D7C">
        <w:rPr>
          <w:rFonts w:ascii="Arial" w:hAnsi="Arial"/>
        </w:rPr>
        <w:t xml:space="preserve"> </w:t>
      </w:r>
      <w:r w:rsidR="00C660EC">
        <w:rPr>
          <w:rFonts w:ascii="Arial" w:hAnsi="Arial"/>
        </w:rPr>
        <w:t>MRSA</w:t>
      </w:r>
      <w:r w:rsidR="009F1D7C">
        <w:rPr>
          <w:rFonts w:ascii="Arial" w:hAnsi="Arial"/>
        </w:rPr>
        <w:t xml:space="preserve"> and </w:t>
      </w:r>
      <w:r w:rsidR="00C660EC">
        <w:rPr>
          <w:rFonts w:ascii="Arial" w:hAnsi="Arial"/>
        </w:rPr>
        <w:t>STAPH</w:t>
      </w:r>
      <w:r w:rsidR="009F1D7C">
        <w:rPr>
          <w:rFonts w:ascii="Arial" w:hAnsi="Arial"/>
        </w:rPr>
        <w:t xml:space="preserve"> is transmitted most frequently by direct skin t</w:t>
      </w:r>
      <w:r w:rsidR="009F1D7C">
        <w:rPr>
          <w:rFonts w:ascii="Arial" w:hAnsi="Arial"/>
        </w:rPr>
        <w:t xml:space="preserve">o skin contact or contact with shared items or services, such as towels and tools that have come into contact with someone else's infected sites such as an open </w:t>
      </w:r>
      <w:r w:rsidR="00C660EC">
        <w:rPr>
          <w:rFonts w:ascii="Arial" w:hAnsi="Arial"/>
        </w:rPr>
        <w:t xml:space="preserve">wound </w:t>
      </w:r>
      <w:r w:rsidR="009F1D7C">
        <w:rPr>
          <w:rFonts w:ascii="Arial" w:hAnsi="Arial"/>
        </w:rPr>
        <w:t>or cut. Animals with M</w:t>
      </w:r>
      <w:r w:rsidR="00C660EC">
        <w:rPr>
          <w:rFonts w:ascii="Arial" w:hAnsi="Arial"/>
        </w:rPr>
        <w:t>RSA</w:t>
      </w:r>
      <w:r w:rsidR="009F1D7C">
        <w:rPr>
          <w:rFonts w:ascii="Arial" w:hAnsi="Arial"/>
        </w:rPr>
        <w:t xml:space="preserve"> or </w:t>
      </w:r>
      <w:r w:rsidR="00C660EC">
        <w:rPr>
          <w:rFonts w:ascii="Arial" w:hAnsi="Arial"/>
        </w:rPr>
        <w:t xml:space="preserve">Staph </w:t>
      </w:r>
      <w:r w:rsidR="009F1D7C">
        <w:rPr>
          <w:rFonts w:ascii="Arial" w:hAnsi="Arial"/>
        </w:rPr>
        <w:t>can also transfer the infection to people who</w:t>
      </w:r>
      <w:r w:rsidR="009F1D7C">
        <w:rPr>
          <w:rFonts w:ascii="Arial" w:hAnsi="Arial"/>
        </w:rPr>
        <w:t xml:space="preserve"> frequently handle them. So that's not reusing towels or sharing of smocks. </w:t>
      </w:r>
    </w:p>
    <w:p w14:paraId="3F16E19F" w14:textId="77777777" w:rsidR="00C660EC" w:rsidRDefault="00C660EC">
      <w:pPr>
        <w:spacing w:after="0"/>
        <w:rPr>
          <w:rFonts w:ascii="Arial" w:hAnsi="Arial"/>
        </w:rPr>
      </w:pPr>
    </w:p>
    <w:p w14:paraId="73F11611" w14:textId="2A71A171" w:rsidR="009650FD" w:rsidRPr="00C660EC" w:rsidRDefault="009F1D7C">
      <w:pPr>
        <w:spacing w:after="0"/>
        <w:rPr>
          <w:rFonts w:ascii="Arial" w:hAnsi="Arial"/>
        </w:rPr>
      </w:pPr>
      <w:r>
        <w:rPr>
          <w:rFonts w:ascii="Arial" w:hAnsi="Arial"/>
        </w:rPr>
        <w:t xml:space="preserve">Then there is what is called post grooming </w:t>
      </w:r>
      <w:proofErr w:type="spellStart"/>
      <w:r w:rsidR="00C660EC">
        <w:rPr>
          <w:rFonts w:ascii="Arial" w:hAnsi="Arial"/>
        </w:rPr>
        <w:t>furnunculosis</w:t>
      </w:r>
      <w:proofErr w:type="spellEnd"/>
      <w:r>
        <w:rPr>
          <w:rFonts w:ascii="Arial" w:hAnsi="Arial"/>
        </w:rPr>
        <w:t xml:space="preserve"> which is a deep bacterial folliculitis affecting pets from contaminated shampoo. But it can also cause </w:t>
      </w:r>
      <w:proofErr w:type="spellStart"/>
      <w:r w:rsidR="00C660EC">
        <w:rPr>
          <w:rFonts w:ascii="Arial" w:hAnsi="Arial"/>
        </w:rPr>
        <w:t>furnunculosis</w:t>
      </w:r>
      <w:proofErr w:type="spellEnd"/>
      <w:r w:rsidR="00C660EC">
        <w:rPr>
          <w:rFonts w:ascii="Arial" w:hAnsi="Arial"/>
        </w:rPr>
        <w:t xml:space="preserve"> in p</w:t>
      </w:r>
      <w:r>
        <w:rPr>
          <w:rFonts w:ascii="Arial" w:hAnsi="Arial"/>
        </w:rPr>
        <w:t xml:space="preserve">eople as well. People would </w:t>
      </w:r>
      <w:proofErr w:type="gramStart"/>
      <w:r>
        <w:rPr>
          <w:rFonts w:ascii="Arial" w:hAnsi="Arial"/>
        </w:rPr>
        <w:t>compromise</w:t>
      </w:r>
      <w:r w:rsidR="00C660EC">
        <w:rPr>
          <w:rFonts w:ascii="Arial" w:hAnsi="Arial"/>
        </w:rPr>
        <w:t>d</w:t>
      </w:r>
      <w:proofErr w:type="gramEnd"/>
      <w:r>
        <w:rPr>
          <w:rFonts w:ascii="Arial" w:hAnsi="Arial"/>
        </w:rPr>
        <w:t xml:space="preserve"> immune systems will be more susceptible, but anyone with open pores or cuts can suffer from this as well. Fix here is easy</w:t>
      </w:r>
      <w:r w:rsidR="00C660EC">
        <w:rPr>
          <w:rFonts w:ascii="Arial" w:hAnsi="Arial"/>
        </w:rPr>
        <w:t>.</w:t>
      </w:r>
      <w:r>
        <w:rPr>
          <w:rFonts w:ascii="Arial" w:hAnsi="Arial"/>
        </w:rPr>
        <w:t xml:space="preserve"> </w:t>
      </w:r>
      <w:r w:rsidR="00C660EC">
        <w:rPr>
          <w:rFonts w:ascii="Arial" w:hAnsi="Arial"/>
        </w:rPr>
        <w:t>Do</w:t>
      </w:r>
      <w:r>
        <w:rPr>
          <w:rFonts w:ascii="Arial" w:hAnsi="Arial"/>
        </w:rPr>
        <w:t xml:space="preserve"> not keep premix</w:t>
      </w:r>
      <w:r w:rsidR="00C660EC">
        <w:rPr>
          <w:rFonts w:ascii="Arial" w:hAnsi="Arial"/>
        </w:rPr>
        <w:t>ed</w:t>
      </w:r>
      <w:r>
        <w:rPr>
          <w:rFonts w:ascii="Arial" w:hAnsi="Arial"/>
        </w:rPr>
        <w:t xml:space="preserve"> </w:t>
      </w:r>
      <w:r>
        <w:rPr>
          <w:rFonts w:ascii="Arial" w:hAnsi="Arial"/>
        </w:rPr>
        <w:t>shampoos and conditioners for more than 24 hours. And when you</w:t>
      </w:r>
      <w:r>
        <w:rPr>
          <w:rFonts w:ascii="Arial" w:hAnsi="Arial"/>
        </w:rPr>
        <w:t xml:space="preserve"> mix make sure the bottle is clean and dry first. </w:t>
      </w:r>
      <w:proofErr w:type="gramStart"/>
      <w:r>
        <w:rPr>
          <w:rFonts w:ascii="Arial" w:hAnsi="Arial"/>
        </w:rPr>
        <w:t>So</w:t>
      </w:r>
      <w:proofErr w:type="gramEnd"/>
      <w:r>
        <w:rPr>
          <w:rFonts w:ascii="Arial" w:hAnsi="Arial"/>
        </w:rPr>
        <w:t xml:space="preserve"> this concludes Part Two. When we get to the end when we get to the last session of that I will put up a test and the requirements to </w:t>
      </w:r>
      <w:proofErr w:type="gramStart"/>
      <w:r>
        <w:rPr>
          <w:rFonts w:ascii="Arial" w:hAnsi="Arial"/>
        </w:rPr>
        <w:t xml:space="preserve">get </w:t>
      </w:r>
      <w:r>
        <w:rPr>
          <w:rFonts w:ascii="Arial" w:hAnsi="Arial"/>
        </w:rPr>
        <w:t xml:space="preserve"> </w:t>
      </w:r>
      <w:proofErr w:type="spellStart"/>
      <w:r>
        <w:rPr>
          <w:rFonts w:ascii="Arial" w:hAnsi="Arial"/>
        </w:rPr>
        <w:t>the</w:t>
      </w:r>
      <w:proofErr w:type="spellEnd"/>
      <w:proofErr w:type="gramEnd"/>
      <w:r>
        <w:rPr>
          <w:rFonts w:ascii="Arial" w:hAnsi="Arial"/>
        </w:rPr>
        <w:t xml:space="preserve"> certification</w:t>
      </w:r>
    </w:p>
    <w:sectPr w:rsidR="009650FD" w:rsidRPr="00C660E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1C4AA" w14:textId="77777777" w:rsidR="009F1D7C" w:rsidRDefault="009F1D7C">
      <w:pPr>
        <w:spacing w:after="0" w:line="240" w:lineRule="auto"/>
      </w:pPr>
      <w:r>
        <w:separator/>
      </w:r>
    </w:p>
  </w:endnote>
  <w:endnote w:type="continuationSeparator" w:id="0">
    <w:p w14:paraId="70C12FFF" w14:textId="77777777" w:rsidR="009F1D7C" w:rsidRDefault="009F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4F0074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53D28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09DE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9DBC45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F09208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1A825"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FB109" w14:textId="77777777" w:rsidR="009F1D7C" w:rsidRDefault="009F1D7C">
      <w:pPr>
        <w:spacing w:after="0" w:line="240" w:lineRule="auto"/>
      </w:pPr>
      <w:r>
        <w:separator/>
      </w:r>
    </w:p>
  </w:footnote>
  <w:footnote w:type="continuationSeparator" w:id="0">
    <w:p w14:paraId="40D33E6A" w14:textId="77777777" w:rsidR="009F1D7C" w:rsidRDefault="009F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AC04"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7F05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F908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895A0D"/>
    <w:multiLevelType w:val="hybridMultilevel"/>
    <w:tmpl w:val="F8D0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F3694"/>
    <w:multiLevelType w:val="hybridMultilevel"/>
    <w:tmpl w:val="11D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A2818"/>
    <w:multiLevelType w:val="hybridMultilevel"/>
    <w:tmpl w:val="B676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92349"/>
    <w:multiLevelType w:val="hybridMultilevel"/>
    <w:tmpl w:val="C32A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C0E1B"/>
    <w:multiLevelType w:val="hybridMultilevel"/>
    <w:tmpl w:val="BD2C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B6C5E"/>
    <w:multiLevelType w:val="hybridMultilevel"/>
    <w:tmpl w:val="3C0C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3"/>
  </w:num>
  <w:num w:numId="12">
    <w:abstractNumId w:val="11"/>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08AF"/>
    <w:rsid w:val="00066610"/>
    <w:rsid w:val="00080A42"/>
    <w:rsid w:val="000B34BA"/>
    <w:rsid w:val="001216B9"/>
    <w:rsid w:val="001433FA"/>
    <w:rsid w:val="0015074B"/>
    <w:rsid w:val="0029639D"/>
    <w:rsid w:val="00326F90"/>
    <w:rsid w:val="004A641F"/>
    <w:rsid w:val="004B593C"/>
    <w:rsid w:val="006E2A8C"/>
    <w:rsid w:val="007749AF"/>
    <w:rsid w:val="00794EBC"/>
    <w:rsid w:val="00930F33"/>
    <w:rsid w:val="009650FD"/>
    <w:rsid w:val="009C3AF0"/>
    <w:rsid w:val="009F1D7C"/>
    <w:rsid w:val="00A12EE5"/>
    <w:rsid w:val="00AA1D8D"/>
    <w:rsid w:val="00B15E0B"/>
    <w:rsid w:val="00B47730"/>
    <w:rsid w:val="00BA4C2B"/>
    <w:rsid w:val="00BD0140"/>
    <w:rsid w:val="00BF0055"/>
    <w:rsid w:val="00C24502"/>
    <w:rsid w:val="00C660EC"/>
    <w:rsid w:val="00CB0664"/>
    <w:rsid w:val="00D57E81"/>
    <w:rsid w:val="00ED3244"/>
    <w:rsid w:val="00F128C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D1D6B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8</cp:revision>
  <dcterms:created xsi:type="dcterms:W3CDTF">2019-09-10T23:59:00Z</dcterms:created>
  <dcterms:modified xsi:type="dcterms:W3CDTF">2021-04-20T03:20:00Z</dcterms:modified>
  <cp:category/>
</cp:coreProperties>
</file>