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A921" w14:textId="77777777" w:rsidR="00930F33" w:rsidRPr="00232FD2" w:rsidRDefault="00930F33">
      <w:pPr>
        <w:spacing w:after="0"/>
        <w:rPr>
          <w:sz w:val="32"/>
          <w:szCs w:val="32"/>
          <w:lang w:eastAsia="zh-CN"/>
        </w:rPr>
      </w:pPr>
    </w:p>
    <w:p w14:paraId="6C9F4355" w14:textId="77777777" w:rsidR="00BC2939" w:rsidRPr="00232FD2" w:rsidRDefault="00A875B3">
      <w:pPr>
        <w:rPr>
          <w:sz w:val="32"/>
          <w:szCs w:val="32"/>
        </w:rPr>
      </w:pPr>
      <w:r w:rsidRPr="00232FD2">
        <w:rPr>
          <w:rFonts w:ascii="Arial" w:hAnsi="Arial"/>
          <w:sz w:val="32"/>
          <w:szCs w:val="32"/>
        </w:rPr>
        <w:t>Workplace Safety Part 1</w:t>
      </w:r>
    </w:p>
    <w:p w14:paraId="7596B5B5" w14:textId="77777777" w:rsidR="00BC2939" w:rsidRPr="00232FD2" w:rsidRDefault="00BC2939">
      <w:pPr>
        <w:spacing w:after="0"/>
        <w:rPr>
          <w:sz w:val="32"/>
          <w:szCs w:val="32"/>
        </w:rPr>
      </w:pPr>
    </w:p>
    <w:p w14:paraId="33A1912B" w14:textId="77777777" w:rsidR="00232FD2" w:rsidRDefault="00232FD2">
      <w:pPr>
        <w:spacing w:after="0"/>
        <w:rPr>
          <w:rFonts w:ascii="Arial" w:hAnsi="Arial"/>
          <w:sz w:val="32"/>
          <w:szCs w:val="32"/>
        </w:rPr>
      </w:pPr>
      <w:r w:rsidRPr="00232FD2">
        <w:rPr>
          <w:rFonts w:ascii="Arial" w:hAnsi="Arial"/>
          <w:sz w:val="32"/>
          <w:szCs w:val="32"/>
        </w:rPr>
        <w:t>W</w:t>
      </w:r>
      <w:r w:rsidR="00A875B3" w:rsidRPr="00232FD2">
        <w:rPr>
          <w:rFonts w:ascii="Arial" w:hAnsi="Arial"/>
          <w:sz w:val="32"/>
          <w:szCs w:val="32"/>
        </w:rPr>
        <w:t xml:space="preserve">elcome to Workplace Safety Certification Program. My name is Mary Oquendo. And I've been teaching safety since 2006. I am a </w:t>
      </w:r>
      <w:r>
        <w:rPr>
          <w:rFonts w:ascii="Arial" w:hAnsi="Arial"/>
          <w:sz w:val="32"/>
          <w:szCs w:val="32"/>
        </w:rPr>
        <w:t>C</w:t>
      </w:r>
      <w:r w:rsidR="00A875B3" w:rsidRPr="00232FD2">
        <w:rPr>
          <w:rFonts w:ascii="Arial" w:hAnsi="Arial"/>
          <w:sz w:val="32"/>
          <w:szCs w:val="32"/>
        </w:rPr>
        <w:t xml:space="preserve">ertified </w:t>
      </w:r>
      <w:r>
        <w:rPr>
          <w:rFonts w:ascii="Arial" w:hAnsi="Arial"/>
          <w:sz w:val="32"/>
          <w:szCs w:val="32"/>
        </w:rPr>
        <w:t>M</w:t>
      </w:r>
      <w:r w:rsidR="00A875B3" w:rsidRPr="00232FD2">
        <w:rPr>
          <w:rFonts w:ascii="Arial" w:hAnsi="Arial"/>
          <w:sz w:val="32"/>
          <w:szCs w:val="32"/>
        </w:rPr>
        <w:t xml:space="preserve">aster </w:t>
      </w:r>
      <w:r>
        <w:rPr>
          <w:rFonts w:ascii="Arial" w:hAnsi="Arial"/>
          <w:sz w:val="32"/>
          <w:szCs w:val="32"/>
        </w:rPr>
        <w:t>P</w:t>
      </w:r>
      <w:r w:rsidR="00A875B3" w:rsidRPr="00232FD2">
        <w:rPr>
          <w:rFonts w:ascii="Arial" w:hAnsi="Arial"/>
          <w:sz w:val="32"/>
          <w:szCs w:val="32"/>
        </w:rPr>
        <w:t xml:space="preserve">et </w:t>
      </w:r>
      <w:r>
        <w:rPr>
          <w:rFonts w:ascii="Arial" w:hAnsi="Arial"/>
          <w:sz w:val="32"/>
          <w:szCs w:val="32"/>
        </w:rPr>
        <w:t>T</w:t>
      </w:r>
      <w:r w:rsidR="00A875B3" w:rsidRPr="00232FD2">
        <w:rPr>
          <w:rFonts w:ascii="Arial" w:hAnsi="Arial"/>
          <w:sz w:val="32"/>
          <w:szCs w:val="32"/>
        </w:rPr>
        <w:t xml:space="preserve">ech </w:t>
      </w:r>
      <w:r>
        <w:rPr>
          <w:rFonts w:ascii="Arial" w:hAnsi="Arial"/>
          <w:sz w:val="32"/>
          <w:szCs w:val="32"/>
        </w:rPr>
        <w:t>I</w:t>
      </w:r>
      <w:r w:rsidR="00A875B3" w:rsidRPr="00232FD2">
        <w:rPr>
          <w:rFonts w:ascii="Arial" w:hAnsi="Arial"/>
          <w:sz w:val="32"/>
          <w:szCs w:val="32"/>
        </w:rPr>
        <w:t>nstructor</w:t>
      </w:r>
      <w:r>
        <w:rPr>
          <w:rFonts w:ascii="Arial" w:hAnsi="Arial"/>
          <w:sz w:val="32"/>
          <w:szCs w:val="32"/>
        </w:rPr>
        <w:t xml:space="preserve">, </w:t>
      </w:r>
      <w:r w:rsidR="00A875B3" w:rsidRPr="00232FD2">
        <w:rPr>
          <w:rFonts w:ascii="Arial" w:hAnsi="Arial"/>
          <w:sz w:val="32"/>
          <w:szCs w:val="32"/>
        </w:rPr>
        <w:t xml:space="preserve">one of 13 worldwide. I'm going to be </w:t>
      </w:r>
      <w:r w:rsidR="00A875B3" w:rsidRPr="00232FD2">
        <w:rPr>
          <w:rFonts w:ascii="Arial" w:hAnsi="Arial"/>
          <w:sz w:val="32"/>
          <w:szCs w:val="32"/>
        </w:rPr>
        <w:t xml:space="preserve">your ray of sunshine inform you of all the ways your business trying to cause you harm. </w:t>
      </w:r>
    </w:p>
    <w:p w14:paraId="4E7580B0" w14:textId="77777777" w:rsidR="00232FD2" w:rsidRDefault="00232FD2">
      <w:pPr>
        <w:spacing w:after="0"/>
        <w:rPr>
          <w:rFonts w:ascii="Arial" w:hAnsi="Arial"/>
          <w:sz w:val="32"/>
          <w:szCs w:val="32"/>
        </w:rPr>
      </w:pPr>
    </w:p>
    <w:p w14:paraId="62E76AEE" w14:textId="77777777" w:rsidR="00232FD2" w:rsidRDefault="00A875B3">
      <w:pPr>
        <w:spacing w:after="0"/>
        <w:rPr>
          <w:rFonts w:ascii="Arial" w:hAnsi="Arial"/>
          <w:sz w:val="32"/>
          <w:szCs w:val="32"/>
        </w:rPr>
      </w:pPr>
      <w:r w:rsidRPr="00232FD2">
        <w:rPr>
          <w:rFonts w:ascii="Arial" w:hAnsi="Arial"/>
          <w:sz w:val="32"/>
          <w:szCs w:val="32"/>
        </w:rPr>
        <w:t>Employee</w:t>
      </w:r>
      <w:r w:rsidR="00232FD2">
        <w:rPr>
          <w:rFonts w:ascii="Arial" w:hAnsi="Arial"/>
          <w:sz w:val="32"/>
          <w:szCs w:val="32"/>
        </w:rPr>
        <w:t xml:space="preserve"> and</w:t>
      </w:r>
      <w:r w:rsidRPr="00232FD2">
        <w:rPr>
          <w:rFonts w:ascii="Arial" w:hAnsi="Arial"/>
          <w:sz w:val="32"/>
          <w:szCs w:val="32"/>
        </w:rPr>
        <w:t xml:space="preserve"> personal safety should hold tremendous importance for every company. First and foremost, everyone has the right to work in safe and healthy environment. No emp</w:t>
      </w:r>
      <w:r w:rsidRPr="00232FD2">
        <w:rPr>
          <w:rFonts w:ascii="Arial" w:hAnsi="Arial"/>
          <w:sz w:val="32"/>
          <w:szCs w:val="32"/>
        </w:rPr>
        <w:t xml:space="preserve">loyees or their families should have to suffer because of avoidable dangers in the workplace. By creating a safe and healthy workplace companies also protect themselves. </w:t>
      </w:r>
    </w:p>
    <w:p w14:paraId="46BA6458" w14:textId="77777777" w:rsidR="00232FD2" w:rsidRDefault="00232FD2">
      <w:pPr>
        <w:spacing w:after="0"/>
        <w:rPr>
          <w:rFonts w:ascii="Arial" w:hAnsi="Arial"/>
          <w:sz w:val="32"/>
          <w:szCs w:val="32"/>
        </w:rPr>
      </w:pPr>
    </w:p>
    <w:p w14:paraId="1D179576" w14:textId="2C7D1823" w:rsidR="00232FD2" w:rsidRDefault="00232FD2">
      <w:pPr>
        <w:spacing w:after="0"/>
        <w:rPr>
          <w:rFonts w:ascii="Arial" w:hAnsi="Arial"/>
          <w:sz w:val="32"/>
          <w:szCs w:val="32"/>
        </w:rPr>
      </w:pPr>
      <w:r>
        <w:rPr>
          <w:rFonts w:ascii="Arial" w:hAnsi="Arial"/>
          <w:sz w:val="32"/>
          <w:szCs w:val="32"/>
        </w:rPr>
        <w:t>I</w:t>
      </w:r>
      <w:r w:rsidR="00A875B3" w:rsidRPr="00232FD2">
        <w:rPr>
          <w:rFonts w:ascii="Arial" w:hAnsi="Arial"/>
          <w:sz w:val="32"/>
          <w:szCs w:val="32"/>
        </w:rPr>
        <w:t>f you have questions after this program is over, these are all the ways to get a hold of me</w:t>
      </w:r>
      <w:r>
        <w:rPr>
          <w:rFonts w:ascii="Arial" w:hAnsi="Arial"/>
          <w:sz w:val="32"/>
          <w:szCs w:val="32"/>
        </w:rPr>
        <w:t>.</w:t>
      </w:r>
      <w:r w:rsidR="00A875B3" w:rsidRPr="00232FD2">
        <w:rPr>
          <w:rFonts w:ascii="Arial" w:hAnsi="Arial"/>
          <w:sz w:val="32"/>
          <w:szCs w:val="32"/>
        </w:rPr>
        <w:t xml:space="preserve"> </w:t>
      </w:r>
      <w:r>
        <w:rPr>
          <w:rFonts w:ascii="Arial" w:hAnsi="Arial"/>
          <w:sz w:val="32"/>
          <w:szCs w:val="32"/>
        </w:rPr>
        <w:t>T</w:t>
      </w:r>
      <w:r w:rsidR="00A875B3" w:rsidRPr="00232FD2">
        <w:rPr>
          <w:rFonts w:ascii="Arial" w:hAnsi="Arial"/>
          <w:sz w:val="32"/>
          <w:szCs w:val="32"/>
        </w:rPr>
        <w:t>he two three best to best is either to text me on my cell phone,</w:t>
      </w:r>
      <w:r>
        <w:rPr>
          <w:rFonts w:ascii="Arial" w:hAnsi="Arial"/>
          <w:sz w:val="32"/>
          <w:szCs w:val="32"/>
        </w:rPr>
        <w:t xml:space="preserve"> (203-994-5308)</w:t>
      </w:r>
      <w:r w:rsidR="00A875B3" w:rsidRPr="00232FD2">
        <w:rPr>
          <w:rFonts w:ascii="Arial" w:hAnsi="Arial"/>
          <w:sz w:val="32"/>
          <w:szCs w:val="32"/>
        </w:rPr>
        <w:t xml:space="preserve"> or tag me in the mastermind group. </w:t>
      </w:r>
    </w:p>
    <w:p w14:paraId="5613D486" w14:textId="77777777" w:rsidR="00232FD2" w:rsidRDefault="00232FD2">
      <w:pPr>
        <w:spacing w:after="0"/>
        <w:rPr>
          <w:rFonts w:ascii="Arial" w:hAnsi="Arial"/>
          <w:sz w:val="32"/>
          <w:szCs w:val="32"/>
        </w:rPr>
      </w:pPr>
    </w:p>
    <w:p w14:paraId="42A7362F" w14:textId="666B46A1" w:rsidR="00232FD2" w:rsidRDefault="00A875B3">
      <w:pPr>
        <w:spacing w:after="0"/>
        <w:rPr>
          <w:rFonts w:ascii="Arial" w:hAnsi="Arial"/>
          <w:sz w:val="32"/>
          <w:szCs w:val="32"/>
        </w:rPr>
      </w:pPr>
      <w:r w:rsidRPr="00232FD2">
        <w:rPr>
          <w:rFonts w:ascii="Arial" w:hAnsi="Arial"/>
          <w:sz w:val="32"/>
          <w:szCs w:val="32"/>
        </w:rPr>
        <w:t xml:space="preserve"> I also encourage you to fill</w:t>
      </w:r>
      <w:r w:rsidRPr="00232FD2">
        <w:rPr>
          <w:rFonts w:ascii="Arial" w:hAnsi="Arial"/>
          <w:sz w:val="32"/>
          <w:szCs w:val="32"/>
        </w:rPr>
        <w:t xml:space="preserve"> out the workbook for this program. The workbook is designed to take notes you will need in order to get a certificate from </w:t>
      </w:r>
      <w:proofErr w:type="spellStart"/>
      <w:r w:rsidR="00232FD2">
        <w:rPr>
          <w:rFonts w:ascii="Arial" w:hAnsi="Arial"/>
          <w:sz w:val="32"/>
          <w:szCs w:val="32"/>
        </w:rPr>
        <w:t>Paw</w:t>
      </w:r>
      <w:r w:rsidRPr="00232FD2">
        <w:rPr>
          <w:rFonts w:ascii="Arial" w:hAnsi="Arial"/>
          <w:sz w:val="32"/>
          <w:szCs w:val="32"/>
        </w:rPr>
        <w:t>sitive</w:t>
      </w:r>
      <w:proofErr w:type="spellEnd"/>
      <w:r w:rsidRPr="00232FD2">
        <w:rPr>
          <w:rFonts w:ascii="Arial" w:hAnsi="Arial"/>
          <w:sz w:val="32"/>
          <w:szCs w:val="32"/>
        </w:rPr>
        <w:t xml:space="preserve"> </w:t>
      </w:r>
      <w:r w:rsidR="00232FD2">
        <w:rPr>
          <w:rFonts w:ascii="Arial" w:hAnsi="Arial"/>
          <w:sz w:val="32"/>
          <w:szCs w:val="32"/>
        </w:rPr>
        <w:t>E</w:t>
      </w:r>
      <w:r w:rsidRPr="00232FD2">
        <w:rPr>
          <w:rFonts w:ascii="Arial" w:hAnsi="Arial"/>
          <w:sz w:val="32"/>
          <w:szCs w:val="32"/>
        </w:rPr>
        <w:t xml:space="preserve">ducational </w:t>
      </w:r>
      <w:r w:rsidR="00232FD2">
        <w:rPr>
          <w:rFonts w:ascii="Arial" w:hAnsi="Arial"/>
          <w:sz w:val="32"/>
          <w:szCs w:val="32"/>
        </w:rPr>
        <w:t>T</w:t>
      </w:r>
      <w:r w:rsidRPr="00232FD2">
        <w:rPr>
          <w:rFonts w:ascii="Arial" w:hAnsi="Arial"/>
          <w:sz w:val="32"/>
          <w:szCs w:val="32"/>
        </w:rPr>
        <w:t xml:space="preserve">raining. </w:t>
      </w:r>
      <w:r w:rsidRPr="00232FD2">
        <w:rPr>
          <w:rFonts w:ascii="Arial" w:hAnsi="Arial"/>
          <w:sz w:val="32"/>
          <w:szCs w:val="32"/>
        </w:rPr>
        <w:t>One of the requirements will be to create a safety</w:t>
      </w:r>
      <w:r w:rsidRPr="00232FD2">
        <w:rPr>
          <w:rFonts w:ascii="Arial" w:hAnsi="Arial"/>
          <w:sz w:val="32"/>
          <w:szCs w:val="32"/>
        </w:rPr>
        <w:t xml:space="preserve"> guide for your business</w:t>
      </w:r>
      <w:r w:rsidR="00232FD2">
        <w:rPr>
          <w:rFonts w:ascii="Arial" w:hAnsi="Arial"/>
          <w:sz w:val="32"/>
          <w:szCs w:val="32"/>
        </w:rPr>
        <w:t xml:space="preserve"> and to pass the test.</w:t>
      </w:r>
    </w:p>
    <w:p w14:paraId="0F19A8BE" w14:textId="77777777" w:rsidR="00232FD2" w:rsidRDefault="00232FD2">
      <w:pPr>
        <w:spacing w:after="0"/>
        <w:rPr>
          <w:rFonts w:ascii="Arial" w:hAnsi="Arial"/>
          <w:sz w:val="32"/>
          <w:szCs w:val="32"/>
        </w:rPr>
      </w:pPr>
    </w:p>
    <w:p w14:paraId="6018E7DD" w14:textId="25C61E08" w:rsidR="00455539" w:rsidRDefault="00A875B3">
      <w:pPr>
        <w:spacing w:after="0"/>
        <w:rPr>
          <w:rFonts w:ascii="Arial" w:hAnsi="Arial"/>
          <w:sz w:val="32"/>
          <w:szCs w:val="32"/>
        </w:rPr>
      </w:pPr>
      <w:r w:rsidRPr="00232FD2">
        <w:rPr>
          <w:rFonts w:ascii="Arial" w:hAnsi="Arial"/>
          <w:sz w:val="32"/>
          <w:szCs w:val="32"/>
        </w:rPr>
        <w:t>I'm go</w:t>
      </w:r>
      <w:r w:rsidR="00455539">
        <w:rPr>
          <w:rFonts w:ascii="Arial" w:hAnsi="Arial"/>
          <w:sz w:val="32"/>
          <w:szCs w:val="32"/>
        </w:rPr>
        <w:t>ing to</w:t>
      </w:r>
      <w:r w:rsidRPr="00232FD2">
        <w:rPr>
          <w:rFonts w:ascii="Arial" w:hAnsi="Arial"/>
          <w:sz w:val="32"/>
          <w:szCs w:val="32"/>
        </w:rPr>
        <w:t xml:space="preserve"> start off first with what the goal of this worksho</w:t>
      </w:r>
      <w:r w:rsidRPr="00232FD2">
        <w:rPr>
          <w:rFonts w:ascii="Arial" w:hAnsi="Arial"/>
          <w:sz w:val="32"/>
          <w:szCs w:val="32"/>
        </w:rPr>
        <w:t xml:space="preserve">p is, there's a reason that </w:t>
      </w:r>
      <w:r w:rsidR="00455539">
        <w:rPr>
          <w:rFonts w:ascii="Arial" w:hAnsi="Arial"/>
          <w:sz w:val="32"/>
          <w:szCs w:val="32"/>
        </w:rPr>
        <w:t>p</w:t>
      </w:r>
      <w:r w:rsidRPr="00232FD2">
        <w:rPr>
          <w:rFonts w:ascii="Arial" w:hAnsi="Arial"/>
          <w:sz w:val="32"/>
          <w:szCs w:val="32"/>
        </w:rPr>
        <w:t xml:space="preserve">et </w:t>
      </w:r>
      <w:r w:rsidR="00455539">
        <w:rPr>
          <w:rFonts w:ascii="Arial" w:hAnsi="Arial"/>
          <w:sz w:val="32"/>
          <w:szCs w:val="32"/>
        </w:rPr>
        <w:t>g</w:t>
      </w:r>
      <w:r w:rsidRPr="00232FD2">
        <w:rPr>
          <w:rFonts w:ascii="Arial" w:hAnsi="Arial"/>
          <w:sz w:val="32"/>
          <w:szCs w:val="32"/>
        </w:rPr>
        <w:t>rooming gets the high</w:t>
      </w:r>
      <w:r w:rsidR="00455539">
        <w:rPr>
          <w:rFonts w:ascii="Arial" w:hAnsi="Arial"/>
          <w:sz w:val="32"/>
          <w:szCs w:val="32"/>
        </w:rPr>
        <w:t>-</w:t>
      </w:r>
      <w:r w:rsidRPr="00232FD2">
        <w:rPr>
          <w:rFonts w:ascii="Arial" w:hAnsi="Arial"/>
          <w:sz w:val="32"/>
          <w:szCs w:val="32"/>
        </w:rPr>
        <w:t xml:space="preserve">risk insurance rating. </w:t>
      </w:r>
      <w:r w:rsidR="00455539">
        <w:rPr>
          <w:rFonts w:ascii="Arial" w:hAnsi="Arial"/>
          <w:sz w:val="32"/>
          <w:szCs w:val="32"/>
        </w:rPr>
        <w:t>N</w:t>
      </w:r>
      <w:r w:rsidRPr="00232FD2">
        <w:rPr>
          <w:rFonts w:ascii="Arial" w:hAnsi="Arial"/>
          <w:sz w:val="32"/>
          <w:szCs w:val="32"/>
        </w:rPr>
        <w:t>ot only is it a physically demanding job, let's add in working with live animals</w:t>
      </w:r>
      <w:r w:rsidR="00455539">
        <w:rPr>
          <w:rFonts w:ascii="Arial" w:hAnsi="Arial"/>
          <w:sz w:val="32"/>
          <w:szCs w:val="32"/>
        </w:rPr>
        <w:t xml:space="preserve">. </w:t>
      </w:r>
    </w:p>
    <w:p w14:paraId="7F7E93D5" w14:textId="77777777" w:rsidR="00455539" w:rsidRDefault="00455539">
      <w:pPr>
        <w:spacing w:after="0"/>
        <w:rPr>
          <w:rFonts w:ascii="Arial" w:hAnsi="Arial"/>
          <w:sz w:val="32"/>
          <w:szCs w:val="32"/>
        </w:rPr>
      </w:pPr>
      <w:r>
        <w:rPr>
          <w:rFonts w:ascii="Arial" w:hAnsi="Arial"/>
          <w:sz w:val="32"/>
          <w:szCs w:val="32"/>
        </w:rPr>
        <w:lastRenderedPageBreak/>
        <w:t>We</w:t>
      </w:r>
      <w:r w:rsidR="00A875B3" w:rsidRPr="00232FD2">
        <w:rPr>
          <w:rFonts w:ascii="Arial" w:hAnsi="Arial"/>
          <w:sz w:val="32"/>
          <w:szCs w:val="32"/>
        </w:rPr>
        <w:t xml:space="preserve"> will define what constitutes a workplace injury, and learn how to prevent and mitigate those </w:t>
      </w:r>
      <w:r w:rsidR="00A875B3" w:rsidRPr="00232FD2">
        <w:rPr>
          <w:rFonts w:ascii="Arial" w:hAnsi="Arial"/>
          <w:sz w:val="32"/>
          <w:szCs w:val="32"/>
        </w:rPr>
        <w:t xml:space="preserve">injuries that have the potential to not only end a career, but drive up your workman's compensation insurance premium. </w:t>
      </w:r>
    </w:p>
    <w:p w14:paraId="5F644E1E" w14:textId="77777777" w:rsidR="00455539" w:rsidRDefault="00455539">
      <w:pPr>
        <w:spacing w:after="0"/>
        <w:rPr>
          <w:rFonts w:ascii="Arial" w:hAnsi="Arial"/>
          <w:sz w:val="32"/>
          <w:szCs w:val="32"/>
        </w:rPr>
      </w:pPr>
    </w:p>
    <w:p w14:paraId="4599CADF" w14:textId="77777777" w:rsidR="00455539" w:rsidRDefault="00A875B3">
      <w:pPr>
        <w:spacing w:after="0"/>
        <w:rPr>
          <w:rFonts w:ascii="Arial" w:hAnsi="Arial"/>
          <w:sz w:val="32"/>
          <w:szCs w:val="32"/>
        </w:rPr>
      </w:pPr>
      <w:r w:rsidRPr="00232FD2">
        <w:rPr>
          <w:rFonts w:ascii="Arial" w:hAnsi="Arial"/>
          <w:sz w:val="32"/>
          <w:szCs w:val="32"/>
        </w:rPr>
        <w:t>A</w:t>
      </w:r>
      <w:r w:rsidRPr="00232FD2">
        <w:rPr>
          <w:rFonts w:ascii="Arial" w:hAnsi="Arial"/>
          <w:sz w:val="32"/>
          <w:szCs w:val="32"/>
        </w:rPr>
        <w:t>s I was finishing up this workshop, someone had put up a poll in a Facebook group and group the poll originally had about fi</w:t>
      </w:r>
      <w:r w:rsidRPr="00232FD2">
        <w:rPr>
          <w:rFonts w:ascii="Arial" w:hAnsi="Arial"/>
          <w:sz w:val="32"/>
          <w:szCs w:val="32"/>
        </w:rPr>
        <w:t>ve options. It was closer to 30 by the time I</w:t>
      </w:r>
      <w:r w:rsidRPr="00232FD2">
        <w:rPr>
          <w:rFonts w:ascii="Arial" w:hAnsi="Arial"/>
          <w:sz w:val="32"/>
          <w:szCs w:val="32"/>
        </w:rPr>
        <w:t xml:space="preserve"> took a couple of screenshots. The question was What </w:t>
      </w:r>
      <w:r w:rsidR="00455539">
        <w:rPr>
          <w:rFonts w:ascii="Arial" w:hAnsi="Arial"/>
          <w:sz w:val="32"/>
          <w:szCs w:val="32"/>
        </w:rPr>
        <w:t>T</w:t>
      </w:r>
      <w:r w:rsidRPr="00232FD2">
        <w:rPr>
          <w:rFonts w:ascii="Arial" w:hAnsi="Arial"/>
          <w:sz w:val="32"/>
          <w:szCs w:val="32"/>
        </w:rPr>
        <w:t xml:space="preserve">hings </w:t>
      </w:r>
      <w:r w:rsidR="00455539">
        <w:rPr>
          <w:rFonts w:ascii="Arial" w:hAnsi="Arial"/>
          <w:sz w:val="32"/>
          <w:szCs w:val="32"/>
        </w:rPr>
        <w:t>D</w:t>
      </w:r>
      <w:r w:rsidRPr="00232FD2">
        <w:rPr>
          <w:rFonts w:ascii="Arial" w:hAnsi="Arial"/>
          <w:sz w:val="32"/>
          <w:szCs w:val="32"/>
        </w:rPr>
        <w:t xml:space="preserve">o </w:t>
      </w:r>
      <w:r w:rsidR="00455539">
        <w:rPr>
          <w:rFonts w:ascii="Arial" w:hAnsi="Arial"/>
          <w:sz w:val="32"/>
          <w:szCs w:val="32"/>
        </w:rPr>
        <w:t>Y</w:t>
      </w:r>
      <w:r w:rsidRPr="00232FD2">
        <w:rPr>
          <w:rFonts w:ascii="Arial" w:hAnsi="Arial"/>
          <w:sz w:val="32"/>
          <w:szCs w:val="32"/>
        </w:rPr>
        <w:t xml:space="preserve">ou </w:t>
      </w:r>
      <w:r w:rsidR="00455539">
        <w:rPr>
          <w:rFonts w:ascii="Arial" w:hAnsi="Arial"/>
          <w:sz w:val="32"/>
          <w:szCs w:val="32"/>
        </w:rPr>
        <w:t>S</w:t>
      </w:r>
      <w:r w:rsidRPr="00232FD2">
        <w:rPr>
          <w:rFonts w:ascii="Arial" w:hAnsi="Arial"/>
          <w:sz w:val="32"/>
          <w:szCs w:val="32"/>
        </w:rPr>
        <w:t xml:space="preserve">uffer </w:t>
      </w:r>
      <w:proofErr w:type="gramStart"/>
      <w:r w:rsidR="00455539">
        <w:rPr>
          <w:rFonts w:ascii="Arial" w:hAnsi="Arial"/>
          <w:sz w:val="32"/>
          <w:szCs w:val="32"/>
        </w:rPr>
        <w:t>F</w:t>
      </w:r>
      <w:r w:rsidRPr="00232FD2">
        <w:rPr>
          <w:rFonts w:ascii="Arial" w:hAnsi="Arial"/>
          <w:sz w:val="32"/>
          <w:szCs w:val="32"/>
        </w:rPr>
        <w:t>rom</w:t>
      </w:r>
      <w:proofErr w:type="gramEnd"/>
      <w:r w:rsidRPr="00232FD2">
        <w:rPr>
          <w:rFonts w:ascii="Arial" w:hAnsi="Arial"/>
          <w:sz w:val="32"/>
          <w:szCs w:val="32"/>
        </w:rPr>
        <w:t xml:space="preserve"> </w:t>
      </w:r>
      <w:r w:rsidR="00455539">
        <w:rPr>
          <w:rFonts w:ascii="Arial" w:hAnsi="Arial"/>
          <w:sz w:val="32"/>
          <w:szCs w:val="32"/>
        </w:rPr>
        <w:t xml:space="preserve">While </w:t>
      </w:r>
      <w:proofErr w:type="spellStart"/>
      <w:r w:rsidR="00455539">
        <w:rPr>
          <w:rFonts w:ascii="Arial" w:hAnsi="Arial"/>
          <w:sz w:val="32"/>
          <w:szCs w:val="32"/>
        </w:rPr>
        <w:t>Grrooming</w:t>
      </w:r>
      <w:proofErr w:type="spellEnd"/>
      <w:r w:rsidRPr="00232FD2">
        <w:rPr>
          <w:rFonts w:ascii="Arial" w:hAnsi="Arial"/>
          <w:sz w:val="32"/>
          <w:szCs w:val="32"/>
        </w:rPr>
        <w:t xml:space="preserve">? </w:t>
      </w:r>
      <w:r w:rsidR="00455539">
        <w:rPr>
          <w:rFonts w:ascii="Arial" w:hAnsi="Arial"/>
          <w:sz w:val="32"/>
          <w:szCs w:val="32"/>
        </w:rPr>
        <w:t>It included:</w:t>
      </w:r>
      <w:r w:rsidRPr="00232FD2">
        <w:rPr>
          <w:rFonts w:ascii="Arial" w:hAnsi="Arial"/>
          <w:sz w:val="32"/>
          <w:szCs w:val="32"/>
        </w:rPr>
        <w:t xml:space="preserve"> back injury</w:t>
      </w:r>
      <w:r w:rsidR="00455539">
        <w:rPr>
          <w:rFonts w:ascii="Arial" w:hAnsi="Arial"/>
          <w:sz w:val="32"/>
          <w:szCs w:val="32"/>
        </w:rPr>
        <w:t>,</w:t>
      </w:r>
      <w:r w:rsidRPr="00232FD2">
        <w:rPr>
          <w:rFonts w:ascii="Arial" w:hAnsi="Arial"/>
          <w:sz w:val="32"/>
          <w:szCs w:val="32"/>
        </w:rPr>
        <w:t xml:space="preserve"> </w:t>
      </w:r>
      <w:proofErr w:type="gramStart"/>
      <w:r w:rsidRPr="00232FD2">
        <w:rPr>
          <w:rFonts w:ascii="Arial" w:hAnsi="Arial"/>
          <w:sz w:val="32"/>
          <w:szCs w:val="32"/>
        </w:rPr>
        <w:t xml:space="preserve">arm </w:t>
      </w:r>
      <w:r w:rsidRPr="00232FD2">
        <w:rPr>
          <w:rFonts w:ascii="Arial" w:hAnsi="Arial"/>
          <w:sz w:val="32"/>
          <w:szCs w:val="32"/>
        </w:rPr>
        <w:t xml:space="preserve"> pain</w:t>
      </w:r>
      <w:proofErr w:type="gramEnd"/>
      <w:r w:rsidRPr="00232FD2">
        <w:rPr>
          <w:rFonts w:ascii="Arial" w:hAnsi="Arial"/>
          <w:sz w:val="32"/>
          <w:szCs w:val="32"/>
        </w:rPr>
        <w:t>, injury, anxiety, carpal tunnel syndrome, shoulder injury</w:t>
      </w:r>
      <w:r w:rsidR="00455539">
        <w:rPr>
          <w:rFonts w:ascii="Arial" w:hAnsi="Arial"/>
          <w:sz w:val="32"/>
          <w:szCs w:val="32"/>
        </w:rPr>
        <w:t>,</w:t>
      </w:r>
      <w:r w:rsidRPr="00232FD2">
        <w:rPr>
          <w:rFonts w:ascii="Arial" w:hAnsi="Arial"/>
          <w:sz w:val="32"/>
          <w:szCs w:val="32"/>
        </w:rPr>
        <w:t xml:space="preserve"> bites, fee</w:t>
      </w:r>
      <w:r w:rsidR="00455539">
        <w:rPr>
          <w:rFonts w:ascii="Arial" w:hAnsi="Arial"/>
          <w:sz w:val="32"/>
          <w:szCs w:val="32"/>
        </w:rPr>
        <w:t>t</w:t>
      </w:r>
      <w:r w:rsidRPr="00232FD2">
        <w:rPr>
          <w:rFonts w:ascii="Arial" w:hAnsi="Arial"/>
          <w:sz w:val="32"/>
          <w:szCs w:val="32"/>
        </w:rPr>
        <w:t xml:space="preserve"> issues, h</w:t>
      </w:r>
      <w:r w:rsidRPr="00232FD2">
        <w:rPr>
          <w:rFonts w:ascii="Arial" w:hAnsi="Arial"/>
          <w:sz w:val="32"/>
          <w:szCs w:val="32"/>
        </w:rPr>
        <w:t xml:space="preserve">earing loss, wrist issues, neck and leg disease. Someone wrote all of the above and </w:t>
      </w:r>
      <w:r w:rsidR="00455539">
        <w:rPr>
          <w:rFonts w:ascii="Arial" w:hAnsi="Arial"/>
          <w:sz w:val="32"/>
          <w:szCs w:val="32"/>
        </w:rPr>
        <w:t xml:space="preserve">it </w:t>
      </w:r>
      <w:r w:rsidRPr="00232FD2">
        <w:rPr>
          <w:rFonts w:ascii="Arial" w:hAnsi="Arial"/>
          <w:sz w:val="32"/>
          <w:szCs w:val="32"/>
        </w:rPr>
        <w:t xml:space="preserve">got nine votes when I screenshot </w:t>
      </w:r>
      <w:r w:rsidR="00455539">
        <w:rPr>
          <w:rFonts w:ascii="Arial" w:hAnsi="Arial"/>
          <w:sz w:val="32"/>
          <w:szCs w:val="32"/>
        </w:rPr>
        <w:t>it the following were added:</w:t>
      </w:r>
      <w:r w:rsidRPr="00232FD2">
        <w:rPr>
          <w:rFonts w:ascii="Arial" w:hAnsi="Arial"/>
          <w:sz w:val="32"/>
          <w:szCs w:val="32"/>
        </w:rPr>
        <w:t xml:space="preserve"> bipolar disorder</w:t>
      </w:r>
      <w:r w:rsidR="00455539">
        <w:rPr>
          <w:rFonts w:ascii="Arial" w:hAnsi="Arial"/>
          <w:sz w:val="32"/>
          <w:szCs w:val="32"/>
        </w:rPr>
        <w:t xml:space="preserve">, </w:t>
      </w:r>
      <w:r w:rsidRPr="00232FD2">
        <w:rPr>
          <w:rFonts w:ascii="Arial" w:hAnsi="Arial"/>
          <w:sz w:val="32"/>
          <w:szCs w:val="32"/>
        </w:rPr>
        <w:t>nerve damage</w:t>
      </w:r>
      <w:r w:rsidR="00455539">
        <w:rPr>
          <w:rFonts w:ascii="Arial" w:hAnsi="Arial"/>
          <w:sz w:val="32"/>
          <w:szCs w:val="32"/>
        </w:rPr>
        <w:t>,</w:t>
      </w:r>
      <w:r w:rsidRPr="00232FD2">
        <w:rPr>
          <w:rFonts w:ascii="Arial" w:hAnsi="Arial"/>
          <w:sz w:val="32"/>
          <w:szCs w:val="32"/>
        </w:rPr>
        <w:t xml:space="preserve"> hernias, zoonotic</w:t>
      </w:r>
      <w:r w:rsidR="00455539">
        <w:rPr>
          <w:rFonts w:ascii="Arial" w:hAnsi="Arial"/>
          <w:sz w:val="32"/>
          <w:szCs w:val="32"/>
        </w:rPr>
        <w:t xml:space="preserve"> </w:t>
      </w:r>
      <w:proofErr w:type="gramStart"/>
      <w:r w:rsidR="00455539">
        <w:rPr>
          <w:rFonts w:ascii="Arial" w:hAnsi="Arial"/>
          <w:sz w:val="32"/>
          <w:szCs w:val="32"/>
        </w:rPr>
        <w:t xml:space="preserve">illnesses, </w:t>
      </w:r>
      <w:r w:rsidRPr="00232FD2">
        <w:rPr>
          <w:rFonts w:ascii="Arial" w:hAnsi="Arial"/>
          <w:sz w:val="32"/>
          <w:szCs w:val="32"/>
        </w:rPr>
        <w:t xml:space="preserve"> pituitary</w:t>
      </w:r>
      <w:proofErr w:type="gramEnd"/>
      <w:r w:rsidRPr="00232FD2">
        <w:rPr>
          <w:rFonts w:ascii="Arial" w:hAnsi="Arial"/>
          <w:sz w:val="32"/>
          <w:szCs w:val="32"/>
        </w:rPr>
        <w:t xml:space="preserve"> tumors. One person, I'm in great shape, nothing is wrong with me</w:t>
      </w:r>
      <w:r w:rsidR="00455539">
        <w:rPr>
          <w:rFonts w:ascii="Arial" w:hAnsi="Arial"/>
          <w:sz w:val="32"/>
          <w:szCs w:val="32"/>
        </w:rPr>
        <w:t>, PTSD</w:t>
      </w:r>
      <w:r w:rsidRPr="00232FD2">
        <w:rPr>
          <w:rFonts w:ascii="Arial" w:hAnsi="Arial"/>
          <w:sz w:val="32"/>
          <w:szCs w:val="32"/>
        </w:rPr>
        <w:t xml:space="preserve"> </w:t>
      </w:r>
      <w:r w:rsidRPr="00232FD2">
        <w:rPr>
          <w:rFonts w:ascii="Arial" w:hAnsi="Arial"/>
          <w:sz w:val="32"/>
          <w:szCs w:val="32"/>
        </w:rPr>
        <w:t>wrist issues, arthritis, hair, splinters, carpal tunnel, again, trigger finger</w:t>
      </w:r>
      <w:r w:rsidR="00455539">
        <w:rPr>
          <w:rFonts w:ascii="Arial" w:hAnsi="Arial"/>
          <w:sz w:val="32"/>
          <w:szCs w:val="32"/>
        </w:rPr>
        <w:t>/</w:t>
      </w:r>
      <w:r w:rsidRPr="00232FD2">
        <w:rPr>
          <w:rFonts w:ascii="Arial" w:hAnsi="Arial"/>
          <w:sz w:val="32"/>
          <w:szCs w:val="32"/>
        </w:rPr>
        <w:t xml:space="preserve"> thumb</w:t>
      </w:r>
      <w:r w:rsidR="00455539">
        <w:rPr>
          <w:rFonts w:ascii="Arial" w:hAnsi="Arial"/>
          <w:sz w:val="32"/>
          <w:szCs w:val="32"/>
        </w:rPr>
        <w:t xml:space="preserve">, </w:t>
      </w:r>
      <w:r w:rsidRPr="00232FD2">
        <w:rPr>
          <w:rFonts w:ascii="Arial" w:hAnsi="Arial"/>
          <w:sz w:val="32"/>
          <w:szCs w:val="32"/>
        </w:rPr>
        <w:t xml:space="preserve">bursitis tendinitis, Raynaud's disease, and I'm sure there are more since I actually screenshot that. </w:t>
      </w:r>
    </w:p>
    <w:p w14:paraId="3D469E44" w14:textId="77777777" w:rsidR="00455539" w:rsidRDefault="00455539">
      <w:pPr>
        <w:spacing w:after="0"/>
        <w:rPr>
          <w:rFonts w:ascii="Arial" w:hAnsi="Arial"/>
          <w:sz w:val="32"/>
          <w:szCs w:val="32"/>
        </w:rPr>
      </w:pPr>
    </w:p>
    <w:p w14:paraId="0D15029F" w14:textId="455F0A38" w:rsidR="00BC2939" w:rsidRPr="00232FD2" w:rsidRDefault="00455539">
      <w:pPr>
        <w:spacing w:after="0"/>
        <w:rPr>
          <w:sz w:val="32"/>
          <w:szCs w:val="32"/>
        </w:rPr>
      </w:pPr>
      <w:r>
        <w:rPr>
          <w:rFonts w:ascii="Arial" w:hAnsi="Arial"/>
          <w:sz w:val="32"/>
          <w:szCs w:val="32"/>
        </w:rPr>
        <w:t xml:space="preserve">I’ve </w:t>
      </w:r>
      <w:r w:rsidR="00A875B3" w:rsidRPr="00232FD2">
        <w:rPr>
          <w:rFonts w:ascii="Arial" w:hAnsi="Arial"/>
          <w:sz w:val="32"/>
          <w:szCs w:val="32"/>
        </w:rPr>
        <w:t>broken up this</w:t>
      </w:r>
      <w:r w:rsidR="00A875B3" w:rsidRPr="00232FD2">
        <w:rPr>
          <w:rFonts w:ascii="Arial" w:hAnsi="Arial"/>
          <w:sz w:val="32"/>
          <w:szCs w:val="32"/>
        </w:rPr>
        <w:t xml:space="preserve"> workshop into basically four categories. The first is facility and what I mean by facility is that it encompasses shops, house</w:t>
      </w:r>
      <w:r>
        <w:rPr>
          <w:rFonts w:ascii="Arial" w:hAnsi="Arial"/>
          <w:sz w:val="32"/>
          <w:szCs w:val="32"/>
        </w:rPr>
        <w:t xml:space="preserve"> call</w:t>
      </w:r>
      <w:r w:rsidR="00A875B3" w:rsidRPr="00232FD2">
        <w:rPr>
          <w:rFonts w:ascii="Arial" w:hAnsi="Arial"/>
          <w:sz w:val="32"/>
          <w:szCs w:val="32"/>
        </w:rPr>
        <w:t xml:space="preserve">, mobile, and </w:t>
      </w:r>
      <w:proofErr w:type="gramStart"/>
      <w:r w:rsidR="00A875B3" w:rsidRPr="00232FD2">
        <w:rPr>
          <w:rFonts w:ascii="Arial" w:hAnsi="Arial"/>
          <w:sz w:val="32"/>
          <w:szCs w:val="32"/>
        </w:rPr>
        <w:t>home based</w:t>
      </w:r>
      <w:proofErr w:type="gramEnd"/>
      <w:r w:rsidR="00A875B3" w:rsidRPr="00232FD2">
        <w:rPr>
          <w:rFonts w:ascii="Arial" w:hAnsi="Arial"/>
          <w:sz w:val="32"/>
          <w:szCs w:val="32"/>
        </w:rPr>
        <w:t xml:space="preserve"> injur</w:t>
      </w:r>
      <w:r>
        <w:rPr>
          <w:rFonts w:ascii="Arial" w:hAnsi="Arial"/>
          <w:sz w:val="32"/>
          <w:szCs w:val="32"/>
        </w:rPr>
        <w:t>ies.</w:t>
      </w:r>
      <w:r w:rsidR="00A875B3" w:rsidRPr="00232FD2">
        <w:rPr>
          <w:rFonts w:ascii="Arial" w:hAnsi="Arial"/>
          <w:sz w:val="32"/>
          <w:szCs w:val="32"/>
        </w:rPr>
        <w:t xml:space="preserve"> </w:t>
      </w:r>
      <w:r>
        <w:rPr>
          <w:rFonts w:ascii="Arial" w:hAnsi="Arial"/>
          <w:sz w:val="32"/>
          <w:szCs w:val="32"/>
        </w:rPr>
        <w:t xml:space="preserve">The second is </w:t>
      </w:r>
      <w:r w:rsidR="00A875B3" w:rsidRPr="00232FD2">
        <w:rPr>
          <w:rFonts w:ascii="Arial" w:hAnsi="Arial"/>
          <w:sz w:val="32"/>
          <w:szCs w:val="32"/>
        </w:rPr>
        <w:t>animals and how they cause injury to us</w:t>
      </w:r>
      <w:r>
        <w:rPr>
          <w:rFonts w:ascii="Arial" w:hAnsi="Arial"/>
          <w:sz w:val="32"/>
          <w:szCs w:val="32"/>
        </w:rPr>
        <w:t xml:space="preserve">. </w:t>
      </w:r>
      <w:r w:rsidR="00A875B3" w:rsidRPr="00232FD2">
        <w:rPr>
          <w:rFonts w:ascii="Arial" w:hAnsi="Arial"/>
          <w:sz w:val="32"/>
          <w:szCs w:val="32"/>
        </w:rPr>
        <w:t xml:space="preserve"> </w:t>
      </w:r>
      <w:r>
        <w:rPr>
          <w:rFonts w:ascii="Arial" w:hAnsi="Arial"/>
          <w:sz w:val="32"/>
          <w:szCs w:val="32"/>
        </w:rPr>
        <w:t>T</w:t>
      </w:r>
      <w:r w:rsidR="00A875B3" w:rsidRPr="00232FD2">
        <w:rPr>
          <w:rFonts w:ascii="Arial" w:hAnsi="Arial"/>
          <w:sz w:val="32"/>
          <w:szCs w:val="32"/>
        </w:rPr>
        <w:t>hree, specifically, a</w:t>
      </w:r>
      <w:r w:rsidR="00A875B3" w:rsidRPr="00232FD2">
        <w:rPr>
          <w:rFonts w:ascii="Arial" w:hAnsi="Arial"/>
          <w:sz w:val="32"/>
          <w:szCs w:val="32"/>
        </w:rPr>
        <w:t xml:space="preserve">ny repetitive injuries, and then </w:t>
      </w:r>
      <w:r>
        <w:rPr>
          <w:rFonts w:ascii="Arial" w:hAnsi="Arial"/>
          <w:sz w:val="32"/>
          <w:szCs w:val="32"/>
        </w:rPr>
        <w:t>I’ll finish up with</w:t>
      </w:r>
      <w:r w:rsidR="00A875B3" w:rsidRPr="00232FD2">
        <w:rPr>
          <w:rFonts w:ascii="Arial" w:hAnsi="Arial"/>
          <w:sz w:val="32"/>
          <w:szCs w:val="32"/>
        </w:rPr>
        <w:t xml:space="preserve"> any preventive</w:t>
      </w:r>
      <w:r>
        <w:rPr>
          <w:rFonts w:ascii="Arial" w:hAnsi="Arial"/>
          <w:sz w:val="32"/>
          <w:szCs w:val="32"/>
        </w:rPr>
        <w:t xml:space="preserve"> </w:t>
      </w:r>
      <w:r w:rsidR="00A875B3" w:rsidRPr="00232FD2">
        <w:rPr>
          <w:rFonts w:ascii="Arial" w:hAnsi="Arial"/>
          <w:sz w:val="32"/>
          <w:szCs w:val="32"/>
        </w:rPr>
        <w:t>and mitigation I haven't already covered</w:t>
      </w:r>
      <w:r>
        <w:rPr>
          <w:rFonts w:ascii="Arial" w:hAnsi="Arial"/>
          <w:sz w:val="32"/>
          <w:szCs w:val="32"/>
        </w:rPr>
        <w:t>.</w:t>
      </w:r>
    </w:p>
    <w:p w14:paraId="7A1233F9" w14:textId="77777777" w:rsidR="00BC2939" w:rsidRPr="00232FD2" w:rsidRDefault="00BC2939">
      <w:pPr>
        <w:spacing w:after="0"/>
        <w:rPr>
          <w:sz w:val="32"/>
          <w:szCs w:val="32"/>
        </w:rPr>
      </w:pPr>
    </w:p>
    <w:p w14:paraId="2760C9B9" w14:textId="4C21BD11" w:rsidR="00BC2939" w:rsidRPr="00232FD2" w:rsidRDefault="00BC2939">
      <w:pPr>
        <w:spacing w:after="0"/>
        <w:rPr>
          <w:sz w:val="32"/>
          <w:szCs w:val="32"/>
        </w:rPr>
      </w:pPr>
    </w:p>
    <w:p w14:paraId="00B74EC3" w14:textId="77777777" w:rsidR="0073007C" w:rsidRDefault="00455539">
      <w:pPr>
        <w:spacing w:after="0"/>
        <w:rPr>
          <w:rFonts w:ascii="Arial" w:hAnsi="Arial"/>
          <w:sz w:val="32"/>
          <w:szCs w:val="32"/>
        </w:rPr>
      </w:pPr>
      <w:r>
        <w:rPr>
          <w:rFonts w:ascii="Arial" w:hAnsi="Arial"/>
          <w:sz w:val="32"/>
          <w:szCs w:val="32"/>
        </w:rPr>
        <w:t>A</w:t>
      </w:r>
      <w:r w:rsidR="00A875B3" w:rsidRPr="00232FD2">
        <w:rPr>
          <w:rFonts w:ascii="Arial" w:hAnsi="Arial"/>
          <w:sz w:val="32"/>
          <w:szCs w:val="32"/>
        </w:rPr>
        <w:t xml:space="preserve">ccording to OSHA </w:t>
      </w:r>
      <w:r>
        <w:rPr>
          <w:rFonts w:ascii="Arial" w:hAnsi="Arial"/>
          <w:sz w:val="32"/>
          <w:szCs w:val="32"/>
        </w:rPr>
        <w:t>St</w:t>
      </w:r>
      <w:r w:rsidR="00A875B3" w:rsidRPr="00232FD2">
        <w:rPr>
          <w:rFonts w:ascii="Arial" w:hAnsi="Arial"/>
          <w:sz w:val="32"/>
          <w:szCs w:val="32"/>
        </w:rPr>
        <w:t>andard 190 4.5. an injury is defined as w</w:t>
      </w:r>
      <w:r w:rsidR="00A875B3" w:rsidRPr="00232FD2">
        <w:rPr>
          <w:rFonts w:ascii="Arial" w:hAnsi="Arial"/>
          <w:sz w:val="32"/>
          <w:szCs w:val="32"/>
        </w:rPr>
        <w:t xml:space="preserve">ork related if an event or exposure and the work environment either caused or contributed to the injury, or significantly aggravated </w:t>
      </w:r>
      <w:r>
        <w:rPr>
          <w:rFonts w:ascii="Arial" w:hAnsi="Arial"/>
          <w:sz w:val="32"/>
          <w:szCs w:val="32"/>
        </w:rPr>
        <w:t xml:space="preserve">any </w:t>
      </w:r>
      <w:r w:rsidR="00A875B3" w:rsidRPr="00232FD2">
        <w:rPr>
          <w:rFonts w:ascii="Arial" w:hAnsi="Arial"/>
          <w:sz w:val="32"/>
          <w:szCs w:val="32"/>
        </w:rPr>
        <w:t>pre</w:t>
      </w:r>
      <w:r>
        <w:rPr>
          <w:rFonts w:ascii="Arial" w:hAnsi="Arial"/>
          <w:sz w:val="32"/>
          <w:szCs w:val="32"/>
        </w:rPr>
        <w:t>-</w:t>
      </w:r>
      <w:r w:rsidR="00A875B3" w:rsidRPr="00232FD2">
        <w:rPr>
          <w:rFonts w:ascii="Arial" w:hAnsi="Arial"/>
          <w:sz w:val="32"/>
          <w:szCs w:val="32"/>
        </w:rPr>
        <w:lastRenderedPageBreak/>
        <w:t>existing injury or illness. The general rule of thumb is</w:t>
      </w:r>
      <w:r w:rsidR="00A875B3" w:rsidRPr="00232FD2">
        <w:rPr>
          <w:rFonts w:ascii="Arial" w:hAnsi="Arial"/>
          <w:sz w:val="32"/>
          <w:szCs w:val="32"/>
        </w:rPr>
        <w:t xml:space="preserve"> an injury or illness is presumed to be work related when th</w:t>
      </w:r>
      <w:r w:rsidR="00A875B3" w:rsidRPr="00232FD2">
        <w:rPr>
          <w:rFonts w:ascii="Arial" w:hAnsi="Arial"/>
          <w:sz w:val="32"/>
          <w:szCs w:val="32"/>
        </w:rPr>
        <w:t>ey occur because of events in the workplace. And I want to emphasize this can be a pre</w:t>
      </w:r>
      <w:r w:rsidR="0073007C">
        <w:rPr>
          <w:rFonts w:ascii="Arial" w:hAnsi="Arial"/>
          <w:sz w:val="32"/>
          <w:szCs w:val="32"/>
        </w:rPr>
        <w:t>-</w:t>
      </w:r>
      <w:r w:rsidR="00A875B3" w:rsidRPr="00232FD2">
        <w:rPr>
          <w:rFonts w:ascii="Arial" w:hAnsi="Arial"/>
          <w:sz w:val="32"/>
          <w:szCs w:val="32"/>
        </w:rPr>
        <w:t xml:space="preserve">existing condition that was made worse for the workplace. </w:t>
      </w:r>
    </w:p>
    <w:p w14:paraId="0EC08D13" w14:textId="77777777" w:rsidR="0073007C" w:rsidRDefault="00A875B3">
      <w:pPr>
        <w:spacing w:after="0"/>
        <w:rPr>
          <w:rFonts w:ascii="Arial" w:hAnsi="Arial"/>
          <w:sz w:val="32"/>
          <w:szCs w:val="32"/>
        </w:rPr>
      </w:pPr>
      <w:proofErr w:type="gramStart"/>
      <w:r w:rsidRPr="00232FD2">
        <w:rPr>
          <w:rFonts w:ascii="Arial" w:hAnsi="Arial"/>
          <w:sz w:val="32"/>
          <w:szCs w:val="32"/>
        </w:rPr>
        <w:t xml:space="preserve">OSHA </w:t>
      </w:r>
      <w:r w:rsidRPr="00232FD2">
        <w:rPr>
          <w:rFonts w:ascii="Arial" w:hAnsi="Arial"/>
          <w:sz w:val="32"/>
          <w:szCs w:val="32"/>
        </w:rPr>
        <w:t xml:space="preserve"> stands</w:t>
      </w:r>
      <w:proofErr w:type="gramEnd"/>
      <w:r w:rsidRPr="00232FD2">
        <w:rPr>
          <w:rFonts w:ascii="Arial" w:hAnsi="Arial"/>
          <w:sz w:val="32"/>
          <w:szCs w:val="32"/>
        </w:rPr>
        <w:t xml:space="preserve"> for Occupational Safety and Health Administration. I will be referencing OSHA throughou</w:t>
      </w:r>
      <w:r w:rsidRPr="00232FD2">
        <w:rPr>
          <w:rFonts w:ascii="Arial" w:hAnsi="Arial"/>
          <w:sz w:val="32"/>
          <w:szCs w:val="32"/>
        </w:rPr>
        <w:t xml:space="preserve">t the workshop as they have set the bar. Even if you are a business of one, these standards will serve you well. </w:t>
      </w:r>
    </w:p>
    <w:p w14:paraId="2F7D6427" w14:textId="77777777" w:rsidR="0073007C" w:rsidRDefault="0073007C">
      <w:pPr>
        <w:spacing w:after="0"/>
        <w:rPr>
          <w:rFonts w:ascii="Arial" w:hAnsi="Arial"/>
          <w:sz w:val="32"/>
          <w:szCs w:val="32"/>
        </w:rPr>
      </w:pPr>
    </w:p>
    <w:p w14:paraId="47279832" w14:textId="0BF0C9E1" w:rsidR="00BC2939" w:rsidRPr="00232FD2" w:rsidRDefault="0073007C">
      <w:pPr>
        <w:spacing w:after="0"/>
        <w:rPr>
          <w:sz w:val="32"/>
          <w:szCs w:val="32"/>
        </w:rPr>
      </w:pPr>
      <w:r>
        <w:rPr>
          <w:rFonts w:ascii="Arial" w:hAnsi="Arial"/>
          <w:sz w:val="32"/>
          <w:szCs w:val="32"/>
        </w:rPr>
        <w:t>L</w:t>
      </w:r>
      <w:r w:rsidR="00A875B3" w:rsidRPr="00232FD2">
        <w:rPr>
          <w:rFonts w:ascii="Arial" w:hAnsi="Arial"/>
          <w:sz w:val="32"/>
          <w:szCs w:val="32"/>
        </w:rPr>
        <w:t>et's define work environment. Whether or not injuries and illnesses are caused by something in the work environment is key to determining i</w:t>
      </w:r>
      <w:r w:rsidR="00A875B3" w:rsidRPr="00232FD2">
        <w:rPr>
          <w:rFonts w:ascii="Arial" w:hAnsi="Arial"/>
          <w:sz w:val="32"/>
          <w:szCs w:val="32"/>
        </w:rPr>
        <w:t>f an injury if an injury is work related. It's critical that you know what OSHA considers the work environment to avoid record keeping mistakes. OSHA defines the work environment as the establishment and other locations where one or more employees are work</w:t>
      </w:r>
      <w:r w:rsidR="00A875B3" w:rsidRPr="00232FD2">
        <w:rPr>
          <w:rFonts w:ascii="Arial" w:hAnsi="Arial"/>
          <w:sz w:val="32"/>
          <w:szCs w:val="32"/>
        </w:rPr>
        <w:t>ing or are present as a condition of their employment. The work environment includes not only physical locations, but also the equipment and materials used by the employee during the course of his or her work.</w:t>
      </w:r>
    </w:p>
    <w:p w14:paraId="550695C6" w14:textId="77777777" w:rsidR="00BC2939" w:rsidRPr="00232FD2" w:rsidRDefault="00BC2939">
      <w:pPr>
        <w:spacing w:after="0"/>
        <w:rPr>
          <w:sz w:val="32"/>
          <w:szCs w:val="32"/>
        </w:rPr>
      </w:pPr>
    </w:p>
    <w:p w14:paraId="78AC9E13" w14:textId="26F727FD" w:rsidR="00BC2939" w:rsidRPr="00232FD2" w:rsidRDefault="00BC2939">
      <w:pPr>
        <w:spacing w:after="0"/>
        <w:rPr>
          <w:sz w:val="32"/>
          <w:szCs w:val="32"/>
        </w:rPr>
      </w:pPr>
    </w:p>
    <w:p w14:paraId="04C2D161" w14:textId="2C778697" w:rsidR="00BC2939" w:rsidRPr="00232FD2" w:rsidRDefault="00A875B3">
      <w:pPr>
        <w:spacing w:after="0"/>
        <w:rPr>
          <w:sz w:val="32"/>
          <w:szCs w:val="32"/>
        </w:rPr>
      </w:pPr>
      <w:r w:rsidRPr="00232FD2">
        <w:rPr>
          <w:rFonts w:ascii="Arial" w:hAnsi="Arial"/>
          <w:sz w:val="32"/>
          <w:szCs w:val="32"/>
        </w:rPr>
        <w:t xml:space="preserve">This is really important for </w:t>
      </w:r>
      <w:r w:rsidRPr="00232FD2">
        <w:rPr>
          <w:rFonts w:ascii="Arial" w:hAnsi="Arial"/>
          <w:sz w:val="32"/>
          <w:szCs w:val="32"/>
        </w:rPr>
        <w:t xml:space="preserve">household and mobile employees. Their work environment includes driving and time spent outside of the vehicle and in the homes of clients. All </w:t>
      </w:r>
      <w:r w:rsidRPr="00232FD2">
        <w:rPr>
          <w:rFonts w:ascii="Arial" w:hAnsi="Arial"/>
          <w:sz w:val="32"/>
          <w:szCs w:val="32"/>
        </w:rPr>
        <w:t>incidences must be documented for your own records, even if you don'</w:t>
      </w:r>
      <w:r w:rsidRPr="00232FD2">
        <w:rPr>
          <w:rFonts w:ascii="Arial" w:hAnsi="Arial"/>
          <w:sz w:val="32"/>
          <w:szCs w:val="32"/>
        </w:rPr>
        <w:t xml:space="preserve">t think it's work related. </w:t>
      </w:r>
      <w:r w:rsidRPr="00232FD2">
        <w:rPr>
          <w:rFonts w:ascii="Arial" w:hAnsi="Arial"/>
          <w:sz w:val="32"/>
          <w:szCs w:val="32"/>
        </w:rPr>
        <w:t>OSHA has other requirements</w:t>
      </w:r>
      <w:r w:rsidR="0073007C">
        <w:rPr>
          <w:rFonts w:ascii="Arial" w:hAnsi="Arial"/>
          <w:sz w:val="32"/>
          <w:szCs w:val="32"/>
        </w:rPr>
        <w:t>. T</w:t>
      </w:r>
      <w:r w:rsidRPr="00232FD2">
        <w:rPr>
          <w:rFonts w:ascii="Arial" w:hAnsi="Arial"/>
          <w:sz w:val="32"/>
          <w:szCs w:val="32"/>
        </w:rPr>
        <w:t>here is a difference between recordable and reportable you record major incident</w:t>
      </w:r>
      <w:r w:rsidR="0073007C">
        <w:rPr>
          <w:rFonts w:ascii="Arial" w:hAnsi="Arial"/>
          <w:sz w:val="32"/>
          <w:szCs w:val="32"/>
        </w:rPr>
        <w:t>s</w:t>
      </w:r>
      <w:r w:rsidRPr="00232FD2">
        <w:rPr>
          <w:rFonts w:ascii="Arial" w:hAnsi="Arial"/>
          <w:sz w:val="32"/>
          <w:szCs w:val="32"/>
        </w:rPr>
        <w:t xml:space="preserve"> for your personal records, which during an audit, they will want to see</w:t>
      </w:r>
      <w:r w:rsidR="0073007C">
        <w:rPr>
          <w:rFonts w:ascii="Arial" w:hAnsi="Arial"/>
          <w:sz w:val="32"/>
          <w:szCs w:val="32"/>
        </w:rPr>
        <w:t>.</w:t>
      </w:r>
      <w:r w:rsidRPr="00232FD2">
        <w:rPr>
          <w:rFonts w:ascii="Arial" w:hAnsi="Arial"/>
          <w:sz w:val="32"/>
          <w:szCs w:val="32"/>
        </w:rPr>
        <w:t xml:space="preserve"> </w:t>
      </w:r>
      <w:r w:rsidR="0073007C">
        <w:rPr>
          <w:rFonts w:ascii="Arial" w:hAnsi="Arial"/>
          <w:sz w:val="32"/>
          <w:szCs w:val="32"/>
        </w:rPr>
        <w:t>A</w:t>
      </w:r>
      <w:r w:rsidRPr="00232FD2">
        <w:rPr>
          <w:rFonts w:ascii="Arial" w:hAnsi="Arial"/>
          <w:sz w:val="32"/>
          <w:szCs w:val="32"/>
        </w:rPr>
        <w:t>ny event is reportable to OSHA if</w:t>
      </w:r>
      <w:r w:rsidRPr="00232FD2">
        <w:rPr>
          <w:rFonts w:ascii="Arial" w:hAnsi="Arial"/>
          <w:sz w:val="32"/>
          <w:szCs w:val="32"/>
        </w:rPr>
        <w:t xml:space="preserve"> it consists of </w:t>
      </w:r>
      <w:proofErr w:type="gramStart"/>
      <w:r w:rsidRPr="00232FD2">
        <w:rPr>
          <w:rFonts w:ascii="Arial" w:hAnsi="Arial"/>
          <w:sz w:val="32"/>
          <w:szCs w:val="32"/>
        </w:rPr>
        <w:t>work related</w:t>
      </w:r>
      <w:proofErr w:type="gramEnd"/>
      <w:r w:rsidRPr="00232FD2">
        <w:rPr>
          <w:rFonts w:ascii="Arial" w:hAnsi="Arial"/>
          <w:sz w:val="32"/>
          <w:szCs w:val="32"/>
        </w:rPr>
        <w:t xml:space="preserve"> fatalities, inpatient hospitalizations, amputations, or loss of an eye</w:t>
      </w:r>
      <w:r w:rsidR="0073007C">
        <w:rPr>
          <w:rFonts w:ascii="Arial" w:hAnsi="Arial"/>
          <w:sz w:val="32"/>
          <w:szCs w:val="32"/>
        </w:rPr>
        <w:t>.</w:t>
      </w:r>
      <w:r w:rsidRPr="00232FD2">
        <w:rPr>
          <w:rFonts w:ascii="Arial" w:hAnsi="Arial"/>
          <w:sz w:val="32"/>
          <w:szCs w:val="32"/>
        </w:rPr>
        <w:t xml:space="preserve"> </w:t>
      </w:r>
      <w:r w:rsidR="0073007C">
        <w:rPr>
          <w:rFonts w:ascii="Arial" w:hAnsi="Arial"/>
          <w:sz w:val="32"/>
          <w:szCs w:val="32"/>
        </w:rPr>
        <w:t>F</w:t>
      </w:r>
      <w:r w:rsidRPr="00232FD2">
        <w:rPr>
          <w:rFonts w:ascii="Arial" w:hAnsi="Arial"/>
          <w:sz w:val="32"/>
          <w:szCs w:val="32"/>
        </w:rPr>
        <w:t xml:space="preserve">atalities must be </w:t>
      </w:r>
      <w:r w:rsidRPr="00232FD2">
        <w:rPr>
          <w:rFonts w:ascii="Arial" w:hAnsi="Arial"/>
          <w:sz w:val="32"/>
          <w:szCs w:val="32"/>
        </w:rPr>
        <w:lastRenderedPageBreak/>
        <w:t xml:space="preserve">reported within eight hours and </w:t>
      </w:r>
      <w:r w:rsidR="0073007C">
        <w:rPr>
          <w:rFonts w:ascii="Arial" w:hAnsi="Arial"/>
          <w:sz w:val="32"/>
          <w:szCs w:val="32"/>
        </w:rPr>
        <w:t xml:space="preserve">the </w:t>
      </w:r>
      <w:r w:rsidRPr="00232FD2">
        <w:rPr>
          <w:rFonts w:ascii="Arial" w:hAnsi="Arial"/>
          <w:sz w:val="32"/>
          <w:szCs w:val="32"/>
        </w:rPr>
        <w:t>others within 24. For example, if your employee has a heart attack and is taken to the hospital and dies,</w:t>
      </w:r>
      <w:r w:rsidRPr="00232FD2">
        <w:rPr>
          <w:rFonts w:ascii="Arial" w:hAnsi="Arial"/>
          <w:sz w:val="32"/>
          <w:szCs w:val="32"/>
        </w:rPr>
        <w:t xml:space="preserve"> you must report that within eight hours. If they survive and are hospitalized, you have 24 hours to report if you have more than 10 employees, record keeping is required and must be kept on the premise for five years.</w:t>
      </w:r>
    </w:p>
    <w:p w14:paraId="40E71DF3" w14:textId="77777777" w:rsidR="00BC2939" w:rsidRPr="00232FD2" w:rsidRDefault="00BC2939">
      <w:pPr>
        <w:spacing w:after="0"/>
        <w:rPr>
          <w:sz w:val="32"/>
          <w:szCs w:val="32"/>
        </w:rPr>
      </w:pPr>
    </w:p>
    <w:p w14:paraId="7D74D774" w14:textId="13C42317" w:rsidR="00BC2939" w:rsidRPr="00232FD2" w:rsidRDefault="00BC2939">
      <w:pPr>
        <w:spacing w:after="0"/>
        <w:rPr>
          <w:sz w:val="32"/>
          <w:szCs w:val="32"/>
        </w:rPr>
      </w:pPr>
    </w:p>
    <w:p w14:paraId="4448E9F0" w14:textId="77777777" w:rsidR="0073007C" w:rsidRDefault="0073007C">
      <w:pPr>
        <w:spacing w:after="0"/>
        <w:rPr>
          <w:rFonts w:ascii="Arial" w:hAnsi="Arial"/>
          <w:sz w:val="32"/>
          <w:szCs w:val="32"/>
        </w:rPr>
      </w:pPr>
      <w:r>
        <w:rPr>
          <w:rFonts w:ascii="Arial" w:hAnsi="Arial"/>
          <w:sz w:val="32"/>
          <w:szCs w:val="32"/>
        </w:rPr>
        <w:t>B</w:t>
      </w:r>
      <w:r w:rsidR="00A875B3" w:rsidRPr="00232FD2">
        <w:rPr>
          <w:rFonts w:ascii="Arial" w:hAnsi="Arial"/>
          <w:sz w:val="32"/>
          <w:szCs w:val="32"/>
        </w:rPr>
        <w:t>efore you even enter the facility, trips and falls can occur right outside the door. I</w:t>
      </w:r>
      <w:r>
        <w:rPr>
          <w:rFonts w:ascii="Arial" w:hAnsi="Arial"/>
          <w:sz w:val="32"/>
          <w:szCs w:val="32"/>
        </w:rPr>
        <w:t>cy</w:t>
      </w:r>
      <w:r w:rsidR="00A875B3" w:rsidRPr="00232FD2">
        <w:rPr>
          <w:rFonts w:ascii="Arial" w:hAnsi="Arial"/>
          <w:sz w:val="32"/>
          <w:szCs w:val="32"/>
        </w:rPr>
        <w:t xml:space="preserve"> walkways and broken sidewalks are probably the two biggest culprits. </w:t>
      </w:r>
      <w:r>
        <w:rPr>
          <w:rFonts w:ascii="Arial" w:hAnsi="Arial"/>
          <w:sz w:val="32"/>
          <w:szCs w:val="32"/>
        </w:rPr>
        <w:t>T</w:t>
      </w:r>
      <w:r w:rsidR="00A875B3" w:rsidRPr="00232FD2">
        <w:rPr>
          <w:rFonts w:ascii="Arial" w:hAnsi="Arial"/>
          <w:sz w:val="32"/>
          <w:szCs w:val="32"/>
        </w:rPr>
        <w:t xml:space="preserve">rips and falls account for about a third of all workplace injuries. </w:t>
      </w:r>
      <w:proofErr w:type="gramStart"/>
      <w:r w:rsidR="00A875B3" w:rsidRPr="00232FD2">
        <w:rPr>
          <w:rFonts w:ascii="Arial" w:hAnsi="Arial"/>
          <w:sz w:val="32"/>
          <w:szCs w:val="32"/>
        </w:rPr>
        <w:t>So</w:t>
      </w:r>
      <w:proofErr w:type="gramEnd"/>
      <w:r w:rsidR="00A875B3" w:rsidRPr="00232FD2">
        <w:rPr>
          <w:rFonts w:ascii="Arial" w:hAnsi="Arial"/>
          <w:sz w:val="32"/>
          <w:szCs w:val="32"/>
        </w:rPr>
        <w:t xml:space="preserve"> what happe</w:t>
      </w:r>
      <w:r w:rsidR="00A875B3" w:rsidRPr="00232FD2">
        <w:rPr>
          <w:rFonts w:ascii="Arial" w:hAnsi="Arial"/>
          <w:sz w:val="32"/>
          <w:szCs w:val="32"/>
        </w:rPr>
        <w:t xml:space="preserve">ns when someone trips and falls. </w:t>
      </w:r>
    </w:p>
    <w:p w14:paraId="03DCF32A" w14:textId="77777777" w:rsidR="0073007C" w:rsidRDefault="0073007C">
      <w:pPr>
        <w:spacing w:after="0"/>
        <w:rPr>
          <w:rFonts w:ascii="Arial" w:hAnsi="Arial"/>
          <w:sz w:val="32"/>
          <w:szCs w:val="32"/>
        </w:rPr>
      </w:pPr>
    </w:p>
    <w:p w14:paraId="2A65EF4F" w14:textId="77777777" w:rsidR="0073007C" w:rsidRDefault="00A875B3">
      <w:pPr>
        <w:spacing w:after="0"/>
        <w:rPr>
          <w:rFonts w:ascii="Arial" w:hAnsi="Arial"/>
          <w:sz w:val="32"/>
          <w:szCs w:val="32"/>
        </w:rPr>
      </w:pPr>
      <w:r w:rsidRPr="00232FD2">
        <w:rPr>
          <w:rFonts w:ascii="Arial" w:hAnsi="Arial"/>
          <w:sz w:val="32"/>
          <w:szCs w:val="32"/>
        </w:rPr>
        <w:t xml:space="preserve">The most common injuries from </w:t>
      </w:r>
      <w:proofErr w:type="gramStart"/>
      <w:r w:rsidRPr="00232FD2">
        <w:rPr>
          <w:rFonts w:ascii="Arial" w:hAnsi="Arial"/>
          <w:sz w:val="32"/>
          <w:szCs w:val="32"/>
        </w:rPr>
        <w:t>these type of accidents</w:t>
      </w:r>
      <w:proofErr w:type="gramEnd"/>
      <w:r w:rsidRPr="00232FD2">
        <w:rPr>
          <w:rFonts w:ascii="Arial" w:hAnsi="Arial"/>
          <w:sz w:val="32"/>
          <w:szCs w:val="32"/>
        </w:rPr>
        <w:t xml:space="preserve"> are fractures and dislocated joints. The</w:t>
      </w:r>
      <w:r w:rsidR="0073007C">
        <w:rPr>
          <w:rFonts w:ascii="Arial" w:hAnsi="Arial"/>
          <w:sz w:val="32"/>
          <w:szCs w:val="32"/>
        </w:rPr>
        <w:t>y</w:t>
      </w:r>
      <w:r w:rsidRPr="00232FD2">
        <w:rPr>
          <w:rFonts w:ascii="Arial" w:hAnsi="Arial"/>
          <w:sz w:val="32"/>
          <w:szCs w:val="32"/>
        </w:rPr>
        <w:t xml:space="preserve"> are most common to the ankle o</w:t>
      </w:r>
      <w:r w:rsidR="0073007C">
        <w:rPr>
          <w:rFonts w:ascii="Arial" w:hAnsi="Arial"/>
          <w:sz w:val="32"/>
          <w:szCs w:val="32"/>
        </w:rPr>
        <w:t>r</w:t>
      </w:r>
      <w:r w:rsidRPr="00232FD2">
        <w:rPr>
          <w:rFonts w:ascii="Arial" w:hAnsi="Arial"/>
          <w:sz w:val="32"/>
          <w:szCs w:val="32"/>
        </w:rPr>
        <w:t xml:space="preserve"> the wrist. But fractures to fingers can also happen. Shoulder dislocations and knee injuries a</w:t>
      </w:r>
      <w:r w:rsidRPr="00232FD2">
        <w:rPr>
          <w:rFonts w:ascii="Arial" w:hAnsi="Arial"/>
          <w:sz w:val="32"/>
          <w:szCs w:val="32"/>
        </w:rPr>
        <w:t>re also fairly common. And then after fractures are sprains and superficial cuts and bruises, followed by lacerations and open wounds, and then followed by either burns or s</w:t>
      </w:r>
      <w:r w:rsidR="0073007C">
        <w:rPr>
          <w:rFonts w:ascii="Arial" w:hAnsi="Arial"/>
          <w:sz w:val="32"/>
          <w:szCs w:val="32"/>
        </w:rPr>
        <w:t>cald</w:t>
      </w:r>
      <w:r w:rsidRPr="00232FD2">
        <w:rPr>
          <w:rFonts w:ascii="Arial" w:hAnsi="Arial"/>
          <w:sz w:val="32"/>
          <w:szCs w:val="32"/>
        </w:rPr>
        <w:t>s</w:t>
      </w:r>
    </w:p>
    <w:p w14:paraId="76BE38F2" w14:textId="77777777" w:rsidR="0073007C" w:rsidRDefault="0073007C">
      <w:pPr>
        <w:spacing w:after="0"/>
        <w:rPr>
          <w:rFonts w:ascii="Arial" w:hAnsi="Arial"/>
          <w:sz w:val="32"/>
          <w:szCs w:val="32"/>
        </w:rPr>
      </w:pPr>
    </w:p>
    <w:p w14:paraId="067A77BA" w14:textId="3896B196" w:rsidR="00BC2939" w:rsidRPr="00232FD2" w:rsidRDefault="00A875B3">
      <w:pPr>
        <w:spacing w:after="0"/>
        <w:rPr>
          <w:sz w:val="32"/>
          <w:szCs w:val="32"/>
        </w:rPr>
      </w:pPr>
      <w:r w:rsidRPr="00232FD2">
        <w:rPr>
          <w:rFonts w:ascii="Arial" w:hAnsi="Arial"/>
          <w:sz w:val="32"/>
          <w:szCs w:val="32"/>
        </w:rPr>
        <w:t xml:space="preserve"> </w:t>
      </w:r>
      <w:r w:rsidR="0073007C">
        <w:rPr>
          <w:rFonts w:ascii="Arial" w:hAnsi="Arial"/>
          <w:sz w:val="32"/>
          <w:szCs w:val="32"/>
        </w:rPr>
        <w:t>Falls</w:t>
      </w:r>
      <w:r w:rsidRPr="00232FD2">
        <w:rPr>
          <w:rFonts w:ascii="Arial" w:hAnsi="Arial"/>
          <w:sz w:val="32"/>
          <w:szCs w:val="32"/>
        </w:rPr>
        <w:t xml:space="preserve"> at work will account for 2% of fatal </w:t>
      </w:r>
      <w:r w:rsidRPr="00232FD2">
        <w:rPr>
          <w:rFonts w:ascii="Arial" w:hAnsi="Arial"/>
          <w:sz w:val="32"/>
          <w:szCs w:val="32"/>
        </w:rPr>
        <w:t xml:space="preserve">injuries in the workplace. </w:t>
      </w:r>
      <w:r w:rsidR="0073007C">
        <w:rPr>
          <w:rFonts w:ascii="Arial" w:hAnsi="Arial"/>
          <w:sz w:val="32"/>
          <w:szCs w:val="32"/>
        </w:rPr>
        <w:t>S</w:t>
      </w:r>
      <w:r w:rsidRPr="00232FD2">
        <w:rPr>
          <w:rFonts w:ascii="Arial" w:hAnsi="Arial"/>
          <w:sz w:val="32"/>
          <w:szCs w:val="32"/>
        </w:rPr>
        <w:t>lips and falls also</w:t>
      </w:r>
      <w:r w:rsidR="0073007C">
        <w:rPr>
          <w:rFonts w:ascii="Arial" w:hAnsi="Arial"/>
          <w:sz w:val="32"/>
          <w:szCs w:val="32"/>
        </w:rPr>
        <w:t>,</w:t>
      </w:r>
      <w:r w:rsidRPr="00232FD2">
        <w:rPr>
          <w:rFonts w:ascii="Arial" w:hAnsi="Arial"/>
          <w:sz w:val="32"/>
          <w:szCs w:val="32"/>
        </w:rPr>
        <w:t xml:space="preserve"> in rare cases</w:t>
      </w:r>
      <w:r w:rsidR="0073007C">
        <w:rPr>
          <w:rFonts w:ascii="Arial" w:hAnsi="Arial"/>
          <w:sz w:val="32"/>
          <w:szCs w:val="32"/>
        </w:rPr>
        <w:t xml:space="preserve">, </w:t>
      </w:r>
      <w:r w:rsidRPr="00232FD2">
        <w:rPr>
          <w:rFonts w:ascii="Arial" w:hAnsi="Arial"/>
          <w:sz w:val="32"/>
          <w:szCs w:val="32"/>
        </w:rPr>
        <w:t xml:space="preserve">can lead to traumatic brain injuries or spinal cord damage. And addition to workmen comp claims this employee can also </w:t>
      </w:r>
      <w:r w:rsidR="0073007C">
        <w:rPr>
          <w:rFonts w:ascii="Arial" w:hAnsi="Arial"/>
          <w:sz w:val="32"/>
          <w:szCs w:val="32"/>
        </w:rPr>
        <w:t>s</w:t>
      </w:r>
      <w:r w:rsidRPr="00232FD2">
        <w:rPr>
          <w:rFonts w:ascii="Arial" w:hAnsi="Arial"/>
          <w:sz w:val="32"/>
          <w:szCs w:val="32"/>
        </w:rPr>
        <w:t>ue in civil court as well.</w:t>
      </w:r>
    </w:p>
    <w:p w14:paraId="4891E92B" w14:textId="42CDE9DD" w:rsidR="00BC2939" w:rsidRPr="00232FD2" w:rsidRDefault="00BC2939">
      <w:pPr>
        <w:spacing w:after="0"/>
        <w:rPr>
          <w:sz w:val="32"/>
          <w:szCs w:val="32"/>
        </w:rPr>
      </w:pPr>
    </w:p>
    <w:p w14:paraId="282DF89D" w14:textId="77777777" w:rsidR="0073007C" w:rsidRDefault="00A875B3">
      <w:pPr>
        <w:spacing w:after="0"/>
        <w:rPr>
          <w:rFonts w:ascii="Arial" w:hAnsi="Arial"/>
          <w:sz w:val="32"/>
          <w:szCs w:val="32"/>
        </w:rPr>
      </w:pPr>
      <w:r w:rsidRPr="00232FD2">
        <w:rPr>
          <w:rFonts w:ascii="Arial" w:hAnsi="Arial"/>
          <w:sz w:val="32"/>
          <w:szCs w:val="32"/>
        </w:rPr>
        <w:t>And while physical locations</w:t>
      </w:r>
      <w:r w:rsidRPr="00232FD2">
        <w:rPr>
          <w:rFonts w:ascii="Arial" w:hAnsi="Arial"/>
          <w:sz w:val="32"/>
          <w:szCs w:val="32"/>
        </w:rPr>
        <w:t xml:space="preserve"> may only have to concern themselves with one or maybe two locations, mobile and </w:t>
      </w:r>
      <w:proofErr w:type="spellStart"/>
      <w:r w:rsidRPr="00232FD2">
        <w:rPr>
          <w:rFonts w:ascii="Arial" w:hAnsi="Arial"/>
          <w:sz w:val="32"/>
          <w:szCs w:val="32"/>
        </w:rPr>
        <w:t>housecall</w:t>
      </w:r>
      <w:proofErr w:type="spellEnd"/>
      <w:r w:rsidRPr="00232FD2">
        <w:rPr>
          <w:rFonts w:ascii="Arial" w:hAnsi="Arial"/>
          <w:sz w:val="32"/>
          <w:szCs w:val="32"/>
        </w:rPr>
        <w:t xml:space="preserve"> groomers have to contend with multiple occasions on a daily basis, and any injury must be documented. But depending on your state, your insurance company may be abl</w:t>
      </w:r>
      <w:r w:rsidRPr="00232FD2">
        <w:rPr>
          <w:rFonts w:ascii="Arial" w:hAnsi="Arial"/>
          <w:sz w:val="32"/>
          <w:szCs w:val="32"/>
        </w:rPr>
        <w:t xml:space="preserve">e to go after the </w:t>
      </w:r>
      <w:proofErr w:type="gramStart"/>
      <w:r w:rsidRPr="00232FD2">
        <w:rPr>
          <w:rFonts w:ascii="Arial" w:hAnsi="Arial"/>
          <w:sz w:val="32"/>
          <w:szCs w:val="32"/>
        </w:rPr>
        <w:t>homeowners</w:t>
      </w:r>
      <w:proofErr w:type="gramEnd"/>
      <w:r w:rsidRPr="00232FD2">
        <w:rPr>
          <w:rFonts w:ascii="Arial" w:hAnsi="Arial"/>
          <w:sz w:val="32"/>
          <w:szCs w:val="32"/>
        </w:rPr>
        <w:t xml:space="preserve"> insurance policy as </w:t>
      </w:r>
      <w:r w:rsidRPr="00232FD2">
        <w:rPr>
          <w:rFonts w:ascii="Arial" w:hAnsi="Arial"/>
          <w:sz w:val="32"/>
          <w:szCs w:val="32"/>
        </w:rPr>
        <w:lastRenderedPageBreak/>
        <w:t xml:space="preserve">well. </w:t>
      </w:r>
      <w:r w:rsidR="0073007C">
        <w:rPr>
          <w:rFonts w:ascii="Arial" w:hAnsi="Arial"/>
          <w:sz w:val="32"/>
          <w:szCs w:val="32"/>
        </w:rPr>
        <w:t>A</w:t>
      </w:r>
      <w:r w:rsidRPr="00232FD2">
        <w:rPr>
          <w:rFonts w:ascii="Arial" w:hAnsi="Arial"/>
          <w:sz w:val="32"/>
          <w:szCs w:val="32"/>
        </w:rPr>
        <w:t>n example would be that a mobile employee who has slipped on an icy walkway would be a workman's comp case. But this employee can also sue the homeowner and more than likely that your workman's c</w:t>
      </w:r>
      <w:r w:rsidRPr="00232FD2">
        <w:rPr>
          <w:rFonts w:ascii="Arial" w:hAnsi="Arial"/>
          <w:sz w:val="32"/>
          <w:szCs w:val="32"/>
        </w:rPr>
        <w:t xml:space="preserve">omp insurance would also go after the </w:t>
      </w:r>
      <w:proofErr w:type="gramStart"/>
      <w:r w:rsidRPr="00232FD2">
        <w:rPr>
          <w:rFonts w:ascii="Arial" w:hAnsi="Arial"/>
          <w:sz w:val="32"/>
          <w:szCs w:val="32"/>
        </w:rPr>
        <w:t>homeowners</w:t>
      </w:r>
      <w:proofErr w:type="gramEnd"/>
      <w:r w:rsidRPr="00232FD2">
        <w:rPr>
          <w:rFonts w:ascii="Arial" w:hAnsi="Arial"/>
          <w:sz w:val="32"/>
          <w:szCs w:val="32"/>
        </w:rPr>
        <w:t xml:space="preserve"> policy. </w:t>
      </w:r>
    </w:p>
    <w:p w14:paraId="60428D27" w14:textId="77777777" w:rsidR="0073007C" w:rsidRDefault="0073007C">
      <w:pPr>
        <w:spacing w:after="0"/>
        <w:rPr>
          <w:rFonts w:ascii="Arial" w:hAnsi="Arial"/>
          <w:sz w:val="32"/>
          <w:szCs w:val="32"/>
        </w:rPr>
      </w:pPr>
    </w:p>
    <w:p w14:paraId="44B5BD8B" w14:textId="77777777" w:rsidR="004E1CA4" w:rsidRDefault="004E1CA4">
      <w:pPr>
        <w:spacing w:after="0"/>
        <w:rPr>
          <w:rFonts w:ascii="Arial" w:hAnsi="Arial"/>
          <w:sz w:val="32"/>
          <w:szCs w:val="32"/>
        </w:rPr>
      </w:pPr>
      <w:r>
        <w:rPr>
          <w:rFonts w:ascii="Arial" w:hAnsi="Arial"/>
          <w:sz w:val="32"/>
          <w:szCs w:val="32"/>
        </w:rPr>
        <w:t>T</w:t>
      </w:r>
      <w:r w:rsidR="00A875B3" w:rsidRPr="00232FD2">
        <w:rPr>
          <w:rFonts w:ascii="Arial" w:hAnsi="Arial"/>
          <w:sz w:val="32"/>
          <w:szCs w:val="32"/>
        </w:rPr>
        <w:t>ake a look at the outside of the facility and repair the sidewalks. If you're leasing i</w:t>
      </w:r>
      <w:r>
        <w:rPr>
          <w:rFonts w:ascii="Arial" w:hAnsi="Arial"/>
          <w:sz w:val="32"/>
          <w:szCs w:val="32"/>
        </w:rPr>
        <w:t>t</w:t>
      </w:r>
      <w:r w:rsidR="00A875B3" w:rsidRPr="00232FD2">
        <w:rPr>
          <w:rFonts w:ascii="Arial" w:hAnsi="Arial"/>
          <w:sz w:val="32"/>
          <w:szCs w:val="32"/>
        </w:rPr>
        <w:t xml:space="preserve"> may be considered the landlord's responsibility. However, it is ultimately your workman's comp that</w:t>
      </w:r>
      <w:r w:rsidR="00A875B3" w:rsidRPr="00232FD2">
        <w:rPr>
          <w:rFonts w:ascii="Arial" w:hAnsi="Arial"/>
          <w:sz w:val="32"/>
          <w:szCs w:val="32"/>
        </w:rPr>
        <w:t xml:space="preserve"> may be </w:t>
      </w:r>
      <w:r>
        <w:rPr>
          <w:rFonts w:ascii="Arial" w:hAnsi="Arial"/>
          <w:sz w:val="32"/>
          <w:szCs w:val="32"/>
        </w:rPr>
        <w:t>affected</w:t>
      </w:r>
      <w:r w:rsidR="00A875B3" w:rsidRPr="00232FD2">
        <w:rPr>
          <w:rFonts w:ascii="Arial" w:hAnsi="Arial"/>
          <w:sz w:val="32"/>
          <w:szCs w:val="32"/>
        </w:rPr>
        <w:t xml:space="preserve">. In winter, you want to make sure that your walkways </w:t>
      </w:r>
      <w:r>
        <w:rPr>
          <w:rFonts w:ascii="Arial" w:hAnsi="Arial"/>
          <w:sz w:val="32"/>
          <w:szCs w:val="32"/>
        </w:rPr>
        <w:t>and</w:t>
      </w:r>
      <w:r w:rsidR="00A875B3" w:rsidRPr="00232FD2">
        <w:rPr>
          <w:rFonts w:ascii="Arial" w:hAnsi="Arial"/>
          <w:sz w:val="32"/>
          <w:szCs w:val="32"/>
        </w:rPr>
        <w:t xml:space="preserve"> the parking lots are liberally salted and clear</w:t>
      </w:r>
      <w:r>
        <w:rPr>
          <w:rFonts w:ascii="Arial" w:hAnsi="Arial"/>
          <w:sz w:val="32"/>
          <w:szCs w:val="32"/>
        </w:rPr>
        <w:t>ed</w:t>
      </w:r>
      <w:r w:rsidR="00A875B3" w:rsidRPr="00232FD2">
        <w:rPr>
          <w:rFonts w:ascii="Arial" w:hAnsi="Arial"/>
          <w:sz w:val="32"/>
          <w:szCs w:val="32"/>
        </w:rPr>
        <w:t xml:space="preserve">. </w:t>
      </w:r>
    </w:p>
    <w:p w14:paraId="1B21B05C" w14:textId="77777777" w:rsidR="004E1CA4" w:rsidRDefault="004E1CA4">
      <w:pPr>
        <w:spacing w:after="0"/>
        <w:rPr>
          <w:rFonts w:ascii="Arial" w:hAnsi="Arial"/>
          <w:sz w:val="32"/>
          <w:szCs w:val="32"/>
        </w:rPr>
      </w:pPr>
    </w:p>
    <w:p w14:paraId="631191C1" w14:textId="77777777" w:rsidR="004E1CA4" w:rsidRDefault="00A875B3">
      <w:pPr>
        <w:spacing w:after="0"/>
        <w:rPr>
          <w:rFonts w:ascii="Arial" w:hAnsi="Arial"/>
          <w:sz w:val="32"/>
          <w:szCs w:val="32"/>
        </w:rPr>
      </w:pPr>
      <w:r w:rsidRPr="00232FD2">
        <w:rPr>
          <w:rFonts w:ascii="Arial" w:hAnsi="Arial"/>
          <w:sz w:val="32"/>
          <w:szCs w:val="32"/>
        </w:rPr>
        <w:t>As I was mobile, I would text the clients before their appointments to remind them that I needed clear walkways and driveways and man</w:t>
      </w:r>
      <w:r w:rsidRPr="00232FD2">
        <w:rPr>
          <w:rFonts w:ascii="Arial" w:hAnsi="Arial"/>
          <w:sz w:val="32"/>
          <w:szCs w:val="32"/>
        </w:rPr>
        <w:t xml:space="preserve">y times I would have them text me pictures so I could judge for myself. I did not hesitate to inform them that in Connecticut it would be their homeowner's policy that would be tapped if I injured myself on their property. </w:t>
      </w:r>
    </w:p>
    <w:p w14:paraId="1DCCBCCC" w14:textId="77777777" w:rsidR="004E1CA4" w:rsidRDefault="004E1CA4">
      <w:pPr>
        <w:spacing w:after="0"/>
        <w:rPr>
          <w:rFonts w:ascii="Arial" w:hAnsi="Arial"/>
          <w:sz w:val="32"/>
          <w:szCs w:val="32"/>
        </w:rPr>
      </w:pPr>
    </w:p>
    <w:p w14:paraId="2215233A" w14:textId="4972B280" w:rsidR="004E1CA4" w:rsidRDefault="004E1CA4">
      <w:pPr>
        <w:spacing w:after="0"/>
        <w:rPr>
          <w:rFonts w:ascii="Arial" w:hAnsi="Arial"/>
          <w:sz w:val="32"/>
          <w:szCs w:val="32"/>
        </w:rPr>
      </w:pPr>
      <w:r>
        <w:rPr>
          <w:rFonts w:ascii="Arial" w:hAnsi="Arial"/>
          <w:sz w:val="32"/>
          <w:szCs w:val="32"/>
        </w:rPr>
        <w:t xml:space="preserve">It’s </w:t>
      </w:r>
      <w:r w:rsidR="00A875B3" w:rsidRPr="00232FD2">
        <w:rPr>
          <w:rFonts w:ascii="Arial" w:hAnsi="Arial"/>
          <w:sz w:val="32"/>
          <w:szCs w:val="32"/>
        </w:rPr>
        <w:t>not just ice</w:t>
      </w:r>
      <w:r>
        <w:rPr>
          <w:rFonts w:ascii="Arial" w:hAnsi="Arial"/>
          <w:sz w:val="32"/>
          <w:szCs w:val="32"/>
        </w:rPr>
        <w:t>,</w:t>
      </w:r>
      <w:r w:rsidR="00A875B3" w:rsidRPr="00232FD2">
        <w:rPr>
          <w:rFonts w:ascii="Arial" w:hAnsi="Arial"/>
          <w:sz w:val="32"/>
          <w:szCs w:val="32"/>
        </w:rPr>
        <w:t xml:space="preserve"> wet leaves in </w:t>
      </w:r>
      <w:r w:rsidR="00A875B3" w:rsidRPr="00232FD2">
        <w:rPr>
          <w:rFonts w:ascii="Arial" w:hAnsi="Arial"/>
          <w:sz w:val="32"/>
          <w:szCs w:val="32"/>
        </w:rPr>
        <w:t xml:space="preserve">the fall are as dangerous as any </w:t>
      </w:r>
      <w:proofErr w:type="gramStart"/>
      <w:r w:rsidR="00A875B3" w:rsidRPr="00232FD2">
        <w:rPr>
          <w:rFonts w:ascii="Arial" w:hAnsi="Arial"/>
          <w:sz w:val="32"/>
          <w:szCs w:val="32"/>
        </w:rPr>
        <w:t>ice covered</w:t>
      </w:r>
      <w:proofErr w:type="gramEnd"/>
      <w:r w:rsidR="00A875B3" w:rsidRPr="00232FD2">
        <w:rPr>
          <w:rFonts w:ascii="Arial" w:hAnsi="Arial"/>
          <w:sz w:val="32"/>
          <w:szCs w:val="32"/>
        </w:rPr>
        <w:t xml:space="preserve"> driveway. </w:t>
      </w:r>
    </w:p>
    <w:p w14:paraId="1A22F08B" w14:textId="77777777" w:rsidR="004E1CA4" w:rsidRDefault="004E1CA4">
      <w:pPr>
        <w:spacing w:after="0"/>
        <w:rPr>
          <w:rFonts w:ascii="Arial" w:hAnsi="Arial"/>
          <w:sz w:val="32"/>
          <w:szCs w:val="32"/>
        </w:rPr>
      </w:pPr>
    </w:p>
    <w:p w14:paraId="04F8AD55" w14:textId="77777777" w:rsidR="004E1CA4" w:rsidRDefault="004E1CA4">
      <w:pPr>
        <w:spacing w:after="0"/>
        <w:rPr>
          <w:rFonts w:ascii="Arial" w:hAnsi="Arial"/>
          <w:sz w:val="32"/>
          <w:szCs w:val="32"/>
        </w:rPr>
      </w:pPr>
      <w:r>
        <w:rPr>
          <w:rFonts w:ascii="Arial" w:hAnsi="Arial"/>
          <w:sz w:val="32"/>
          <w:szCs w:val="32"/>
        </w:rPr>
        <w:t>Next is t</w:t>
      </w:r>
      <w:r w:rsidR="00A875B3" w:rsidRPr="00232FD2">
        <w:rPr>
          <w:rFonts w:ascii="Arial" w:hAnsi="Arial"/>
          <w:sz w:val="32"/>
          <w:szCs w:val="32"/>
        </w:rPr>
        <w:t>he reception area</w:t>
      </w:r>
      <w:r>
        <w:rPr>
          <w:rFonts w:ascii="Arial" w:hAnsi="Arial"/>
          <w:sz w:val="32"/>
          <w:szCs w:val="32"/>
        </w:rPr>
        <w:t>.</w:t>
      </w:r>
      <w:r w:rsidR="00A875B3" w:rsidRPr="00232FD2">
        <w:rPr>
          <w:rFonts w:ascii="Arial" w:hAnsi="Arial"/>
          <w:sz w:val="32"/>
          <w:szCs w:val="32"/>
        </w:rPr>
        <w:t xml:space="preserve"> </w:t>
      </w:r>
      <w:r>
        <w:rPr>
          <w:rFonts w:ascii="Arial" w:hAnsi="Arial"/>
          <w:sz w:val="32"/>
          <w:szCs w:val="32"/>
        </w:rPr>
        <w:t>F</w:t>
      </w:r>
      <w:r w:rsidR="00A875B3" w:rsidRPr="00232FD2">
        <w:rPr>
          <w:rFonts w:ascii="Arial" w:hAnsi="Arial"/>
          <w:sz w:val="32"/>
          <w:szCs w:val="32"/>
        </w:rPr>
        <w:t xml:space="preserve">or </w:t>
      </w:r>
      <w:proofErr w:type="spellStart"/>
      <w:r w:rsidR="00A875B3" w:rsidRPr="00232FD2">
        <w:rPr>
          <w:rFonts w:ascii="Arial" w:hAnsi="Arial"/>
          <w:sz w:val="32"/>
          <w:szCs w:val="32"/>
        </w:rPr>
        <w:t>house</w:t>
      </w:r>
      <w:r>
        <w:rPr>
          <w:rFonts w:ascii="Arial" w:hAnsi="Arial"/>
          <w:sz w:val="32"/>
          <w:szCs w:val="32"/>
        </w:rPr>
        <w:t>call</w:t>
      </w:r>
      <w:proofErr w:type="spellEnd"/>
      <w:r>
        <w:rPr>
          <w:rFonts w:ascii="Arial" w:hAnsi="Arial"/>
          <w:sz w:val="32"/>
          <w:szCs w:val="32"/>
        </w:rPr>
        <w:t xml:space="preserve"> groomers</w:t>
      </w:r>
      <w:r w:rsidR="00A875B3" w:rsidRPr="00232FD2">
        <w:rPr>
          <w:rFonts w:ascii="Arial" w:hAnsi="Arial"/>
          <w:sz w:val="32"/>
          <w:szCs w:val="32"/>
        </w:rPr>
        <w:t xml:space="preserve"> and mobile</w:t>
      </w:r>
      <w:r>
        <w:rPr>
          <w:rFonts w:ascii="Arial" w:hAnsi="Arial"/>
          <w:sz w:val="32"/>
          <w:szCs w:val="32"/>
        </w:rPr>
        <w:t>s,</w:t>
      </w:r>
      <w:r w:rsidR="00A875B3" w:rsidRPr="00232FD2">
        <w:rPr>
          <w:rFonts w:ascii="Arial" w:hAnsi="Arial"/>
          <w:sz w:val="32"/>
          <w:szCs w:val="32"/>
        </w:rPr>
        <w:t xml:space="preserve"> </w:t>
      </w:r>
      <w:r>
        <w:rPr>
          <w:rFonts w:ascii="Arial" w:hAnsi="Arial"/>
          <w:sz w:val="32"/>
          <w:szCs w:val="32"/>
        </w:rPr>
        <w:t>t</w:t>
      </w:r>
      <w:r w:rsidR="00A875B3" w:rsidRPr="00232FD2">
        <w:rPr>
          <w:rFonts w:ascii="Arial" w:hAnsi="Arial"/>
          <w:sz w:val="32"/>
          <w:szCs w:val="32"/>
        </w:rPr>
        <w:t xml:space="preserve">his may be the interior of a client's home. </w:t>
      </w:r>
      <w:proofErr w:type="gramStart"/>
      <w:r w:rsidR="00A875B3" w:rsidRPr="00232FD2">
        <w:rPr>
          <w:rFonts w:ascii="Arial" w:hAnsi="Arial"/>
          <w:sz w:val="32"/>
          <w:szCs w:val="32"/>
        </w:rPr>
        <w:t>So</w:t>
      </w:r>
      <w:proofErr w:type="gramEnd"/>
      <w:r w:rsidR="00A875B3" w:rsidRPr="00232FD2">
        <w:rPr>
          <w:rFonts w:ascii="Arial" w:hAnsi="Arial"/>
          <w:sz w:val="32"/>
          <w:szCs w:val="32"/>
        </w:rPr>
        <w:t xml:space="preserve"> let's start off with </w:t>
      </w:r>
      <w:r w:rsidR="00A875B3" w:rsidRPr="00232FD2">
        <w:rPr>
          <w:rFonts w:ascii="Arial" w:hAnsi="Arial"/>
          <w:sz w:val="32"/>
          <w:szCs w:val="32"/>
        </w:rPr>
        <w:t xml:space="preserve">the clients and the dangers that they present to us. </w:t>
      </w:r>
      <w:r w:rsidR="00A875B3" w:rsidRPr="00232FD2">
        <w:rPr>
          <w:rFonts w:ascii="Arial" w:hAnsi="Arial"/>
          <w:sz w:val="32"/>
          <w:szCs w:val="32"/>
        </w:rPr>
        <w:t>For one, there is the threat of assault or verbal abuse, including threats from unhappy clients, or their friends or family. Don't be afraid to call the police tell them you have a disorderly person and you're afraid they are becoming violent. Let me repea</w:t>
      </w:r>
      <w:r w:rsidR="00A875B3" w:rsidRPr="00232FD2">
        <w:rPr>
          <w:rFonts w:ascii="Arial" w:hAnsi="Arial"/>
          <w:sz w:val="32"/>
          <w:szCs w:val="32"/>
        </w:rPr>
        <w:t xml:space="preserve">t that. Tell them that you have a disorderly person and you're afraid they are becoming violent. You will get the police's attention with the words disorderly and violent. </w:t>
      </w:r>
    </w:p>
    <w:p w14:paraId="4A056FD8" w14:textId="77777777" w:rsidR="004E1CA4" w:rsidRDefault="004E1CA4">
      <w:pPr>
        <w:spacing w:after="0"/>
        <w:rPr>
          <w:rFonts w:ascii="Arial" w:hAnsi="Arial"/>
          <w:sz w:val="32"/>
          <w:szCs w:val="32"/>
        </w:rPr>
      </w:pPr>
    </w:p>
    <w:p w14:paraId="163B2481" w14:textId="66E7254D" w:rsidR="004E1CA4" w:rsidRDefault="004E1CA4">
      <w:pPr>
        <w:spacing w:after="0"/>
        <w:rPr>
          <w:rFonts w:ascii="Arial" w:hAnsi="Arial"/>
          <w:sz w:val="32"/>
          <w:szCs w:val="32"/>
        </w:rPr>
      </w:pPr>
      <w:r>
        <w:rPr>
          <w:rFonts w:ascii="Arial" w:hAnsi="Arial"/>
          <w:sz w:val="32"/>
          <w:szCs w:val="32"/>
        </w:rPr>
        <w:t>F</w:t>
      </w:r>
      <w:r w:rsidR="00A875B3" w:rsidRPr="00232FD2">
        <w:rPr>
          <w:rFonts w:ascii="Arial" w:hAnsi="Arial"/>
          <w:sz w:val="32"/>
          <w:szCs w:val="32"/>
        </w:rPr>
        <w:t>or mobile groomers</w:t>
      </w:r>
      <w:r>
        <w:rPr>
          <w:rFonts w:ascii="Arial" w:hAnsi="Arial"/>
          <w:sz w:val="32"/>
          <w:szCs w:val="32"/>
        </w:rPr>
        <w:t>, i</w:t>
      </w:r>
      <w:r w:rsidR="00A875B3" w:rsidRPr="00232FD2">
        <w:rPr>
          <w:rFonts w:ascii="Arial" w:hAnsi="Arial"/>
          <w:sz w:val="32"/>
          <w:szCs w:val="32"/>
        </w:rPr>
        <w:t>t means locking your doors</w:t>
      </w:r>
      <w:r>
        <w:rPr>
          <w:rFonts w:ascii="Arial" w:hAnsi="Arial"/>
          <w:sz w:val="32"/>
          <w:szCs w:val="32"/>
        </w:rPr>
        <w:t>.</w:t>
      </w:r>
      <w:r w:rsidR="00A875B3" w:rsidRPr="00232FD2">
        <w:rPr>
          <w:rFonts w:ascii="Arial" w:hAnsi="Arial"/>
          <w:sz w:val="32"/>
          <w:szCs w:val="32"/>
        </w:rPr>
        <w:t xml:space="preserve"> For </w:t>
      </w:r>
      <w:r>
        <w:rPr>
          <w:rFonts w:ascii="Arial" w:hAnsi="Arial"/>
          <w:sz w:val="32"/>
          <w:szCs w:val="32"/>
        </w:rPr>
        <w:t>v</w:t>
      </w:r>
      <w:r w:rsidR="00A875B3" w:rsidRPr="00232FD2">
        <w:rPr>
          <w:rFonts w:ascii="Arial" w:hAnsi="Arial"/>
          <w:sz w:val="32"/>
          <w:szCs w:val="32"/>
        </w:rPr>
        <w:t xml:space="preserve">ans that need to idle </w:t>
      </w:r>
      <w:r w:rsidR="00A875B3" w:rsidRPr="00232FD2">
        <w:rPr>
          <w:rFonts w:ascii="Arial" w:hAnsi="Arial"/>
          <w:sz w:val="32"/>
          <w:szCs w:val="32"/>
        </w:rPr>
        <w:t>have a second key</w:t>
      </w:r>
      <w:r>
        <w:rPr>
          <w:rFonts w:ascii="Arial" w:hAnsi="Arial"/>
          <w:sz w:val="32"/>
          <w:szCs w:val="32"/>
        </w:rPr>
        <w:t>.</w:t>
      </w:r>
      <w:r w:rsidR="00A875B3" w:rsidRPr="00232FD2">
        <w:rPr>
          <w:rFonts w:ascii="Arial" w:hAnsi="Arial"/>
          <w:sz w:val="32"/>
          <w:szCs w:val="32"/>
        </w:rPr>
        <w:t xml:space="preserve"> I kept mine in my pocket, so that you can lock and unlock the door and trust your gut. If you get a bad feeling leave</w:t>
      </w:r>
      <w:r>
        <w:rPr>
          <w:rFonts w:ascii="Arial" w:hAnsi="Arial"/>
          <w:sz w:val="32"/>
          <w:szCs w:val="32"/>
        </w:rPr>
        <w:t>. M</w:t>
      </w:r>
      <w:r w:rsidR="00A875B3" w:rsidRPr="00232FD2">
        <w:rPr>
          <w:rFonts w:ascii="Arial" w:hAnsi="Arial"/>
          <w:sz w:val="32"/>
          <w:szCs w:val="32"/>
        </w:rPr>
        <w:t>y go to excuse was that the water pump went and</w:t>
      </w:r>
      <w:r w:rsidR="00A875B3" w:rsidRPr="00232FD2">
        <w:rPr>
          <w:rFonts w:ascii="Arial" w:hAnsi="Arial"/>
          <w:sz w:val="32"/>
          <w:szCs w:val="32"/>
        </w:rPr>
        <w:t xml:space="preserve"> I needed to get it fixed. But as I was in the neighborh</w:t>
      </w:r>
      <w:r w:rsidR="00A875B3" w:rsidRPr="00232FD2">
        <w:rPr>
          <w:rFonts w:ascii="Arial" w:hAnsi="Arial"/>
          <w:sz w:val="32"/>
          <w:szCs w:val="32"/>
        </w:rPr>
        <w:t xml:space="preserve">ood, I stopped by to tell them I'll call and reschedule. I be like, Yeah, I don't think so. </w:t>
      </w:r>
    </w:p>
    <w:p w14:paraId="307D0C74" w14:textId="77777777" w:rsidR="004E1CA4" w:rsidRDefault="004E1CA4">
      <w:pPr>
        <w:spacing w:after="0"/>
        <w:rPr>
          <w:rFonts w:ascii="Arial" w:hAnsi="Arial"/>
          <w:sz w:val="32"/>
          <w:szCs w:val="32"/>
        </w:rPr>
      </w:pPr>
    </w:p>
    <w:p w14:paraId="21618B83" w14:textId="77777777" w:rsidR="004E1CA4" w:rsidRDefault="00A875B3">
      <w:pPr>
        <w:spacing w:after="0"/>
        <w:rPr>
          <w:rFonts w:ascii="Arial" w:hAnsi="Arial"/>
          <w:sz w:val="32"/>
          <w:szCs w:val="32"/>
        </w:rPr>
      </w:pPr>
      <w:r w:rsidRPr="00232FD2">
        <w:rPr>
          <w:rFonts w:ascii="Arial" w:hAnsi="Arial"/>
          <w:sz w:val="32"/>
          <w:szCs w:val="32"/>
        </w:rPr>
        <w:t>If your house call</w:t>
      </w:r>
      <w:r w:rsidR="004E1CA4">
        <w:rPr>
          <w:rFonts w:ascii="Arial" w:hAnsi="Arial"/>
          <w:sz w:val="32"/>
          <w:szCs w:val="32"/>
        </w:rPr>
        <w:t>,</w:t>
      </w:r>
      <w:r w:rsidRPr="00232FD2">
        <w:rPr>
          <w:rFonts w:ascii="Arial" w:hAnsi="Arial"/>
          <w:sz w:val="32"/>
          <w:szCs w:val="32"/>
        </w:rPr>
        <w:t xml:space="preserve"> make sure that an exit is not blocked</w:t>
      </w:r>
      <w:r w:rsidR="004E1CA4">
        <w:rPr>
          <w:rFonts w:ascii="Arial" w:hAnsi="Arial"/>
          <w:sz w:val="32"/>
          <w:szCs w:val="32"/>
        </w:rPr>
        <w:t>. T</w:t>
      </w:r>
      <w:r w:rsidRPr="00232FD2">
        <w:rPr>
          <w:rFonts w:ascii="Arial" w:hAnsi="Arial"/>
          <w:sz w:val="32"/>
          <w:szCs w:val="32"/>
        </w:rPr>
        <w:t xml:space="preserve">hat there's no one standing between you and the way out of their house. Before carrying any </w:t>
      </w:r>
      <w:r w:rsidRPr="00232FD2">
        <w:rPr>
          <w:rFonts w:ascii="Arial" w:hAnsi="Arial"/>
          <w:sz w:val="32"/>
          <w:szCs w:val="32"/>
        </w:rPr>
        <w:t xml:space="preserve">type of weapon. Make sure it is legal in your state and you are equipped to use them. I have always had a crappy pair of scissors in my smock pocket. No sense ruining my $300 ones. </w:t>
      </w:r>
    </w:p>
    <w:p w14:paraId="359508D1" w14:textId="77777777" w:rsidR="004E1CA4" w:rsidRDefault="004E1CA4">
      <w:pPr>
        <w:spacing w:after="0"/>
        <w:rPr>
          <w:rFonts w:ascii="Arial" w:hAnsi="Arial"/>
          <w:sz w:val="32"/>
          <w:szCs w:val="32"/>
        </w:rPr>
      </w:pPr>
    </w:p>
    <w:p w14:paraId="1944C7A2" w14:textId="77777777" w:rsidR="004E1CA4" w:rsidRDefault="00A875B3">
      <w:pPr>
        <w:spacing w:after="0"/>
        <w:rPr>
          <w:rFonts w:ascii="Arial" w:hAnsi="Arial"/>
          <w:sz w:val="32"/>
          <w:szCs w:val="32"/>
        </w:rPr>
      </w:pPr>
      <w:r w:rsidRPr="00232FD2">
        <w:rPr>
          <w:rFonts w:ascii="Arial" w:hAnsi="Arial"/>
          <w:sz w:val="32"/>
          <w:szCs w:val="32"/>
        </w:rPr>
        <w:t>Go with your gut feeling if you feel weird leave</w:t>
      </w:r>
      <w:r w:rsidR="004E1CA4">
        <w:rPr>
          <w:rFonts w:ascii="Arial" w:hAnsi="Arial"/>
          <w:sz w:val="32"/>
          <w:szCs w:val="32"/>
        </w:rPr>
        <w:t>.</w:t>
      </w:r>
      <w:r w:rsidRPr="00232FD2">
        <w:rPr>
          <w:rFonts w:ascii="Arial" w:hAnsi="Arial"/>
          <w:sz w:val="32"/>
          <w:szCs w:val="32"/>
        </w:rPr>
        <w:t xml:space="preserve"> If the</w:t>
      </w:r>
      <w:r w:rsidR="004E1CA4">
        <w:rPr>
          <w:rFonts w:ascii="Arial" w:hAnsi="Arial"/>
          <w:sz w:val="32"/>
          <w:szCs w:val="32"/>
        </w:rPr>
        <w:t>y</w:t>
      </w:r>
      <w:r w:rsidRPr="00232FD2">
        <w:rPr>
          <w:rFonts w:ascii="Arial" w:hAnsi="Arial"/>
          <w:sz w:val="32"/>
          <w:szCs w:val="32"/>
        </w:rPr>
        <w:t xml:space="preserve"> answer the </w:t>
      </w:r>
      <w:r w:rsidRPr="00232FD2">
        <w:rPr>
          <w:rFonts w:ascii="Arial" w:hAnsi="Arial"/>
          <w:sz w:val="32"/>
          <w:szCs w:val="32"/>
        </w:rPr>
        <w:t>door in your underwear leave</w:t>
      </w:r>
      <w:r w:rsidRPr="00232FD2">
        <w:rPr>
          <w:rFonts w:ascii="Arial" w:hAnsi="Arial"/>
          <w:sz w:val="32"/>
          <w:szCs w:val="32"/>
        </w:rPr>
        <w:t xml:space="preserve">. Tell them that since they are not ready for their appointment, you will have to reschedule. Don't schedule registered sex offenders if you are mobile or </w:t>
      </w:r>
      <w:proofErr w:type="spellStart"/>
      <w:r w:rsidRPr="00232FD2">
        <w:rPr>
          <w:rFonts w:ascii="Arial" w:hAnsi="Arial"/>
          <w:sz w:val="32"/>
          <w:szCs w:val="32"/>
        </w:rPr>
        <w:t>housecall</w:t>
      </w:r>
      <w:proofErr w:type="spellEnd"/>
      <w:r w:rsidRPr="00232FD2">
        <w:rPr>
          <w:rFonts w:ascii="Arial" w:hAnsi="Arial"/>
          <w:sz w:val="32"/>
          <w:szCs w:val="32"/>
        </w:rPr>
        <w:t>.</w:t>
      </w:r>
    </w:p>
    <w:p w14:paraId="0B8119D6" w14:textId="77777777" w:rsidR="004E1CA4" w:rsidRDefault="004E1CA4">
      <w:pPr>
        <w:spacing w:after="0"/>
        <w:rPr>
          <w:rFonts w:ascii="Arial" w:hAnsi="Arial"/>
          <w:sz w:val="32"/>
          <w:szCs w:val="32"/>
        </w:rPr>
      </w:pPr>
    </w:p>
    <w:p w14:paraId="20AAEF1D" w14:textId="2191E24E" w:rsidR="00BC2939" w:rsidRPr="00232FD2" w:rsidRDefault="00A875B3">
      <w:pPr>
        <w:spacing w:after="0"/>
        <w:rPr>
          <w:sz w:val="32"/>
          <w:szCs w:val="32"/>
        </w:rPr>
      </w:pPr>
      <w:r w:rsidRPr="00232FD2">
        <w:rPr>
          <w:rFonts w:ascii="Arial" w:hAnsi="Arial"/>
          <w:sz w:val="32"/>
          <w:szCs w:val="32"/>
        </w:rPr>
        <w:t xml:space="preserve"> Now, Mary, how do we know someone is a registered sex o</w:t>
      </w:r>
      <w:r w:rsidRPr="00232FD2">
        <w:rPr>
          <w:rFonts w:ascii="Arial" w:hAnsi="Arial"/>
          <w:sz w:val="32"/>
          <w:szCs w:val="32"/>
        </w:rPr>
        <w:t xml:space="preserve">ffender? I'm so glad you asked that. </w:t>
      </w:r>
      <w:r w:rsidR="004E1CA4">
        <w:rPr>
          <w:rFonts w:ascii="Arial" w:hAnsi="Arial"/>
          <w:sz w:val="32"/>
          <w:szCs w:val="32"/>
        </w:rPr>
        <w:t>G</w:t>
      </w:r>
      <w:r w:rsidRPr="00232FD2">
        <w:rPr>
          <w:rFonts w:ascii="Arial" w:hAnsi="Arial"/>
          <w:sz w:val="32"/>
          <w:szCs w:val="32"/>
        </w:rPr>
        <w:t>oogle register sex</w:t>
      </w:r>
      <w:r w:rsidR="004E1CA4">
        <w:rPr>
          <w:rFonts w:ascii="Arial" w:hAnsi="Arial"/>
          <w:sz w:val="32"/>
          <w:szCs w:val="32"/>
        </w:rPr>
        <w:t xml:space="preserve"> offender</w:t>
      </w:r>
      <w:r w:rsidRPr="00232FD2">
        <w:rPr>
          <w:rFonts w:ascii="Arial" w:hAnsi="Arial"/>
          <w:sz w:val="32"/>
          <w:szCs w:val="32"/>
        </w:rPr>
        <w:t xml:space="preserve"> list slash your state. </w:t>
      </w:r>
      <w:r w:rsidR="000842C5">
        <w:rPr>
          <w:rFonts w:ascii="Arial" w:hAnsi="Arial"/>
          <w:sz w:val="32"/>
          <w:szCs w:val="32"/>
        </w:rPr>
        <w:t xml:space="preserve">Make </w:t>
      </w:r>
      <w:r w:rsidRPr="00232FD2">
        <w:rPr>
          <w:rFonts w:ascii="Arial" w:hAnsi="Arial"/>
          <w:sz w:val="32"/>
          <w:szCs w:val="32"/>
        </w:rPr>
        <w:t xml:space="preserve">sure you choose from an official </w:t>
      </w:r>
      <w:r w:rsidR="000842C5">
        <w:rPr>
          <w:rFonts w:ascii="Arial" w:hAnsi="Arial"/>
          <w:sz w:val="32"/>
          <w:szCs w:val="32"/>
        </w:rPr>
        <w:t xml:space="preserve">government </w:t>
      </w:r>
      <w:r w:rsidRPr="00232FD2">
        <w:rPr>
          <w:rFonts w:ascii="Arial" w:hAnsi="Arial"/>
          <w:sz w:val="32"/>
          <w:szCs w:val="32"/>
        </w:rPr>
        <w:t>site</w:t>
      </w:r>
      <w:r w:rsidR="000842C5">
        <w:rPr>
          <w:rFonts w:ascii="Arial" w:hAnsi="Arial"/>
          <w:sz w:val="32"/>
          <w:szCs w:val="32"/>
        </w:rPr>
        <w:t>.</w:t>
      </w:r>
      <w:r w:rsidRPr="00232FD2">
        <w:rPr>
          <w:rFonts w:ascii="Arial" w:hAnsi="Arial"/>
          <w:sz w:val="32"/>
          <w:szCs w:val="32"/>
        </w:rPr>
        <w:t xml:space="preserve"> There are sites that will look </w:t>
      </w:r>
      <w:r w:rsidRPr="00232FD2">
        <w:rPr>
          <w:rFonts w:ascii="Arial" w:hAnsi="Arial"/>
          <w:sz w:val="32"/>
          <w:szCs w:val="32"/>
        </w:rPr>
        <w:t>up the information if you pay them.</w:t>
      </w:r>
      <w:r w:rsidRPr="00232FD2">
        <w:rPr>
          <w:rFonts w:ascii="Arial" w:hAnsi="Arial"/>
          <w:sz w:val="32"/>
          <w:szCs w:val="32"/>
        </w:rPr>
        <w:t xml:space="preserve"> This is free information </w:t>
      </w:r>
      <w:r w:rsidR="000842C5">
        <w:rPr>
          <w:rFonts w:ascii="Arial" w:hAnsi="Arial"/>
          <w:sz w:val="32"/>
          <w:szCs w:val="32"/>
        </w:rPr>
        <w:t xml:space="preserve">that is </w:t>
      </w:r>
      <w:r w:rsidRPr="00232FD2">
        <w:rPr>
          <w:rFonts w:ascii="Arial" w:hAnsi="Arial"/>
          <w:sz w:val="32"/>
          <w:szCs w:val="32"/>
        </w:rPr>
        <w:t xml:space="preserve">part of the public record. </w:t>
      </w:r>
      <w:r w:rsidRPr="00232FD2">
        <w:rPr>
          <w:rFonts w:ascii="Arial" w:hAnsi="Arial"/>
          <w:sz w:val="32"/>
          <w:szCs w:val="32"/>
        </w:rPr>
        <w:t xml:space="preserve">I'm going to </w:t>
      </w:r>
      <w:r w:rsidR="000842C5">
        <w:rPr>
          <w:rFonts w:ascii="Arial" w:hAnsi="Arial"/>
          <w:sz w:val="32"/>
          <w:szCs w:val="32"/>
        </w:rPr>
        <w:t>choose</w:t>
      </w:r>
      <w:r w:rsidRPr="00232FD2">
        <w:rPr>
          <w:rFonts w:ascii="Arial" w:hAnsi="Arial"/>
          <w:sz w:val="32"/>
          <w:szCs w:val="32"/>
        </w:rPr>
        <w:t xml:space="preserve"> Washington association of sheriffs and </w:t>
      </w:r>
      <w:proofErr w:type="gramStart"/>
      <w:r w:rsidRPr="00232FD2">
        <w:rPr>
          <w:rFonts w:ascii="Arial" w:hAnsi="Arial"/>
          <w:sz w:val="32"/>
          <w:szCs w:val="32"/>
        </w:rPr>
        <w:t xml:space="preserve">police </w:t>
      </w:r>
      <w:r w:rsidRPr="00232FD2">
        <w:rPr>
          <w:rFonts w:ascii="Arial" w:hAnsi="Arial"/>
          <w:sz w:val="32"/>
          <w:szCs w:val="32"/>
        </w:rPr>
        <w:t xml:space="preserve"> and</w:t>
      </w:r>
      <w:proofErr w:type="gramEnd"/>
      <w:r w:rsidRPr="00232FD2">
        <w:rPr>
          <w:rFonts w:ascii="Arial" w:hAnsi="Arial"/>
          <w:sz w:val="32"/>
          <w:szCs w:val="32"/>
        </w:rPr>
        <w:t xml:space="preserve"> search for sex offenders, Washington sex offender public regis</w:t>
      </w:r>
      <w:r w:rsidRPr="00232FD2">
        <w:rPr>
          <w:rFonts w:ascii="Arial" w:hAnsi="Arial"/>
          <w:sz w:val="32"/>
          <w:szCs w:val="32"/>
        </w:rPr>
        <w:t xml:space="preserve">try, I'm going to choose that. </w:t>
      </w:r>
      <w:r w:rsidR="000842C5">
        <w:rPr>
          <w:rFonts w:ascii="Arial" w:hAnsi="Arial"/>
          <w:sz w:val="32"/>
          <w:szCs w:val="32"/>
        </w:rPr>
        <w:t>I</w:t>
      </w:r>
      <w:r w:rsidRPr="00232FD2">
        <w:rPr>
          <w:rFonts w:ascii="Arial" w:hAnsi="Arial"/>
          <w:sz w:val="32"/>
          <w:szCs w:val="32"/>
        </w:rPr>
        <w:t xml:space="preserve">t's </w:t>
      </w:r>
      <w:proofErr w:type="spellStart"/>
      <w:r w:rsidRPr="00232FD2">
        <w:rPr>
          <w:rFonts w:ascii="Arial" w:hAnsi="Arial"/>
          <w:sz w:val="32"/>
          <w:szCs w:val="32"/>
        </w:rPr>
        <w:t>gonna</w:t>
      </w:r>
      <w:proofErr w:type="spellEnd"/>
      <w:r w:rsidRPr="00232FD2">
        <w:rPr>
          <w:rFonts w:ascii="Arial" w:hAnsi="Arial"/>
          <w:sz w:val="32"/>
          <w:szCs w:val="32"/>
        </w:rPr>
        <w:t xml:space="preserve"> take me to another page</w:t>
      </w:r>
      <w:r w:rsidRPr="00232FD2">
        <w:rPr>
          <w:rFonts w:ascii="Arial" w:hAnsi="Arial"/>
          <w:sz w:val="32"/>
          <w:szCs w:val="32"/>
        </w:rPr>
        <w:t>, and I must agree to the Terms of Service.</w:t>
      </w:r>
      <w:r w:rsidRPr="00232FD2">
        <w:rPr>
          <w:rFonts w:ascii="Arial" w:hAnsi="Arial"/>
          <w:sz w:val="32"/>
          <w:szCs w:val="32"/>
        </w:rPr>
        <w:t xml:space="preserve"> </w:t>
      </w:r>
      <w:r w:rsidR="000842C5">
        <w:rPr>
          <w:rFonts w:ascii="Arial" w:hAnsi="Arial"/>
          <w:sz w:val="32"/>
          <w:szCs w:val="32"/>
        </w:rPr>
        <w:t>H</w:t>
      </w:r>
      <w:r w:rsidRPr="00232FD2">
        <w:rPr>
          <w:rFonts w:ascii="Arial" w:hAnsi="Arial"/>
          <w:sz w:val="32"/>
          <w:szCs w:val="32"/>
        </w:rPr>
        <w:t xml:space="preserve">it Continue. </w:t>
      </w:r>
      <w:r w:rsidR="000842C5">
        <w:rPr>
          <w:rFonts w:ascii="Arial" w:hAnsi="Arial"/>
          <w:sz w:val="32"/>
          <w:szCs w:val="32"/>
        </w:rPr>
        <w:t xml:space="preserve">You’re </w:t>
      </w:r>
      <w:r w:rsidRPr="00232FD2">
        <w:rPr>
          <w:rFonts w:ascii="Arial" w:hAnsi="Arial"/>
          <w:sz w:val="32"/>
          <w:szCs w:val="32"/>
        </w:rPr>
        <w:t xml:space="preserve">going to have to type in </w:t>
      </w:r>
      <w:r w:rsidR="000842C5">
        <w:rPr>
          <w:rFonts w:ascii="Arial" w:hAnsi="Arial"/>
          <w:sz w:val="32"/>
          <w:szCs w:val="32"/>
        </w:rPr>
        <w:t xml:space="preserve">an </w:t>
      </w:r>
      <w:r w:rsidRPr="00232FD2">
        <w:rPr>
          <w:rFonts w:ascii="Arial" w:hAnsi="Arial"/>
          <w:sz w:val="32"/>
          <w:szCs w:val="32"/>
        </w:rPr>
        <w:t xml:space="preserve">address it. </w:t>
      </w:r>
      <w:proofErr w:type="gramStart"/>
      <w:r w:rsidRPr="00232FD2">
        <w:rPr>
          <w:rFonts w:ascii="Arial" w:hAnsi="Arial"/>
          <w:sz w:val="32"/>
          <w:szCs w:val="32"/>
        </w:rPr>
        <w:t>So</w:t>
      </w:r>
      <w:proofErr w:type="gramEnd"/>
      <w:r w:rsidRPr="00232FD2">
        <w:rPr>
          <w:rFonts w:ascii="Arial" w:hAnsi="Arial"/>
          <w:sz w:val="32"/>
          <w:szCs w:val="32"/>
        </w:rPr>
        <w:t xml:space="preserve"> pick an add</w:t>
      </w:r>
      <w:r w:rsidRPr="00232FD2">
        <w:rPr>
          <w:rFonts w:ascii="Arial" w:hAnsi="Arial"/>
          <w:sz w:val="32"/>
          <w:szCs w:val="32"/>
        </w:rPr>
        <w:t xml:space="preserve">ress that smack in the middle of your service area. </w:t>
      </w:r>
      <w:r w:rsidR="000842C5">
        <w:rPr>
          <w:rFonts w:ascii="Arial" w:hAnsi="Arial"/>
          <w:sz w:val="32"/>
          <w:szCs w:val="32"/>
        </w:rPr>
        <w:t>H</w:t>
      </w:r>
      <w:r w:rsidRPr="00232FD2">
        <w:rPr>
          <w:rFonts w:ascii="Arial" w:hAnsi="Arial"/>
          <w:sz w:val="32"/>
          <w:szCs w:val="32"/>
        </w:rPr>
        <w:t xml:space="preserve">it search. I chose a </w:t>
      </w:r>
      <w:proofErr w:type="gramStart"/>
      <w:r w:rsidRPr="00232FD2">
        <w:rPr>
          <w:rFonts w:ascii="Arial" w:hAnsi="Arial"/>
          <w:sz w:val="32"/>
          <w:szCs w:val="32"/>
        </w:rPr>
        <w:t>five mile</w:t>
      </w:r>
      <w:proofErr w:type="gramEnd"/>
      <w:r w:rsidRPr="00232FD2">
        <w:rPr>
          <w:rFonts w:ascii="Arial" w:hAnsi="Arial"/>
          <w:sz w:val="32"/>
          <w:szCs w:val="32"/>
        </w:rPr>
        <w:t xml:space="preserve"> radius. </w:t>
      </w:r>
      <w:proofErr w:type="gramStart"/>
      <w:r w:rsidRPr="00232FD2">
        <w:rPr>
          <w:rFonts w:ascii="Arial" w:hAnsi="Arial"/>
          <w:sz w:val="32"/>
          <w:szCs w:val="32"/>
        </w:rPr>
        <w:t>So</w:t>
      </w:r>
      <w:proofErr w:type="gramEnd"/>
      <w:r w:rsidRPr="00232FD2">
        <w:rPr>
          <w:rFonts w:ascii="Arial" w:hAnsi="Arial"/>
          <w:sz w:val="32"/>
          <w:szCs w:val="32"/>
        </w:rPr>
        <w:t xml:space="preserve"> within this </w:t>
      </w:r>
      <w:r w:rsidR="000842C5">
        <w:rPr>
          <w:rFonts w:ascii="Arial" w:hAnsi="Arial"/>
          <w:sz w:val="32"/>
          <w:szCs w:val="32"/>
        </w:rPr>
        <w:t>radius</w:t>
      </w:r>
      <w:r w:rsidRPr="00232FD2">
        <w:rPr>
          <w:rFonts w:ascii="Arial" w:hAnsi="Arial"/>
          <w:sz w:val="32"/>
          <w:szCs w:val="32"/>
        </w:rPr>
        <w:t xml:space="preserve">, there </w:t>
      </w:r>
      <w:r w:rsidRPr="00232FD2">
        <w:rPr>
          <w:rFonts w:ascii="Arial" w:hAnsi="Arial"/>
          <w:sz w:val="32"/>
          <w:szCs w:val="32"/>
        </w:rPr>
        <w:lastRenderedPageBreak/>
        <w:t xml:space="preserve">are 12 registered sex offenders. I'm going to just note their address </w:t>
      </w:r>
      <w:r w:rsidRPr="00232FD2">
        <w:rPr>
          <w:rFonts w:ascii="Arial" w:hAnsi="Arial"/>
          <w:sz w:val="32"/>
          <w:szCs w:val="32"/>
        </w:rPr>
        <w:t xml:space="preserve">and their name, if they </w:t>
      </w:r>
      <w:r w:rsidR="000842C5">
        <w:rPr>
          <w:rFonts w:ascii="Arial" w:hAnsi="Arial"/>
          <w:sz w:val="32"/>
          <w:szCs w:val="32"/>
        </w:rPr>
        <w:t>call to schedule an appointment</w:t>
      </w:r>
      <w:r w:rsidRPr="00232FD2">
        <w:rPr>
          <w:rFonts w:ascii="Arial" w:hAnsi="Arial"/>
          <w:sz w:val="32"/>
          <w:szCs w:val="32"/>
        </w:rPr>
        <w:t xml:space="preserve">, I'm not going to book them. As simple as that. If your areas outside was more than five miles, you got to have to do this </w:t>
      </w:r>
      <w:r w:rsidR="000842C5">
        <w:rPr>
          <w:rFonts w:ascii="Arial" w:hAnsi="Arial"/>
          <w:sz w:val="32"/>
          <w:szCs w:val="32"/>
        </w:rPr>
        <w:t xml:space="preserve">step </w:t>
      </w:r>
      <w:r w:rsidRPr="00232FD2">
        <w:rPr>
          <w:rFonts w:ascii="Arial" w:hAnsi="Arial"/>
          <w:sz w:val="32"/>
          <w:szCs w:val="32"/>
        </w:rPr>
        <w:t>multiple times.</w:t>
      </w:r>
    </w:p>
    <w:p w14:paraId="58A3F2DE" w14:textId="77777777" w:rsidR="00BC2939" w:rsidRPr="00232FD2" w:rsidRDefault="00BC2939">
      <w:pPr>
        <w:spacing w:after="0"/>
        <w:rPr>
          <w:sz w:val="32"/>
          <w:szCs w:val="32"/>
        </w:rPr>
      </w:pPr>
    </w:p>
    <w:p w14:paraId="36CA02E0" w14:textId="77777777" w:rsidR="000842C5" w:rsidRDefault="00A875B3">
      <w:pPr>
        <w:spacing w:after="0"/>
        <w:rPr>
          <w:rFonts w:ascii="Arial" w:hAnsi="Arial"/>
          <w:sz w:val="32"/>
          <w:szCs w:val="32"/>
        </w:rPr>
      </w:pPr>
      <w:r w:rsidRPr="00232FD2">
        <w:rPr>
          <w:rFonts w:ascii="Arial" w:hAnsi="Arial"/>
          <w:sz w:val="32"/>
          <w:szCs w:val="32"/>
        </w:rPr>
        <w:t>A physical shop can have a panic button with almo</w:t>
      </w:r>
      <w:r w:rsidRPr="00232FD2">
        <w:rPr>
          <w:rFonts w:ascii="Arial" w:hAnsi="Arial"/>
          <w:sz w:val="32"/>
          <w:szCs w:val="32"/>
        </w:rPr>
        <w:t>st any security system. A</w:t>
      </w:r>
      <w:r w:rsidR="000842C5">
        <w:rPr>
          <w:rFonts w:ascii="Arial" w:hAnsi="Arial"/>
          <w:sz w:val="32"/>
          <w:szCs w:val="32"/>
        </w:rPr>
        <w:t>fter</w:t>
      </w:r>
      <w:r w:rsidRPr="00232FD2">
        <w:rPr>
          <w:rFonts w:ascii="Arial" w:hAnsi="Arial"/>
          <w:sz w:val="32"/>
          <w:szCs w:val="32"/>
        </w:rPr>
        <w:t xml:space="preserve"> you press the button, the police are summoned to your facility. </w:t>
      </w:r>
      <w:r w:rsidR="000842C5">
        <w:rPr>
          <w:rFonts w:ascii="Arial" w:hAnsi="Arial"/>
          <w:sz w:val="32"/>
          <w:szCs w:val="32"/>
        </w:rPr>
        <w:t>Your tech</w:t>
      </w:r>
      <w:r w:rsidRPr="00232FD2">
        <w:rPr>
          <w:rFonts w:ascii="Arial" w:hAnsi="Arial"/>
          <w:sz w:val="32"/>
          <w:szCs w:val="32"/>
        </w:rPr>
        <w:t xml:space="preserve"> person who sets that up for yo</w:t>
      </w:r>
      <w:r w:rsidR="000842C5">
        <w:rPr>
          <w:rFonts w:ascii="Arial" w:hAnsi="Arial"/>
          <w:sz w:val="32"/>
          <w:szCs w:val="32"/>
        </w:rPr>
        <w:t xml:space="preserve">u </w:t>
      </w:r>
      <w:r w:rsidRPr="00232FD2">
        <w:rPr>
          <w:rFonts w:ascii="Arial" w:hAnsi="Arial"/>
          <w:sz w:val="32"/>
          <w:szCs w:val="32"/>
        </w:rPr>
        <w:t xml:space="preserve">can set up a panic button for you. </w:t>
      </w:r>
    </w:p>
    <w:p w14:paraId="047C4592" w14:textId="77777777" w:rsidR="000842C5" w:rsidRDefault="000842C5">
      <w:pPr>
        <w:spacing w:after="0"/>
        <w:rPr>
          <w:rFonts w:ascii="Arial" w:hAnsi="Arial"/>
          <w:sz w:val="32"/>
          <w:szCs w:val="32"/>
        </w:rPr>
      </w:pPr>
    </w:p>
    <w:p w14:paraId="459BD88F" w14:textId="77B3FC51" w:rsidR="000842C5" w:rsidRDefault="000842C5">
      <w:pPr>
        <w:spacing w:after="0"/>
        <w:rPr>
          <w:rFonts w:ascii="Arial" w:hAnsi="Arial"/>
          <w:sz w:val="32"/>
          <w:szCs w:val="32"/>
        </w:rPr>
      </w:pPr>
      <w:r>
        <w:rPr>
          <w:rFonts w:ascii="Arial" w:hAnsi="Arial"/>
          <w:sz w:val="32"/>
          <w:szCs w:val="32"/>
        </w:rPr>
        <w:t>T</w:t>
      </w:r>
      <w:r w:rsidR="00A875B3" w:rsidRPr="00232FD2">
        <w:rPr>
          <w:rFonts w:ascii="Arial" w:hAnsi="Arial"/>
          <w:sz w:val="32"/>
          <w:szCs w:val="32"/>
        </w:rPr>
        <w:t>here is something called a red panic button app. A</w:t>
      </w:r>
      <w:r>
        <w:rPr>
          <w:rFonts w:ascii="Arial" w:hAnsi="Arial"/>
          <w:sz w:val="32"/>
          <w:szCs w:val="32"/>
        </w:rPr>
        <w:t xml:space="preserve">nd </w:t>
      </w:r>
      <w:r w:rsidR="00A875B3" w:rsidRPr="00232FD2">
        <w:rPr>
          <w:rFonts w:ascii="Arial" w:hAnsi="Arial"/>
          <w:sz w:val="32"/>
          <w:szCs w:val="32"/>
        </w:rPr>
        <w:t>anothe</w:t>
      </w:r>
      <w:r w:rsidR="00A875B3" w:rsidRPr="00232FD2">
        <w:rPr>
          <w:rFonts w:ascii="Arial" w:hAnsi="Arial"/>
          <w:sz w:val="32"/>
          <w:szCs w:val="32"/>
        </w:rPr>
        <w:t xml:space="preserve">r one called silent beacon. It is an app for both Android and Apple phones. You could add personal contacts to it and </w:t>
      </w:r>
      <w:r w:rsidR="00A875B3" w:rsidRPr="00232FD2">
        <w:rPr>
          <w:rFonts w:ascii="Arial" w:hAnsi="Arial"/>
          <w:sz w:val="32"/>
          <w:szCs w:val="32"/>
        </w:rPr>
        <w:t xml:space="preserve">they do have free versions of them. </w:t>
      </w:r>
    </w:p>
    <w:p w14:paraId="6B6AB523" w14:textId="77777777" w:rsidR="000842C5" w:rsidRDefault="000842C5">
      <w:pPr>
        <w:spacing w:after="0"/>
        <w:rPr>
          <w:rFonts w:ascii="Arial" w:hAnsi="Arial"/>
          <w:sz w:val="32"/>
          <w:szCs w:val="32"/>
        </w:rPr>
      </w:pPr>
    </w:p>
    <w:p w14:paraId="46BB838C" w14:textId="77777777" w:rsidR="00B026BC" w:rsidRDefault="00A875B3">
      <w:pPr>
        <w:spacing w:after="0"/>
        <w:rPr>
          <w:rFonts w:ascii="Arial" w:hAnsi="Arial"/>
          <w:sz w:val="32"/>
          <w:szCs w:val="32"/>
        </w:rPr>
      </w:pPr>
      <w:r w:rsidRPr="00232FD2">
        <w:rPr>
          <w:rFonts w:ascii="Arial" w:hAnsi="Arial"/>
          <w:sz w:val="32"/>
          <w:szCs w:val="32"/>
        </w:rPr>
        <w:t>If you have a newer iPhone, you just press and hold the side button and one of the vo</w:t>
      </w:r>
      <w:r w:rsidRPr="00232FD2">
        <w:rPr>
          <w:rFonts w:ascii="Arial" w:hAnsi="Arial"/>
          <w:sz w:val="32"/>
          <w:szCs w:val="32"/>
        </w:rPr>
        <w:t xml:space="preserve">lume buttons until the emergency SOS slider appears </w:t>
      </w:r>
      <w:r w:rsidRPr="00232FD2">
        <w:rPr>
          <w:rFonts w:ascii="Arial" w:hAnsi="Arial"/>
          <w:sz w:val="32"/>
          <w:szCs w:val="32"/>
        </w:rPr>
        <w:t xml:space="preserve">pretty quickly. </w:t>
      </w:r>
      <w:r w:rsidRPr="00232FD2">
        <w:rPr>
          <w:rFonts w:ascii="Arial" w:hAnsi="Arial"/>
          <w:sz w:val="32"/>
          <w:szCs w:val="32"/>
        </w:rPr>
        <w:t>You can drag the</w:t>
      </w:r>
      <w:r w:rsidRPr="00232FD2">
        <w:rPr>
          <w:rFonts w:ascii="Arial" w:hAnsi="Arial"/>
          <w:sz w:val="32"/>
          <w:szCs w:val="32"/>
        </w:rPr>
        <w:t xml:space="preserve"> slider over to call emergency services. However, if you can't do that, by simply holding the two buttons on the side of the phone</w:t>
      </w:r>
      <w:r w:rsidR="00B026BC">
        <w:rPr>
          <w:rFonts w:ascii="Arial" w:hAnsi="Arial"/>
          <w:sz w:val="32"/>
          <w:szCs w:val="32"/>
        </w:rPr>
        <w:t xml:space="preserve"> i</w:t>
      </w:r>
      <w:r w:rsidRPr="00232FD2">
        <w:rPr>
          <w:rFonts w:ascii="Arial" w:hAnsi="Arial"/>
          <w:sz w:val="32"/>
          <w:szCs w:val="32"/>
        </w:rPr>
        <w:t>t starts a countdown</w:t>
      </w:r>
      <w:r w:rsidRPr="00232FD2">
        <w:rPr>
          <w:rFonts w:ascii="Arial" w:hAnsi="Arial"/>
          <w:sz w:val="32"/>
          <w:szCs w:val="32"/>
        </w:rPr>
        <w:t xml:space="preserve"> and then an alert will sound </w:t>
      </w:r>
      <w:r w:rsidRPr="00232FD2">
        <w:rPr>
          <w:rFonts w:ascii="Arial" w:hAnsi="Arial"/>
          <w:sz w:val="32"/>
          <w:szCs w:val="32"/>
        </w:rPr>
        <w:t>You hold it until the countdown ends your iPhone will automatically call emergency services.</w:t>
      </w:r>
    </w:p>
    <w:p w14:paraId="3310F5BC" w14:textId="77777777" w:rsidR="00B026BC" w:rsidRDefault="00B026BC">
      <w:pPr>
        <w:spacing w:after="0"/>
        <w:rPr>
          <w:rFonts w:ascii="Arial" w:hAnsi="Arial"/>
          <w:sz w:val="32"/>
          <w:szCs w:val="32"/>
        </w:rPr>
      </w:pPr>
    </w:p>
    <w:p w14:paraId="34A76C60" w14:textId="77777777" w:rsidR="00B026BC" w:rsidRDefault="00A875B3">
      <w:pPr>
        <w:spacing w:after="0"/>
        <w:rPr>
          <w:rFonts w:ascii="Arial" w:hAnsi="Arial"/>
          <w:sz w:val="32"/>
          <w:szCs w:val="32"/>
        </w:rPr>
      </w:pPr>
      <w:r w:rsidRPr="00232FD2">
        <w:rPr>
          <w:rFonts w:ascii="Arial" w:hAnsi="Arial"/>
          <w:sz w:val="32"/>
          <w:szCs w:val="32"/>
        </w:rPr>
        <w:t xml:space="preserve"> If you have older iPhones</w:t>
      </w:r>
      <w:r w:rsidR="00B026BC">
        <w:rPr>
          <w:rFonts w:ascii="Arial" w:hAnsi="Arial"/>
          <w:sz w:val="32"/>
          <w:szCs w:val="32"/>
        </w:rPr>
        <w:t>,</w:t>
      </w:r>
      <w:r w:rsidRPr="00232FD2">
        <w:rPr>
          <w:rFonts w:ascii="Arial" w:hAnsi="Arial"/>
          <w:sz w:val="32"/>
          <w:szCs w:val="32"/>
        </w:rPr>
        <w:t xml:space="preserve"> iPhone seven or earlier,</w:t>
      </w:r>
      <w:r w:rsidRPr="00232FD2">
        <w:rPr>
          <w:rFonts w:ascii="Arial" w:hAnsi="Arial"/>
          <w:sz w:val="32"/>
          <w:szCs w:val="32"/>
        </w:rPr>
        <w:t xml:space="preserve"> you can press the side button five times, then the emergency slide</w:t>
      </w:r>
      <w:r w:rsidRPr="00232FD2">
        <w:rPr>
          <w:rFonts w:ascii="Arial" w:hAnsi="Arial"/>
          <w:sz w:val="32"/>
          <w:szCs w:val="32"/>
        </w:rPr>
        <w:t>r appears. You can drag the slider over to call emergency services. After the call ends</w:t>
      </w:r>
      <w:r w:rsidRPr="00232FD2">
        <w:rPr>
          <w:rFonts w:ascii="Arial" w:hAnsi="Arial"/>
          <w:sz w:val="32"/>
          <w:szCs w:val="32"/>
        </w:rPr>
        <w:t xml:space="preserve"> </w:t>
      </w:r>
      <w:r w:rsidR="00B026BC">
        <w:rPr>
          <w:rFonts w:ascii="Arial" w:hAnsi="Arial"/>
          <w:sz w:val="32"/>
          <w:szCs w:val="32"/>
        </w:rPr>
        <w:t>y</w:t>
      </w:r>
      <w:r w:rsidRPr="00232FD2">
        <w:rPr>
          <w:rFonts w:ascii="Arial" w:hAnsi="Arial"/>
          <w:sz w:val="32"/>
          <w:szCs w:val="32"/>
        </w:rPr>
        <w:t>our iPhone will also send your emergency contact a text message with your current location</w:t>
      </w:r>
      <w:r w:rsidR="00B026BC">
        <w:rPr>
          <w:rFonts w:ascii="Arial" w:hAnsi="Arial"/>
          <w:sz w:val="32"/>
          <w:szCs w:val="32"/>
        </w:rPr>
        <w:t xml:space="preserve"> u</w:t>
      </w:r>
      <w:r w:rsidRPr="00232FD2">
        <w:rPr>
          <w:rFonts w:ascii="Arial" w:hAnsi="Arial"/>
          <w:sz w:val="32"/>
          <w:szCs w:val="32"/>
        </w:rPr>
        <w:t>nless you choose to cancel that</w:t>
      </w:r>
      <w:r w:rsidR="00B026BC">
        <w:rPr>
          <w:rFonts w:ascii="Arial" w:hAnsi="Arial"/>
          <w:sz w:val="32"/>
          <w:szCs w:val="32"/>
        </w:rPr>
        <w:t>.</w:t>
      </w:r>
      <w:r w:rsidRPr="00232FD2">
        <w:rPr>
          <w:rFonts w:ascii="Arial" w:hAnsi="Arial"/>
          <w:sz w:val="32"/>
          <w:szCs w:val="32"/>
        </w:rPr>
        <w:t xml:space="preserve"> </w:t>
      </w:r>
      <w:r w:rsidR="00B026BC">
        <w:rPr>
          <w:rFonts w:ascii="Arial" w:hAnsi="Arial"/>
          <w:sz w:val="32"/>
          <w:szCs w:val="32"/>
        </w:rPr>
        <w:t>I</w:t>
      </w:r>
      <w:r w:rsidRPr="00232FD2">
        <w:rPr>
          <w:rFonts w:ascii="Arial" w:hAnsi="Arial"/>
          <w:sz w:val="32"/>
          <w:szCs w:val="32"/>
        </w:rPr>
        <w:t>f location services are off, it</w:t>
      </w:r>
      <w:r w:rsidRPr="00232FD2">
        <w:rPr>
          <w:rFonts w:ascii="Arial" w:hAnsi="Arial"/>
          <w:sz w:val="32"/>
          <w:szCs w:val="32"/>
        </w:rPr>
        <w:t xml:space="preserve"> will turn on to do that. If your location changes, your contacts will get an update, and you'll get a notification about 10 </w:t>
      </w:r>
      <w:r w:rsidRPr="00232FD2">
        <w:rPr>
          <w:rFonts w:ascii="Arial" w:hAnsi="Arial"/>
          <w:sz w:val="32"/>
          <w:szCs w:val="32"/>
        </w:rPr>
        <w:lastRenderedPageBreak/>
        <w:t>minutes later, you have to stop the updates. If you keep doing it'll start after like a couple hours, it'll give you a reminder eve</w:t>
      </w:r>
      <w:r w:rsidRPr="00232FD2">
        <w:rPr>
          <w:rFonts w:ascii="Arial" w:hAnsi="Arial"/>
          <w:sz w:val="32"/>
          <w:szCs w:val="32"/>
        </w:rPr>
        <w:t>ry four hours for 24 hours, right? If you use the SOS shortcut, you will need to re</w:t>
      </w:r>
      <w:r w:rsidR="00B026BC">
        <w:rPr>
          <w:rFonts w:ascii="Arial" w:hAnsi="Arial"/>
          <w:sz w:val="32"/>
          <w:szCs w:val="32"/>
        </w:rPr>
        <w:t>-</w:t>
      </w:r>
      <w:r w:rsidRPr="00232FD2">
        <w:rPr>
          <w:rFonts w:ascii="Arial" w:hAnsi="Arial"/>
          <w:sz w:val="32"/>
          <w:szCs w:val="32"/>
        </w:rPr>
        <w:t xml:space="preserve">enter your password your passcode because the Touch ID will be disabled, right. </w:t>
      </w:r>
    </w:p>
    <w:p w14:paraId="011724D8" w14:textId="77777777" w:rsidR="00B026BC" w:rsidRDefault="00B026BC">
      <w:pPr>
        <w:spacing w:after="0"/>
        <w:rPr>
          <w:rFonts w:ascii="Arial" w:hAnsi="Arial"/>
          <w:sz w:val="32"/>
          <w:szCs w:val="32"/>
        </w:rPr>
      </w:pPr>
    </w:p>
    <w:p w14:paraId="308BC695" w14:textId="77777777" w:rsidR="00B026BC" w:rsidRDefault="00A875B3">
      <w:pPr>
        <w:spacing w:after="0"/>
        <w:rPr>
          <w:rFonts w:ascii="Arial" w:hAnsi="Arial"/>
          <w:sz w:val="32"/>
          <w:szCs w:val="32"/>
        </w:rPr>
      </w:pPr>
      <w:r w:rsidRPr="00232FD2">
        <w:rPr>
          <w:rFonts w:ascii="Arial" w:hAnsi="Arial"/>
          <w:sz w:val="32"/>
          <w:szCs w:val="32"/>
        </w:rPr>
        <w:t>Now if you have an a</w:t>
      </w:r>
      <w:r w:rsidR="00B026BC">
        <w:rPr>
          <w:rFonts w:ascii="Arial" w:hAnsi="Arial"/>
          <w:sz w:val="32"/>
          <w:szCs w:val="32"/>
        </w:rPr>
        <w:t>n</w:t>
      </w:r>
      <w:r w:rsidRPr="00232FD2">
        <w:rPr>
          <w:rFonts w:ascii="Arial" w:hAnsi="Arial"/>
          <w:sz w:val="32"/>
          <w:szCs w:val="32"/>
        </w:rPr>
        <w:t xml:space="preserve">droid, </w:t>
      </w:r>
      <w:r w:rsidRPr="00232FD2">
        <w:rPr>
          <w:rFonts w:ascii="Arial" w:hAnsi="Arial"/>
          <w:sz w:val="32"/>
          <w:szCs w:val="32"/>
        </w:rPr>
        <w:t>open up your phone settings</w:t>
      </w:r>
      <w:r w:rsidR="00B026BC">
        <w:rPr>
          <w:rFonts w:ascii="Arial" w:hAnsi="Arial"/>
          <w:sz w:val="32"/>
          <w:szCs w:val="32"/>
        </w:rPr>
        <w:t xml:space="preserve">, </w:t>
      </w:r>
      <w:r w:rsidRPr="00232FD2">
        <w:rPr>
          <w:rFonts w:ascii="Arial" w:hAnsi="Arial"/>
          <w:sz w:val="32"/>
          <w:szCs w:val="32"/>
        </w:rPr>
        <w:t>go to personal</w:t>
      </w:r>
      <w:r w:rsidR="00B026BC">
        <w:rPr>
          <w:rFonts w:ascii="Arial" w:hAnsi="Arial"/>
          <w:sz w:val="32"/>
          <w:szCs w:val="32"/>
        </w:rPr>
        <w:t xml:space="preserve">, </w:t>
      </w:r>
      <w:r w:rsidRPr="00232FD2">
        <w:rPr>
          <w:rFonts w:ascii="Arial" w:hAnsi="Arial"/>
          <w:sz w:val="32"/>
          <w:szCs w:val="32"/>
        </w:rPr>
        <w:t xml:space="preserve">select privacy and emergency and click Send SOS messages. </w:t>
      </w:r>
      <w:r w:rsidR="00B026BC">
        <w:rPr>
          <w:rFonts w:ascii="Arial" w:hAnsi="Arial"/>
          <w:sz w:val="32"/>
          <w:szCs w:val="32"/>
        </w:rPr>
        <w:t>Y</w:t>
      </w:r>
      <w:r w:rsidRPr="00232FD2">
        <w:rPr>
          <w:rFonts w:ascii="Arial" w:hAnsi="Arial"/>
          <w:sz w:val="32"/>
          <w:szCs w:val="32"/>
        </w:rPr>
        <w:t>ou enable the feature by clicking the toggle at the top right, it will prompt you t</w:t>
      </w:r>
      <w:r w:rsidRPr="00232FD2">
        <w:rPr>
          <w:rFonts w:ascii="Arial" w:hAnsi="Arial"/>
          <w:sz w:val="32"/>
          <w:szCs w:val="32"/>
        </w:rPr>
        <w:t>o agree to a disclaimer. And once you accept the terms you will be able to set up SOS messages. click send messages to</w:t>
      </w:r>
      <w:r w:rsidRPr="00232FD2">
        <w:rPr>
          <w:rFonts w:ascii="Arial" w:hAnsi="Arial"/>
          <w:sz w:val="32"/>
          <w:szCs w:val="32"/>
        </w:rPr>
        <w:t xml:space="preserve"> choose up to four emergency contacts to receive your emergency alerts. You can add a new contact, you can select from contacts already</w:t>
      </w:r>
      <w:r w:rsidRPr="00232FD2">
        <w:rPr>
          <w:rFonts w:ascii="Arial" w:hAnsi="Arial"/>
          <w:sz w:val="32"/>
          <w:szCs w:val="32"/>
        </w:rPr>
        <w:t xml:space="preserve"> on your phone, but you cannot add 911 as an emergency contact. </w:t>
      </w:r>
    </w:p>
    <w:p w14:paraId="396E40F0" w14:textId="77777777" w:rsidR="00B026BC" w:rsidRDefault="00B026BC">
      <w:pPr>
        <w:spacing w:after="0"/>
        <w:rPr>
          <w:rFonts w:ascii="Arial" w:hAnsi="Arial"/>
          <w:sz w:val="32"/>
          <w:szCs w:val="32"/>
        </w:rPr>
      </w:pPr>
    </w:p>
    <w:p w14:paraId="03447A42" w14:textId="7D4E21A9" w:rsidR="00BC2939" w:rsidRPr="00232FD2" w:rsidRDefault="00A875B3">
      <w:pPr>
        <w:spacing w:after="0"/>
        <w:rPr>
          <w:sz w:val="32"/>
          <w:szCs w:val="32"/>
        </w:rPr>
      </w:pPr>
      <w:r w:rsidRPr="00232FD2">
        <w:rPr>
          <w:rFonts w:ascii="Arial" w:hAnsi="Arial"/>
          <w:sz w:val="32"/>
          <w:szCs w:val="32"/>
        </w:rPr>
        <w:t>In addition to sending your location you can choose to enable two other additional SOS messaging features. The one is attached pictures that allows you to attach photos taken from both the fro</w:t>
      </w:r>
      <w:r w:rsidRPr="00232FD2">
        <w:rPr>
          <w:rFonts w:ascii="Arial" w:hAnsi="Arial"/>
          <w:sz w:val="32"/>
          <w:szCs w:val="32"/>
        </w:rPr>
        <w:t>nt and rear cameras before the emergency alert is sent. Attach audio recordings allow you to attach a five second audio recording to the message.</w:t>
      </w:r>
    </w:p>
    <w:p w14:paraId="7512F464" w14:textId="77777777" w:rsidR="00BC2939" w:rsidRPr="00232FD2" w:rsidRDefault="00BC2939">
      <w:pPr>
        <w:spacing w:after="0"/>
        <w:rPr>
          <w:sz w:val="32"/>
          <w:szCs w:val="32"/>
        </w:rPr>
      </w:pPr>
    </w:p>
    <w:p w14:paraId="74348BFA" w14:textId="77777777" w:rsidR="00B026BC" w:rsidRDefault="00B026BC">
      <w:pPr>
        <w:spacing w:after="0"/>
        <w:rPr>
          <w:rFonts w:ascii="Arial" w:hAnsi="Arial"/>
          <w:sz w:val="32"/>
          <w:szCs w:val="32"/>
        </w:rPr>
      </w:pPr>
      <w:r>
        <w:rPr>
          <w:rFonts w:ascii="Arial" w:hAnsi="Arial"/>
          <w:sz w:val="32"/>
          <w:szCs w:val="32"/>
        </w:rPr>
        <w:t>V</w:t>
      </w:r>
      <w:r w:rsidR="00A875B3" w:rsidRPr="00232FD2">
        <w:rPr>
          <w:rFonts w:ascii="Arial" w:hAnsi="Arial"/>
          <w:sz w:val="32"/>
          <w:szCs w:val="32"/>
        </w:rPr>
        <w:t xml:space="preserve">ideo and audio recordings. </w:t>
      </w:r>
      <w:r w:rsidR="00A875B3" w:rsidRPr="00232FD2">
        <w:rPr>
          <w:rFonts w:ascii="Arial" w:hAnsi="Arial"/>
          <w:sz w:val="32"/>
          <w:szCs w:val="32"/>
        </w:rPr>
        <w:t xml:space="preserve">All states </w:t>
      </w:r>
      <w:proofErr w:type="gramStart"/>
      <w:r>
        <w:rPr>
          <w:rFonts w:ascii="Arial" w:hAnsi="Arial"/>
          <w:sz w:val="32"/>
          <w:szCs w:val="32"/>
        </w:rPr>
        <w:t>have  different</w:t>
      </w:r>
      <w:proofErr w:type="gramEnd"/>
      <w:r>
        <w:rPr>
          <w:rFonts w:ascii="Arial" w:hAnsi="Arial"/>
          <w:sz w:val="32"/>
          <w:szCs w:val="32"/>
        </w:rPr>
        <w:t xml:space="preserve"> regulations</w:t>
      </w:r>
      <w:r w:rsidR="00A875B3" w:rsidRPr="00232FD2">
        <w:rPr>
          <w:rFonts w:ascii="Arial" w:hAnsi="Arial"/>
          <w:sz w:val="32"/>
          <w:szCs w:val="32"/>
        </w:rPr>
        <w:t xml:space="preserve"> regarding audio and video recordin</w:t>
      </w:r>
      <w:r w:rsidR="00A875B3" w:rsidRPr="00232FD2">
        <w:rPr>
          <w:rFonts w:ascii="Arial" w:hAnsi="Arial"/>
          <w:sz w:val="32"/>
          <w:szCs w:val="32"/>
        </w:rPr>
        <w:t xml:space="preserve">gs. But the general rule of thumb is that they can't be placed where someone has a reasonable expectation of privacy. And that there is notification such as a prominent sign in the lobby, as well as new sign Terms of Service. </w:t>
      </w:r>
    </w:p>
    <w:p w14:paraId="352F89E6" w14:textId="77777777" w:rsidR="00B026BC" w:rsidRDefault="00B026BC">
      <w:pPr>
        <w:spacing w:after="0"/>
        <w:rPr>
          <w:rFonts w:ascii="Arial" w:hAnsi="Arial"/>
          <w:sz w:val="32"/>
          <w:szCs w:val="32"/>
        </w:rPr>
      </w:pPr>
    </w:p>
    <w:p w14:paraId="28D5E03D" w14:textId="77777777" w:rsidR="00B026BC" w:rsidRDefault="00A875B3">
      <w:pPr>
        <w:spacing w:after="0"/>
        <w:rPr>
          <w:rFonts w:ascii="Arial" w:hAnsi="Arial"/>
          <w:sz w:val="32"/>
          <w:szCs w:val="32"/>
        </w:rPr>
      </w:pPr>
      <w:r w:rsidRPr="00232FD2">
        <w:rPr>
          <w:rFonts w:ascii="Arial" w:hAnsi="Arial"/>
          <w:sz w:val="32"/>
          <w:szCs w:val="32"/>
        </w:rPr>
        <w:t>As a mobile, I verbally inform</w:t>
      </w:r>
      <w:r w:rsidRPr="00232FD2">
        <w:rPr>
          <w:rFonts w:ascii="Arial" w:hAnsi="Arial"/>
          <w:sz w:val="32"/>
          <w:szCs w:val="32"/>
        </w:rPr>
        <w:t xml:space="preserve">ed clients at all first appointments were recorded start to finish. And then they did not want me recording in </w:t>
      </w:r>
      <w:r w:rsidRPr="00232FD2">
        <w:rPr>
          <w:rFonts w:ascii="Arial" w:hAnsi="Arial"/>
          <w:sz w:val="32"/>
          <w:szCs w:val="32"/>
        </w:rPr>
        <w:lastRenderedPageBreak/>
        <w:t xml:space="preserve">their home they can then they can finish filling out any paperwork in my </w:t>
      </w:r>
      <w:r w:rsidR="00B026BC">
        <w:rPr>
          <w:rFonts w:ascii="Arial" w:hAnsi="Arial"/>
          <w:sz w:val="32"/>
          <w:szCs w:val="32"/>
        </w:rPr>
        <w:t xml:space="preserve">van </w:t>
      </w:r>
      <w:r w:rsidRPr="00232FD2">
        <w:rPr>
          <w:rFonts w:ascii="Arial" w:hAnsi="Arial"/>
          <w:sz w:val="32"/>
          <w:szCs w:val="32"/>
        </w:rPr>
        <w:t xml:space="preserve">while going over instruction puts a stop to </w:t>
      </w:r>
      <w:proofErr w:type="gramStart"/>
      <w:r w:rsidRPr="00232FD2">
        <w:rPr>
          <w:rFonts w:ascii="Arial" w:hAnsi="Arial"/>
          <w:sz w:val="32"/>
          <w:szCs w:val="32"/>
        </w:rPr>
        <w:t>th</w:t>
      </w:r>
      <w:r w:rsidR="00B026BC">
        <w:rPr>
          <w:rFonts w:ascii="Arial" w:hAnsi="Arial"/>
          <w:sz w:val="32"/>
          <w:szCs w:val="32"/>
        </w:rPr>
        <w:t>ose</w:t>
      </w:r>
      <w:proofErr w:type="gramEnd"/>
      <w:r w:rsidRPr="00232FD2">
        <w:rPr>
          <w:rFonts w:ascii="Arial" w:hAnsi="Arial"/>
          <w:sz w:val="32"/>
          <w:szCs w:val="32"/>
        </w:rPr>
        <w:t xml:space="preserve"> he said she s</w:t>
      </w:r>
      <w:r w:rsidRPr="00232FD2">
        <w:rPr>
          <w:rFonts w:ascii="Arial" w:hAnsi="Arial"/>
          <w:sz w:val="32"/>
          <w:szCs w:val="32"/>
        </w:rPr>
        <w:t>aid scenarios.</w:t>
      </w:r>
    </w:p>
    <w:p w14:paraId="4C38F59A" w14:textId="77777777" w:rsidR="00B026BC" w:rsidRDefault="00B026BC">
      <w:pPr>
        <w:spacing w:after="0"/>
        <w:rPr>
          <w:rFonts w:ascii="Arial" w:hAnsi="Arial"/>
          <w:sz w:val="32"/>
          <w:szCs w:val="32"/>
        </w:rPr>
      </w:pPr>
    </w:p>
    <w:p w14:paraId="7ACE7366" w14:textId="77777777" w:rsidR="00B026BC" w:rsidRDefault="00A875B3">
      <w:pPr>
        <w:spacing w:after="0"/>
        <w:rPr>
          <w:rFonts w:ascii="Arial" w:hAnsi="Arial"/>
          <w:sz w:val="32"/>
          <w:szCs w:val="32"/>
        </w:rPr>
      </w:pPr>
      <w:r w:rsidRPr="00232FD2">
        <w:rPr>
          <w:rFonts w:ascii="Arial" w:hAnsi="Arial"/>
          <w:sz w:val="32"/>
          <w:szCs w:val="32"/>
        </w:rPr>
        <w:t xml:space="preserve"> Camera options can vary. I have personally utilized four different options. And there could be more than what I'm outlining here. </w:t>
      </w:r>
      <w:r w:rsidR="00B026BC">
        <w:rPr>
          <w:rFonts w:ascii="Arial" w:hAnsi="Arial"/>
          <w:sz w:val="32"/>
          <w:szCs w:val="32"/>
        </w:rPr>
        <w:t xml:space="preserve">First is </w:t>
      </w:r>
      <w:r w:rsidRPr="00232FD2">
        <w:rPr>
          <w:rFonts w:ascii="Arial" w:hAnsi="Arial"/>
          <w:sz w:val="32"/>
          <w:szCs w:val="32"/>
        </w:rPr>
        <w:t xml:space="preserve">the system set up by a security professional? </w:t>
      </w:r>
      <w:r w:rsidRPr="00232FD2">
        <w:rPr>
          <w:rFonts w:ascii="Arial" w:hAnsi="Arial"/>
          <w:sz w:val="32"/>
          <w:szCs w:val="32"/>
        </w:rPr>
        <w:t xml:space="preserve"> I know I have four months of recordings </w:t>
      </w:r>
      <w:proofErr w:type="gramStart"/>
      <w:r w:rsidRPr="00232FD2">
        <w:rPr>
          <w:rFonts w:ascii="Arial" w:hAnsi="Arial"/>
          <w:sz w:val="32"/>
          <w:szCs w:val="32"/>
        </w:rPr>
        <w:t>always</w:t>
      </w:r>
      <w:r w:rsidRPr="00232FD2">
        <w:rPr>
          <w:rFonts w:ascii="Arial" w:hAnsi="Arial"/>
          <w:sz w:val="32"/>
          <w:szCs w:val="32"/>
        </w:rPr>
        <w:t xml:space="preserve"> stored,</w:t>
      </w:r>
      <w:proofErr w:type="gramEnd"/>
      <w:r w:rsidRPr="00232FD2">
        <w:rPr>
          <w:rFonts w:ascii="Arial" w:hAnsi="Arial"/>
          <w:sz w:val="32"/>
          <w:szCs w:val="32"/>
        </w:rPr>
        <w:t xml:space="preserve"> it is the most expensive option. </w:t>
      </w:r>
      <w:r w:rsidR="00B026BC">
        <w:rPr>
          <w:rFonts w:ascii="Arial" w:hAnsi="Arial"/>
          <w:sz w:val="32"/>
          <w:szCs w:val="32"/>
        </w:rPr>
        <w:t>A</w:t>
      </w:r>
      <w:r w:rsidRPr="00232FD2">
        <w:rPr>
          <w:rFonts w:ascii="Arial" w:hAnsi="Arial"/>
          <w:sz w:val="32"/>
          <w:szCs w:val="32"/>
        </w:rPr>
        <w:t xml:space="preserve">nd I do need Wi Fi and but there are other setups where you don't need Wi Fi. And if I need anything in particular is saved. I can also save it from an app on my phone and simply send it to myself. </w:t>
      </w:r>
    </w:p>
    <w:p w14:paraId="49DC750A" w14:textId="77777777" w:rsidR="00B026BC" w:rsidRDefault="00B026BC">
      <w:pPr>
        <w:spacing w:after="0"/>
        <w:rPr>
          <w:rFonts w:ascii="Arial" w:hAnsi="Arial"/>
          <w:sz w:val="32"/>
          <w:szCs w:val="32"/>
        </w:rPr>
      </w:pPr>
    </w:p>
    <w:p w14:paraId="3DBC7AF0" w14:textId="77777777" w:rsidR="00B026BC" w:rsidRDefault="00A875B3">
      <w:pPr>
        <w:spacing w:after="0"/>
        <w:rPr>
          <w:rFonts w:ascii="Arial" w:hAnsi="Arial"/>
          <w:sz w:val="32"/>
          <w:szCs w:val="32"/>
        </w:rPr>
      </w:pPr>
      <w:r w:rsidRPr="00232FD2">
        <w:rPr>
          <w:rFonts w:ascii="Arial" w:hAnsi="Arial"/>
          <w:sz w:val="32"/>
          <w:szCs w:val="32"/>
        </w:rPr>
        <w:t>Second</w:t>
      </w:r>
      <w:r w:rsidRPr="00232FD2">
        <w:rPr>
          <w:rFonts w:ascii="Arial" w:hAnsi="Arial"/>
          <w:sz w:val="32"/>
          <w:szCs w:val="32"/>
        </w:rPr>
        <w:t xml:space="preserve"> one is a dash cam setup. And what I like about this option is that it uses an SD card and all the video is stored on it</w:t>
      </w:r>
      <w:r w:rsidR="00B026BC">
        <w:rPr>
          <w:rFonts w:ascii="Arial" w:hAnsi="Arial"/>
          <w:sz w:val="32"/>
          <w:szCs w:val="32"/>
        </w:rPr>
        <w:t>.</w:t>
      </w:r>
      <w:r w:rsidRPr="00232FD2">
        <w:rPr>
          <w:rFonts w:ascii="Arial" w:hAnsi="Arial"/>
          <w:sz w:val="32"/>
          <w:szCs w:val="32"/>
        </w:rPr>
        <w:t xml:space="preserve"> If you do that route, make sure you label those SD cards. </w:t>
      </w:r>
      <w:r w:rsidRPr="00232FD2">
        <w:rPr>
          <w:rFonts w:ascii="Arial" w:hAnsi="Arial"/>
          <w:sz w:val="32"/>
          <w:szCs w:val="32"/>
        </w:rPr>
        <w:t xml:space="preserve"> </w:t>
      </w:r>
      <w:r w:rsidR="00B026BC">
        <w:rPr>
          <w:rFonts w:ascii="Arial" w:hAnsi="Arial"/>
          <w:sz w:val="32"/>
          <w:szCs w:val="32"/>
        </w:rPr>
        <w:t>T</w:t>
      </w:r>
      <w:r w:rsidRPr="00232FD2">
        <w:rPr>
          <w:rFonts w:ascii="Arial" w:hAnsi="Arial"/>
          <w:sz w:val="32"/>
          <w:szCs w:val="32"/>
        </w:rPr>
        <w:t xml:space="preserve">hey're small, make sure they're in a secure </w:t>
      </w:r>
      <w:r w:rsidRPr="00232FD2">
        <w:rPr>
          <w:rFonts w:ascii="Arial" w:hAnsi="Arial"/>
          <w:sz w:val="32"/>
          <w:szCs w:val="32"/>
        </w:rPr>
        <w:t>location</w:t>
      </w:r>
      <w:r w:rsidR="00B026BC">
        <w:rPr>
          <w:rFonts w:ascii="Arial" w:hAnsi="Arial"/>
          <w:sz w:val="32"/>
          <w:szCs w:val="32"/>
        </w:rPr>
        <w:t>.</w:t>
      </w:r>
    </w:p>
    <w:p w14:paraId="60958CF0" w14:textId="77777777" w:rsidR="00B026BC" w:rsidRDefault="00B026BC">
      <w:pPr>
        <w:spacing w:after="0"/>
        <w:rPr>
          <w:rFonts w:ascii="Arial" w:hAnsi="Arial"/>
          <w:sz w:val="32"/>
          <w:szCs w:val="32"/>
        </w:rPr>
      </w:pPr>
    </w:p>
    <w:p w14:paraId="32A17AE1" w14:textId="613C9883" w:rsidR="007E21EC" w:rsidRDefault="00B026BC">
      <w:pPr>
        <w:spacing w:after="0"/>
        <w:rPr>
          <w:rFonts w:ascii="Arial" w:hAnsi="Arial"/>
          <w:sz w:val="32"/>
          <w:szCs w:val="32"/>
        </w:rPr>
      </w:pPr>
      <w:r>
        <w:rPr>
          <w:rFonts w:ascii="Arial" w:hAnsi="Arial"/>
          <w:sz w:val="32"/>
          <w:szCs w:val="32"/>
        </w:rPr>
        <w:t>Three</w:t>
      </w:r>
      <w:r w:rsidR="007E21EC">
        <w:rPr>
          <w:rFonts w:ascii="Arial" w:hAnsi="Arial"/>
          <w:sz w:val="32"/>
          <w:szCs w:val="32"/>
        </w:rPr>
        <w:t>-</w:t>
      </w:r>
      <w:r>
        <w:rPr>
          <w:rFonts w:ascii="Arial" w:hAnsi="Arial"/>
          <w:sz w:val="32"/>
          <w:szCs w:val="32"/>
        </w:rPr>
        <w:t xml:space="preserve"> B</w:t>
      </w:r>
      <w:r w:rsidR="00A875B3" w:rsidRPr="00232FD2">
        <w:rPr>
          <w:rFonts w:ascii="Arial" w:hAnsi="Arial"/>
          <w:sz w:val="32"/>
          <w:szCs w:val="32"/>
        </w:rPr>
        <w:t xml:space="preserve">link </w:t>
      </w:r>
      <w:r>
        <w:rPr>
          <w:rFonts w:ascii="Arial" w:hAnsi="Arial"/>
          <w:sz w:val="32"/>
          <w:szCs w:val="32"/>
        </w:rPr>
        <w:t>R</w:t>
      </w:r>
      <w:r w:rsidR="00A875B3" w:rsidRPr="00232FD2">
        <w:rPr>
          <w:rFonts w:ascii="Arial" w:hAnsi="Arial"/>
          <w:sz w:val="32"/>
          <w:szCs w:val="32"/>
        </w:rPr>
        <w:t>ing</w:t>
      </w:r>
      <w:r>
        <w:rPr>
          <w:rFonts w:ascii="Arial" w:hAnsi="Arial"/>
          <w:sz w:val="32"/>
          <w:szCs w:val="32"/>
        </w:rPr>
        <w:t>, and</w:t>
      </w:r>
      <w:r w:rsidR="00A875B3" w:rsidRPr="00232FD2">
        <w:rPr>
          <w:rFonts w:ascii="Arial" w:hAnsi="Arial"/>
          <w:sz w:val="32"/>
          <w:szCs w:val="32"/>
        </w:rPr>
        <w:t xml:space="preserve"> Arlo type</w:t>
      </w:r>
      <w:r>
        <w:rPr>
          <w:rFonts w:ascii="Arial" w:hAnsi="Arial"/>
          <w:sz w:val="32"/>
          <w:szCs w:val="32"/>
        </w:rPr>
        <w:t>s. The</w:t>
      </w:r>
      <w:r w:rsidR="00A875B3" w:rsidRPr="00232FD2">
        <w:rPr>
          <w:rFonts w:ascii="Arial" w:hAnsi="Arial"/>
          <w:sz w:val="32"/>
          <w:szCs w:val="32"/>
        </w:rPr>
        <w:t xml:space="preserve"> setup </w:t>
      </w:r>
      <w:r>
        <w:rPr>
          <w:rFonts w:ascii="Arial" w:hAnsi="Arial"/>
          <w:sz w:val="32"/>
          <w:szCs w:val="32"/>
        </w:rPr>
        <w:t xml:space="preserve">is </w:t>
      </w:r>
      <w:r w:rsidR="00A875B3" w:rsidRPr="00232FD2">
        <w:rPr>
          <w:rFonts w:ascii="Arial" w:hAnsi="Arial"/>
          <w:sz w:val="32"/>
          <w:szCs w:val="32"/>
        </w:rPr>
        <w:t>very easy to install. You could also set up a subscription service where they keep recordings for a specified amount of time. They do need Wi Fi. Also, they have phone apps where you can set alerts</w:t>
      </w:r>
      <w:r w:rsidR="007E21EC">
        <w:rPr>
          <w:rFonts w:ascii="Arial" w:hAnsi="Arial"/>
          <w:sz w:val="32"/>
          <w:szCs w:val="32"/>
        </w:rPr>
        <w:t>.</w:t>
      </w:r>
      <w:r w:rsidR="00A875B3" w:rsidRPr="00232FD2">
        <w:rPr>
          <w:rFonts w:ascii="Arial" w:hAnsi="Arial"/>
          <w:sz w:val="32"/>
          <w:szCs w:val="32"/>
        </w:rPr>
        <w:t xml:space="preserve"> I use I ha</w:t>
      </w:r>
      <w:r w:rsidR="00A875B3" w:rsidRPr="00232FD2">
        <w:rPr>
          <w:rFonts w:ascii="Arial" w:hAnsi="Arial"/>
          <w:sz w:val="32"/>
          <w:szCs w:val="32"/>
        </w:rPr>
        <w:t xml:space="preserve">ve ring in my office, I have blink set up for my </w:t>
      </w:r>
      <w:proofErr w:type="gramStart"/>
      <w:r w:rsidR="00A875B3" w:rsidRPr="00232FD2">
        <w:rPr>
          <w:rFonts w:ascii="Arial" w:hAnsi="Arial"/>
          <w:sz w:val="32"/>
          <w:szCs w:val="32"/>
        </w:rPr>
        <w:t>mother in law</w:t>
      </w:r>
      <w:proofErr w:type="gramEnd"/>
      <w:r w:rsidR="00A875B3" w:rsidRPr="00232FD2">
        <w:rPr>
          <w:rFonts w:ascii="Arial" w:hAnsi="Arial"/>
          <w:sz w:val="32"/>
          <w:szCs w:val="32"/>
        </w:rPr>
        <w:t xml:space="preserve">. And I have set it up for alerts. </w:t>
      </w:r>
    </w:p>
    <w:p w14:paraId="5F831810" w14:textId="77777777" w:rsidR="007E21EC" w:rsidRDefault="007E21EC">
      <w:pPr>
        <w:spacing w:after="0"/>
        <w:rPr>
          <w:rFonts w:ascii="Arial" w:hAnsi="Arial"/>
          <w:sz w:val="32"/>
          <w:szCs w:val="32"/>
        </w:rPr>
      </w:pPr>
    </w:p>
    <w:p w14:paraId="6812BA56" w14:textId="77777777" w:rsidR="007E21EC" w:rsidRDefault="007E21EC">
      <w:pPr>
        <w:spacing w:after="0"/>
        <w:rPr>
          <w:rFonts w:ascii="Arial" w:hAnsi="Arial"/>
          <w:sz w:val="32"/>
          <w:szCs w:val="32"/>
        </w:rPr>
      </w:pPr>
      <w:r>
        <w:rPr>
          <w:rFonts w:ascii="Arial" w:hAnsi="Arial"/>
          <w:sz w:val="32"/>
          <w:szCs w:val="32"/>
        </w:rPr>
        <w:t xml:space="preserve">Fourth- You can use </w:t>
      </w:r>
      <w:r w:rsidR="00A875B3" w:rsidRPr="00232FD2">
        <w:rPr>
          <w:rFonts w:ascii="Arial" w:hAnsi="Arial"/>
          <w:sz w:val="32"/>
          <w:szCs w:val="32"/>
        </w:rPr>
        <w:t>your smartphone and a flexible tripod. They're like 25 bucks on Amazon. So now while ta</w:t>
      </w:r>
      <w:r w:rsidR="00A875B3" w:rsidRPr="00232FD2">
        <w:rPr>
          <w:rFonts w:ascii="Arial" w:hAnsi="Arial"/>
          <w:sz w:val="32"/>
          <w:szCs w:val="32"/>
        </w:rPr>
        <w:t>lking to clients, you could simply have it in a pocket while recording. Or while working on it</w:t>
      </w:r>
      <w:r>
        <w:rPr>
          <w:rFonts w:ascii="Arial" w:hAnsi="Arial"/>
          <w:sz w:val="32"/>
          <w:szCs w:val="32"/>
        </w:rPr>
        <w:t xml:space="preserve"> </w:t>
      </w:r>
      <w:proofErr w:type="gramStart"/>
      <w:r>
        <w:rPr>
          <w:rFonts w:ascii="Arial" w:hAnsi="Arial"/>
          <w:sz w:val="32"/>
          <w:szCs w:val="32"/>
        </w:rPr>
        <w:t>a  pet.</w:t>
      </w:r>
      <w:r w:rsidR="00A875B3" w:rsidRPr="00232FD2">
        <w:rPr>
          <w:rFonts w:ascii="Arial" w:hAnsi="Arial"/>
          <w:sz w:val="32"/>
          <w:szCs w:val="32"/>
        </w:rPr>
        <w:t>.</w:t>
      </w:r>
      <w:proofErr w:type="gramEnd"/>
      <w:r w:rsidR="00A875B3" w:rsidRPr="00232FD2">
        <w:rPr>
          <w:rFonts w:ascii="Arial" w:hAnsi="Arial"/>
          <w:sz w:val="32"/>
          <w:szCs w:val="32"/>
        </w:rPr>
        <w:t xml:space="preserve"> The flexible tripod can be placed almost anywhere to record the grooming. And as phone video files can be quite large, right? I have a Google Drive account and </w:t>
      </w:r>
      <w:r w:rsidR="00A875B3" w:rsidRPr="00232FD2">
        <w:rPr>
          <w:rFonts w:ascii="Arial" w:hAnsi="Arial"/>
          <w:sz w:val="32"/>
          <w:szCs w:val="32"/>
        </w:rPr>
        <w:t xml:space="preserve">I have the Google Drive app on my phone. Dropbox </w:t>
      </w:r>
      <w:r w:rsidR="00A875B3" w:rsidRPr="00232FD2">
        <w:rPr>
          <w:rFonts w:ascii="Arial" w:hAnsi="Arial"/>
          <w:sz w:val="32"/>
          <w:szCs w:val="32"/>
        </w:rPr>
        <w:lastRenderedPageBreak/>
        <w:t xml:space="preserve">is another option. I will </w:t>
      </w:r>
      <w:proofErr w:type="spellStart"/>
      <w:r w:rsidR="00A875B3" w:rsidRPr="00232FD2">
        <w:rPr>
          <w:rFonts w:ascii="Arial" w:hAnsi="Arial"/>
          <w:sz w:val="32"/>
          <w:szCs w:val="32"/>
        </w:rPr>
        <w:t>pre set</w:t>
      </w:r>
      <w:proofErr w:type="spellEnd"/>
      <w:r w:rsidR="00A875B3" w:rsidRPr="00232FD2">
        <w:rPr>
          <w:rFonts w:ascii="Arial" w:hAnsi="Arial"/>
          <w:sz w:val="32"/>
          <w:szCs w:val="32"/>
        </w:rPr>
        <w:t xml:space="preserve"> up folders in Google and Google Drive and simply move the files from my phone to the Google Drive. You will need a Gmail account to set them up the free account has a great </w:t>
      </w:r>
      <w:r w:rsidR="00A875B3" w:rsidRPr="00232FD2">
        <w:rPr>
          <w:rFonts w:ascii="Arial" w:hAnsi="Arial"/>
          <w:sz w:val="32"/>
          <w:szCs w:val="32"/>
        </w:rPr>
        <w:t>deal of memory. And the $20 a year has a phenomenal amount of memory of memory.</w:t>
      </w:r>
    </w:p>
    <w:p w14:paraId="18F30279" w14:textId="77777777" w:rsidR="007E21EC" w:rsidRDefault="007E21EC">
      <w:pPr>
        <w:spacing w:after="0"/>
        <w:rPr>
          <w:rFonts w:ascii="Arial" w:hAnsi="Arial"/>
          <w:sz w:val="32"/>
          <w:szCs w:val="32"/>
        </w:rPr>
      </w:pPr>
    </w:p>
    <w:p w14:paraId="512C288C" w14:textId="77777777" w:rsidR="007E21EC" w:rsidRDefault="00A875B3">
      <w:pPr>
        <w:spacing w:after="0"/>
        <w:rPr>
          <w:rFonts w:ascii="Arial" w:hAnsi="Arial"/>
          <w:sz w:val="32"/>
          <w:szCs w:val="32"/>
        </w:rPr>
      </w:pPr>
      <w:r w:rsidRPr="00232FD2">
        <w:rPr>
          <w:rFonts w:ascii="Arial" w:hAnsi="Arial"/>
          <w:sz w:val="32"/>
          <w:szCs w:val="32"/>
        </w:rPr>
        <w:t xml:space="preserve"> If you are recording in most states, you must adhere to the </w:t>
      </w:r>
      <w:proofErr w:type="gramStart"/>
      <w:r w:rsidRPr="00232FD2">
        <w:rPr>
          <w:rFonts w:ascii="Arial" w:hAnsi="Arial"/>
          <w:sz w:val="32"/>
          <w:szCs w:val="32"/>
        </w:rPr>
        <w:t>two party</w:t>
      </w:r>
      <w:proofErr w:type="gramEnd"/>
      <w:r w:rsidRPr="00232FD2">
        <w:rPr>
          <w:rFonts w:ascii="Arial" w:hAnsi="Arial"/>
          <w:sz w:val="32"/>
          <w:szCs w:val="32"/>
        </w:rPr>
        <w:t xml:space="preserve"> agreement law or you can be sued. </w:t>
      </w:r>
      <w:r w:rsidR="007E21EC">
        <w:rPr>
          <w:rFonts w:ascii="Arial" w:hAnsi="Arial"/>
          <w:sz w:val="32"/>
          <w:szCs w:val="32"/>
        </w:rPr>
        <w:t>T</w:t>
      </w:r>
      <w:r w:rsidRPr="00232FD2">
        <w:rPr>
          <w:rFonts w:ascii="Arial" w:hAnsi="Arial"/>
          <w:sz w:val="32"/>
          <w:szCs w:val="32"/>
        </w:rPr>
        <w:t>hey can state you violated their civil rights</w:t>
      </w:r>
      <w:r w:rsidR="007E21EC">
        <w:rPr>
          <w:rFonts w:ascii="Arial" w:hAnsi="Arial"/>
          <w:sz w:val="32"/>
          <w:szCs w:val="32"/>
        </w:rPr>
        <w:t>.</w:t>
      </w:r>
      <w:r w:rsidRPr="00232FD2">
        <w:rPr>
          <w:rFonts w:ascii="Arial" w:hAnsi="Arial"/>
          <w:sz w:val="32"/>
          <w:szCs w:val="32"/>
        </w:rPr>
        <w:t xml:space="preserve"> </w:t>
      </w:r>
      <w:r w:rsidR="007E21EC">
        <w:rPr>
          <w:rFonts w:ascii="Arial" w:hAnsi="Arial"/>
          <w:sz w:val="32"/>
          <w:szCs w:val="32"/>
        </w:rPr>
        <w:t>K</w:t>
      </w:r>
      <w:r w:rsidRPr="00232FD2">
        <w:rPr>
          <w:rFonts w:ascii="Arial" w:hAnsi="Arial"/>
          <w:sz w:val="32"/>
          <w:szCs w:val="32"/>
        </w:rPr>
        <w:t xml:space="preserve">now your state and local laws. </w:t>
      </w:r>
    </w:p>
    <w:p w14:paraId="2895F6C7" w14:textId="77777777" w:rsidR="007E21EC" w:rsidRDefault="007E21EC">
      <w:pPr>
        <w:spacing w:after="0"/>
        <w:rPr>
          <w:rFonts w:ascii="Arial" w:hAnsi="Arial"/>
          <w:sz w:val="32"/>
          <w:szCs w:val="32"/>
        </w:rPr>
      </w:pPr>
    </w:p>
    <w:p w14:paraId="2959A2FA" w14:textId="77777777" w:rsidR="007E21EC" w:rsidRDefault="00A875B3">
      <w:pPr>
        <w:spacing w:after="0"/>
        <w:rPr>
          <w:rFonts w:ascii="Arial" w:hAnsi="Arial"/>
          <w:sz w:val="32"/>
          <w:szCs w:val="32"/>
        </w:rPr>
      </w:pPr>
      <w:r w:rsidRPr="00232FD2">
        <w:rPr>
          <w:rFonts w:ascii="Arial" w:hAnsi="Arial"/>
          <w:sz w:val="32"/>
          <w:szCs w:val="32"/>
        </w:rPr>
        <w:t xml:space="preserve"> So now I want to reference the workbook. </w:t>
      </w:r>
      <w:r w:rsidR="007E21EC">
        <w:rPr>
          <w:rFonts w:ascii="Arial" w:hAnsi="Arial"/>
          <w:sz w:val="32"/>
          <w:szCs w:val="32"/>
        </w:rPr>
        <w:t>I</w:t>
      </w:r>
      <w:r w:rsidRPr="00232FD2">
        <w:rPr>
          <w:rFonts w:ascii="Arial" w:hAnsi="Arial"/>
          <w:sz w:val="32"/>
          <w:szCs w:val="32"/>
        </w:rPr>
        <w:t>n the workbook, there's going to be forms in there</w:t>
      </w:r>
      <w:r w:rsidR="007E21EC">
        <w:rPr>
          <w:rFonts w:ascii="Arial" w:hAnsi="Arial"/>
          <w:sz w:val="32"/>
          <w:szCs w:val="32"/>
        </w:rPr>
        <w:t>.</w:t>
      </w:r>
      <w:r w:rsidRPr="00232FD2">
        <w:rPr>
          <w:rFonts w:ascii="Arial" w:hAnsi="Arial"/>
          <w:sz w:val="32"/>
          <w:szCs w:val="32"/>
        </w:rPr>
        <w:t xml:space="preserve"> </w:t>
      </w:r>
      <w:r w:rsidR="007E21EC">
        <w:rPr>
          <w:rFonts w:ascii="Arial" w:hAnsi="Arial"/>
          <w:sz w:val="32"/>
          <w:szCs w:val="32"/>
        </w:rPr>
        <w:t>T</w:t>
      </w:r>
      <w:r w:rsidRPr="00232FD2">
        <w:rPr>
          <w:rFonts w:ascii="Arial" w:hAnsi="Arial"/>
          <w:sz w:val="32"/>
          <w:szCs w:val="32"/>
        </w:rPr>
        <w:t>hey are my</w:t>
      </w:r>
      <w:r w:rsidRPr="00232FD2">
        <w:rPr>
          <w:rFonts w:ascii="Arial" w:hAnsi="Arial"/>
          <w:sz w:val="32"/>
          <w:szCs w:val="32"/>
        </w:rPr>
        <w:t xml:space="preserve"> forms. You can use </w:t>
      </w:r>
      <w:proofErr w:type="gramStart"/>
      <w:r w:rsidRPr="00232FD2">
        <w:rPr>
          <w:rFonts w:ascii="Arial" w:hAnsi="Arial"/>
          <w:sz w:val="32"/>
          <w:szCs w:val="32"/>
        </w:rPr>
        <w:t>them</w:t>
      </w:r>
      <w:r w:rsidR="007E21EC">
        <w:rPr>
          <w:rFonts w:ascii="Arial" w:hAnsi="Arial"/>
          <w:sz w:val="32"/>
          <w:szCs w:val="32"/>
        </w:rPr>
        <w:t>,</w:t>
      </w:r>
      <w:proofErr w:type="gramEnd"/>
      <w:r w:rsidRPr="00232FD2">
        <w:rPr>
          <w:rFonts w:ascii="Arial" w:hAnsi="Arial"/>
          <w:sz w:val="32"/>
          <w:szCs w:val="32"/>
        </w:rPr>
        <w:t xml:space="preserve"> you can tweak them. If you are concerned about the legality</w:t>
      </w:r>
      <w:r w:rsidRPr="00232FD2">
        <w:rPr>
          <w:rFonts w:ascii="Arial" w:hAnsi="Arial"/>
          <w:sz w:val="32"/>
          <w:szCs w:val="32"/>
        </w:rPr>
        <w:t xml:space="preserve"> of the for</w:t>
      </w:r>
      <w:r w:rsidR="007E21EC">
        <w:rPr>
          <w:rFonts w:ascii="Arial" w:hAnsi="Arial"/>
          <w:sz w:val="32"/>
          <w:szCs w:val="32"/>
        </w:rPr>
        <w:t>ms</w:t>
      </w:r>
      <w:r w:rsidRPr="00232FD2">
        <w:rPr>
          <w:rFonts w:ascii="Arial" w:hAnsi="Arial"/>
          <w:sz w:val="32"/>
          <w:szCs w:val="32"/>
        </w:rPr>
        <w:t>, you can always have a business attorney</w:t>
      </w:r>
      <w:r w:rsidRPr="00232FD2">
        <w:rPr>
          <w:rFonts w:ascii="Arial" w:hAnsi="Arial"/>
          <w:sz w:val="32"/>
          <w:szCs w:val="32"/>
        </w:rPr>
        <w:t xml:space="preserve"> take a look at them and make sure they are compliant with your state. </w:t>
      </w:r>
    </w:p>
    <w:p w14:paraId="75B7AD88" w14:textId="77777777" w:rsidR="007E21EC" w:rsidRDefault="007E21EC">
      <w:pPr>
        <w:spacing w:after="0"/>
        <w:rPr>
          <w:rFonts w:ascii="Arial" w:hAnsi="Arial"/>
          <w:sz w:val="32"/>
          <w:szCs w:val="32"/>
        </w:rPr>
      </w:pPr>
    </w:p>
    <w:p w14:paraId="309EC1EE" w14:textId="77777777" w:rsidR="007E21EC" w:rsidRDefault="00A875B3">
      <w:pPr>
        <w:spacing w:after="0"/>
        <w:rPr>
          <w:rFonts w:ascii="Arial" w:hAnsi="Arial"/>
          <w:sz w:val="32"/>
          <w:szCs w:val="32"/>
        </w:rPr>
      </w:pPr>
      <w:r w:rsidRPr="00232FD2">
        <w:rPr>
          <w:rFonts w:ascii="Arial" w:hAnsi="Arial"/>
          <w:sz w:val="32"/>
          <w:szCs w:val="32"/>
        </w:rPr>
        <w:t>A thorough pet assessment and paperwork i</w:t>
      </w:r>
      <w:r w:rsidRPr="00232FD2">
        <w:rPr>
          <w:rFonts w:ascii="Arial" w:hAnsi="Arial"/>
          <w:sz w:val="32"/>
          <w:szCs w:val="32"/>
        </w:rPr>
        <w:t>s go</w:t>
      </w:r>
      <w:r w:rsidR="007E21EC">
        <w:rPr>
          <w:rFonts w:ascii="Arial" w:hAnsi="Arial"/>
          <w:sz w:val="32"/>
          <w:szCs w:val="32"/>
        </w:rPr>
        <w:t>ing to</w:t>
      </w:r>
      <w:r w:rsidRPr="00232FD2">
        <w:rPr>
          <w:rFonts w:ascii="Arial" w:hAnsi="Arial"/>
          <w:sz w:val="32"/>
          <w:szCs w:val="32"/>
        </w:rPr>
        <w:t xml:space="preserve"> save you so much grief and tell you everything you need to know about this pet. The first form I have there </w:t>
      </w:r>
      <w:r w:rsidR="007E21EC">
        <w:rPr>
          <w:rFonts w:ascii="Arial" w:hAnsi="Arial"/>
          <w:sz w:val="32"/>
          <w:szCs w:val="32"/>
        </w:rPr>
        <w:t>is from</w:t>
      </w:r>
      <w:r w:rsidRPr="00232FD2">
        <w:rPr>
          <w:rFonts w:ascii="Arial" w:hAnsi="Arial"/>
          <w:sz w:val="32"/>
          <w:szCs w:val="32"/>
        </w:rPr>
        <w:t xml:space="preserve"> </w:t>
      </w:r>
      <w:r w:rsidR="007E21EC">
        <w:rPr>
          <w:rFonts w:ascii="Arial" w:hAnsi="Arial"/>
          <w:sz w:val="32"/>
          <w:szCs w:val="32"/>
        </w:rPr>
        <w:t>P</w:t>
      </w:r>
      <w:r w:rsidRPr="00232FD2">
        <w:rPr>
          <w:rFonts w:ascii="Arial" w:hAnsi="Arial"/>
          <w:sz w:val="32"/>
          <w:szCs w:val="32"/>
        </w:rPr>
        <w:t xml:space="preserve">et </w:t>
      </w:r>
      <w:r w:rsidR="007E21EC">
        <w:rPr>
          <w:rFonts w:ascii="Arial" w:hAnsi="Arial"/>
          <w:sz w:val="32"/>
          <w:szCs w:val="32"/>
        </w:rPr>
        <w:t>T</w:t>
      </w:r>
      <w:r w:rsidRPr="00232FD2">
        <w:rPr>
          <w:rFonts w:ascii="Arial" w:hAnsi="Arial"/>
          <w:sz w:val="32"/>
          <w:szCs w:val="32"/>
        </w:rPr>
        <w:t xml:space="preserve">ech, you can make copies as long as you keep </w:t>
      </w:r>
      <w:r w:rsidR="007E21EC">
        <w:rPr>
          <w:rFonts w:ascii="Arial" w:hAnsi="Arial"/>
          <w:sz w:val="32"/>
          <w:szCs w:val="32"/>
        </w:rPr>
        <w:t>their</w:t>
      </w:r>
      <w:r w:rsidRPr="00232FD2">
        <w:rPr>
          <w:rFonts w:ascii="Arial" w:hAnsi="Arial"/>
          <w:sz w:val="32"/>
          <w:szCs w:val="32"/>
        </w:rPr>
        <w:t xml:space="preserve"> logo on it. </w:t>
      </w:r>
    </w:p>
    <w:p w14:paraId="0CA718DA" w14:textId="77777777" w:rsidR="007E21EC" w:rsidRDefault="007E21EC">
      <w:pPr>
        <w:spacing w:after="0"/>
        <w:rPr>
          <w:rFonts w:ascii="Arial" w:hAnsi="Arial"/>
          <w:sz w:val="32"/>
          <w:szCs w:val="32"/>
        </w:rPr>
      </w:pPr>
    </w:p>
    <w:p w14:paraId="7CE95526" w14:textId="77777777" w:rsidR="007E21EC" w:rsidRDefault="00A875B3">
      <w:pPr>
        <w:spacing w:after="0"/>
        <w:rPr>
          <w:rFonts w:ascii="Arial" w:hAnsi="Arial"/>
          <w:sz w:val="32"/>
          <w:szCs w:val="32"/>
        </w:rPr>
      </w:pPr>
      <w:r w:rsidRPr="00232FD2">
        <w:rPr>
          <w:rFonts w:ascii="Arial" w:hAnsi="Arial"/>
          <w:sz w:val="32"/>
          <w:szCs w:val="32"/>
        </w:rPr>
        <w:t xml:space="preserve">There are other options including </w:t>
      </w:r>
      <w:proofErr w:type="spellStart"/>
      <w:r w:rsidR="007E21EC">
        <w:rPr>
          <w:rFonts w:ascii="Arial" w:hAnsi="Arial"/>
          <w:sz w:val="32"/>
          <w:szCs w:val="32"/>
        </w:rPr>
        <w:t>Barkleigh</w:t>
      </w:r>
      <w:proofErr w:type="spellEnd"/>
      <w:r w:rsidRPr="00232FD2">
        <w:rPr>
          <w:rFonts w:ascii="Arial" w:hAnsi="Arial"/>
          <w:sz w:val="32"/>
          <w:szCs w:val="32"/>
        </w:rPr>
        <w:t xml:space="preserve"> that has a very nice form </w:t>
      </w:r>
      <w:r w:rsidRPr="00232FD2">
        <w:rPr>
          <w:rFonts w:ascii="Arial" w:hAnsi="Arial"/>
          <w:sz w:val="32"/>
          <w:szCs w:val="32"/>
        </w:rPr>
        <w:t xml:space="preserve">as well. </w:t>
      </w:r>
    </w:p>
    <w:p w14:paraId="79FBFCAD" w14:textId="77777777" w:rsidR="007E21EC" w:rsidRDefault="007E21EC">
      <w:pPr>
        <w:spacing w:after="0"/>
        <w:rPr>
          <w:rFonts w:ascii="Arial" w:hAnsi="Arial"/>
          <w:sz w:val="32"/>
          <w:szCs w:val="32"/>
        </w:rPr>
      </w:pPr>
    </w:p>
    <w:p w14:paraId="0D1FECF7" w14:textId="3C5AFD4B" w:rsidR="007E21EC" w:rsidRDefault="007E21EC">
      <w:pPr>
        <w:spacing w:after="0"/>
        <w:rPr>
          <w:rFonts w:ascii="Arial" w:hAnsi="Arial"/>
          <w:sz w:val="32"/>
          <w:szCs w:val="32"/>
        </w:rPr>
      </w:pPr>
      <w:r>
        <w:rPr>
          <w:rFonts w:ascii="Arial" w:hAnsi="Arial"/>
          <w:sz w:val="32"/>
          <w:szCs w:val="32"/>
        </w:rPr>
        <w:t>T</w:t>
      </w:r>
      <w:r w:rsidR="00A875B3" w:rsidRPr="00232FD2">
        <w:rPr>
          <w:rFonts w:ascii="Arial" w:hAnsi="Arial"/>
          <w:sz w:val="32"/>
          <w:szCs w:val="32"/>
        </w:rPr>
        <w:t>his is what I'm looking for. I watch</w:t>
      </w:r>
      <w:r>
        <w:rPr>
          <w:rFonts w:ascii="Arial" w:hAnsi="Arial"/>
          <w:sz w:val="32"/>
          <w:szCs w:val="32"/>
        </w:rPr>
        <w:t xml:space="preserve"> </w:t>
      </w:r>
      <w:r w:rsidR="00A875B3" w:rsidRPr="00232FD2">
        <w:rPr>
          <w:rFonts w:ascii="Arial" w:hAnsi="Arial"/>
          <w:sz w:val="32"/>
          <w:szCs w:val="32"/>
        </w:rPr>
        <w:t>them walk</w:t>
      </w:r>
      <w:r>
        <w:rPr>
          <w:rFonts w:ascii="Arial" w:hAnsi="Arial"/>
          <w:sz w:val="32"/>
          <w:szCs w:val="32"/>
        </w:rPr>
        <w:t xml:space="preserve">. </w:t>
      </w:r>
      <w:r w:rsidR="00A875B3" w:rsidRPr="00232FD2">
        <w:rPr>
          <w:rFonts w:ascii="Arial" w:hAnsi="Arial"/>
          <w:sz w:val="32"/>
          <w:szCs w:val="32"/>
        </w:rPr>
        <w:t xml:space="preserve">I am looking for any possible neurological disorders or arthritis. </w:t>
      </w:r>
      <w:r w:rsidR="00A875B3" w:rsidRPr="00232FD2">
        <w:rPr>
          <w:rFonts w:ascii="Arial" w:hAnsi="Arial"/>
          <w:sz w:val="32"/>
          <w:szCs w:val="32"/>
        </w:rPr>
        <w:t xml:space="preserve">Many </w:t>
      </w:r>
      <w:proofErr w:type="gramStart"/>
      <w:r w:rsidR="00A875B3" w:rsidRPr="00232FD2">
        <w:rPr>
          <w:rFonts w:ascii="Arial" w:hAnsi="Arial"/>
          <w:sz w:val="32"/>
          <w:szCs w:val="32"/>
        </w:rPr>
        <w:t>tick</w:t>
      </w:r>
      <w:proofErr w:type="gramEnd"/>
      <w:r w:rsidR="00A875B3" w:rsidRPr="00232FD2">
        <w:rPr>
          <w:rFonts w:ascii="Arial" w:hAnsi="Arial"/>
          <w:sz w:val="32"/>
          <w:szCs w:val="32"/>
        </w:rPr>
        <w:t xml:space="preserve"> borne diseases will show up as painful front legs</w:t>
      </w:r>
      <w:r>
        <w:rPr>
          <w:rFonts w:ascii="Arial" w:hAnsi="Arial"/>
          <w:sz w:val="32"/>
          <w:szCs w:val="32"/>
        </w:rPr>
        <w:t>. Does this</w:t>
      </w:r>
      <w:r w:rsidR="00A875B3" w:rsidRPr="00232FD2">
        <w:rPr>
          <w:rFonts w:ascii="Arial" w:hAnsi="Arial"/>
          <w:sz w:val="32"/>
          <w:szCs w:val="32"/>
        </w:rPr>
        <w:t xml:space="preserve"> pet look like it's in </w:t>
      </w:r>
      <w:proofErr w:type="gramStart"/>
      <w:r w:rsidR="00A875B3" w:rsidRPr="00232FD2">
        <w:rPr>
          <w:rFonts w:ascii="Arial" w:hAnsi="Arial"/>
          <w:sz w:val="32"/>
          <w:szCs w:val="32"/>
        </w:rPr>
        <w:t>pain.</w:t>
      </w:r>
      <w:proofErr w:type="gramEnd"/>
      <w:r w:rsidR="00A875B3" w:rsidRPr="00232FD2">
        <w:rPr>
          <w:rFonts w:ascii="Arial" w:hAnsi="Arial"/>
          <w:sz w:val="32"/>
          <w:szCs w:val="32"/>
        </w:rPr>
        <w:t xml:space="preserve"> A pet in pain is a bite </w:t>
      </w:r>
      <w:r w:rsidR="00A875B3" w:rsidRPr="00232FD2">
        <w:rPr>
          <w:rFonts w:ascii="Arial" w:hAnsi="Arial"/>
          <w:sz w:val="32"/>
          <w:szCs w:val="32"/>
        </w:rPr>
        <w:t xml:space="preserve">risk. Is there any discharge from the eyes of the nose? Could this pet be contagious? Many communicable feline diseases are respiratory in nature. And </w:t>
      </w:r>
      <w:r>
        <w:rPr>
          <w:rFonts w:ascii="Arial" w:hAnsi="Arial"/>
          <w:sz w:val="32"/>
          <w:szCs w:val="32"/>
        </w:rPr>
        <w:t>ill</w:t>
      </w:r>
      <w:r w:rsidR="00A875B3" w:rsidRPr="00232FD2">
        <w:rPr>
          <w:rFonts w:ascii="Arial" w:hAnsi="Arial"/>
          <w:sz w:val="32"/>
          <w:szCs w:val="32"/>
        </w:rPr>
        <w:t xml:space="preserve"> pet may have a zoonosis </w:t>
      </w:r>
      <w:r w:rsidR="00A875B3" w:rsidRPr="00232FD2">
        <w:rPr>
          <w:rFonts w:ascii="Arial" w:hAnsi="Arial"/>
          <w:sz w:val="32"/>
          <w:szCs w:val="32"/>
        </w:rPr>
        <w:lastRenderedPageBreak/>
        <w:t xml:space="preserve">such as rabies or </w:t>
      </w:r>
      <w:proofErr w:type="spellStart"/>
      <w:r w:rsidR="00A875B3" w:rsidRPr="00232FD2">
        <w:rPr>
          <w:rFonts w:ascii="Arial" w:hAnsi="Arial"/>
          <w:sz w:val="32"/>
          <w:szCs w:val="32"/>
        </w:rPr>
        <w:t>lepto</w:t>
      </w:r>
      <w:proofErr w:type="spellEnd"/>
      <w:r>
        <w:rPr>
          <w:rFonts w:ascii="Arial" w:hAnsi="Arial"/>
          <w:sz w:val="32"/>
          <w:szCs w:val="32"/>
        </w:rPr>
        <w:t xml:space="preserve">. </w:t>
      </w:r>
      <w:r w:rsidR="00A875B3" w:rsidRPr="00232FD2">
        <w:rPr>
          <w:rFonts w:ascii="Arial" w:hAnsi="Arial"/>
          <w:sz w:val="32"/>
          <w:szCs w:val="32"/>
        </w:rPr>
        <w:t xml:space="preserve"> </w:t>
      </w:r>
      <w:r>
        <w:rPr>
          <w:rFonts w:ascii="Arial" w:hAnsi="Arial"/>
          <w:sz w:val="32"/>
          <w:szCs w:val="32"/>
        </w:rPr>
        <w:t>Do</w:t>
      </w:r>
      <w:r w:rsidR="00A875B3" w:rsidRPr="00232FD2">
        <w:rPr>
          <w:rFonts w:ascii="Arial" w:hAnsi="Arial"/>
          <w:sz w:val="32"/>
          <w:szCs w:val="32"/>
        </w:rPr>
        <w:t xml:space="preserve"> the ears feel </w:t>
      </w:r>
      <w:proofErr w:type="gramStart"/>
      <w:r w:rsidR="00A875B3" w:rsidRPr="00232FD2">
        <w:rPr>
          <w:rFonts w:ascii="Arial" w:hAnsi="Arial"/>
          <w:sz w:val="32"/>
          <w:szCs w:val="32"/>
        </w:rPr>
        <w:t>warm.</w:t>
      </w:r>
      <w:proofErr w:type="gramEnd"/>
      <w:r w:rsidR="00A875B3" w:rsidRPr="00232FD2">
        <w:rPr>
          <w:rFonts w:ascii="Arial" w:hAnsi="Arial"/>
          <w:sz w:val="32"/>
          <w:szCs w:val="32"/>
        </w:rPr>
        <w:t xml:space="preserve"> This pet may have an infection</w:t>
      </w:r>
      <w:r>
        <w:rPr>
          <w:rFonts w:ascii="Arial" w:hAnsi="Arial"/>
          <w:sz w:val="32"/>
          <w:szCs w:val="32"/>
        </w:rPr>
        <w:t>. Are</w:t>
      </w:r>
      <w:r w:rsidR="00A875B3" w:rsidRPr="00232FD2">
        <w:rPr>
          <w:rFonts w:ascii="Arial" w:hAnsi="Arial"/>
          <w:sz w:val="32"/>
          <w:szCs w:val="32"/>
        </w:rPr>
        <w:t xml:space="preserve"> they protecting their face</w:t>
      </w:r>
      <w:r>
        <w:rPr>
          <w:rFonts w:ascii="Arial" w:hAnsi="Arial"/>
          <w:sz w:val="32"/>
          <w:szCs w:val="32"/>
        </w:rPr>
        <w:t>,</w:t>
      </w:r>
      <w:r w:rsidR="00A875B3" w:rsidRPr="00232FD2">
        <w:rPr>
          <w:rFonts w:ascii="Arial" w:hAnsi="Arial"/>
          <w:sz w:val="32"/>
          <w:szCs w:val="32"/>
        </w:rPr>
        <w:t xml:space="preserve"> bad teeth is </w:t>
      </w:r>
      <w:proofErr w:type="gramStart"/>
      <w:r w:rsidR="00A875B3" w:rsidRPr="00232FD2">
        <w:rPr>
          <w:rFonts w:ascii="Arial" w:hAnsi="Arial"/>
          <w:sz w:val="32"/>
          <w:szCs w:val="32"/>
        </w:rPr>
        <w:t>painful.</w:t>
      </w:r>
      <w:proofErr w:type="gramEnd"/>
      <w:r w:rsidR="00A875B3" w:rsidRPr="00232FD2">
        <w:rPr>
          <w:rFonts w:ascii="Arial" w:hAnsi="Arial"/>
          <w:sz w:val="32"/>
          <w:szCs w:val="32"/>
        </w:rPr>
        <w:t xml:space="preserve"> This pet is it b</w:t>
      </w:r>
      <w:r>
        <w:rPr>
          <w:rFonts w:ascii="Arial" w:hAnsi="Arial"/>
          <w:sz w:val="32"/>
          <w:szCs w:val="32"/>
        </w:rPr>
        <w:t>ite</w:t>
      </w:r>
      <w:r w:rsidR="00A875B3" w:rsidRPr="00232FD2">
        <w:rPr>
          <w:rFonts w:ascii="Arial" w:hAnsi="Arial"/>
          <w:sz w:val="32"/>
          <w:szCs w:val="32"/>
        </w:rPr>
        <w:t xml:space="preserve"> risk. </w:t>
      </w:r>
    </w:p>
    <w:p w14:paraId="4EAC202B" w14:textId="77777777" w:rsidR="007E21EC" w:rsidRDefault="007E21EC">
      <w:pPr>
        <w:spacing w:after="0"/>
        <w:rPr>
          <w:rFonts w:ascii="Arial" w:hAnsi="Arial"/>
          <w:sz w:val="32"/>
          <w:szCs w:val="32"/>
        </w:rPr>
      </w:pPr>
    </w:p>
    <w:p w14:paraId="4E8FC565" w14:textId="77777777" w:rsidR="00CE66B1" w:rsidRDefault="00A875B3">
      <w:pPr>
        <w:spacing w:after="0"/>
        <w:rPr>
          <w:rFonts w:ascii="Arial" w:hAnsi="Arial"/>
          <w:sz w:val="32"/>
          <w:szCs w:val="32"/>
        </w:rPr>
      </w:pPr>
      <w:r w:rsidRPr="00232FD2">
        <w:rPr>
          <w:rFonts w:ascii="Arial" w:hAnsi="Arial"/>
          <w:sz w:val="32"/>
          <w:szCs w:val="32"/>
        </w:rPr>
        <w:t xml:space="preserve">I want to run my hands over their body I want to see if they're anticipating a touch </w:t>
      </w:r>
      <w:r w:rsidR="007E21EC">
        <w:rPr>
          <w:rFonts w:ascii="Arial" w:hAnsi="Arial"/>
          <w:sz w:val="32"/>
          <w:szCs w:val="32"/>
        </w:rPr>
        <w:t xml:space="preserve">that </w:t>
      </w:r>
      <w:r w:rsidRPr="00232FD2">
        <w:rPr>
          <w:rFonts w:ascii="Arial" w:hAnsi="Arial"/>
          <w:sz w:val="32"/>
          <w:szCs w:val="32"/>
        </w:rPr>
        <w:t>might be painful. And I always check gum color. Anything other than normal gums indicates</w:t>
      </w:r>
      <w:r w:rsidRPr="00232FD2">
        <w:rPr>
          <w:rFonts w:ascii="Arial" w:hAnsi="Arial"/>
          <w:sz w:val="32"/>
          <w:szCs w:val="32"/>
        </w:rPr>
        <w:t xml:space="preserve"> a serious medical condition. </w:t>
      </w:r>
      <w:r w:rsidR="007E21EC">
        <w:rPr>
          <w:rFonts w:ascii="Arial" w:hAnsi="Arial"/>
          <w:sz w:val="32"/>
          <w:szCs w:val="32"/>
        </w:rPr>
        <w:t>For a</w:t>
      </w:r>
      <w:r w:rsidRPr="00232FD2">
        <w:rPr>
          <w:rFonts w:ascii="Arial" w:hAnsi="Arial"/>
          <w:sz w:val="32"/>
          <w:szCs w:val="32"/>
        </w:rPr>
        <w:t xml:space="preserve"> new client</w:t>
      </w:r>
      <w:r w:rsidR="007E21EC">
        <w:rPr>
          <w:rFonts w:ascii="Arial" w:hAnsi="Arial"/>
          <w:sz w:val="32"/>
          <w:szCs w:val="32"/>
        </w:rPr>
        <w:t>,</w:t>
      </w:r>
      <w:r w:rsidRPr="00232FD2">
        <w:rPr>
          <w:rFonts w:ascii="Arial" w:hAnsi="Arial"/>
          <w:sz w:val="32"/>
          <w:szCs w:val="32"/>
        </w:rPr>
        <w:t xml:space="preserve"> this will take a couple of minutes. They also need to see how their pet handles being handled. But established clients it should take less than a minute and that time you will know if this pet is healthy enough to</w:t>
      </w:r>
      <w:r w:rsidRPr="00232FD2">
        <w:rPr>
          <w:rFonts w:ascii="Arial" w:hAnsi="Arial"/>
          <w:sz w:val="32"/>
          <w:szCs w:val="32"/>
        </w:rPr>
        <w:t xml:space="preserve"> gro</w:t>
      </w:r>
      <w:r w:rsidR="00CE66B1">
        <w:rPr>
          <w:rFonts w:ascii="Arial" w:hAnsi="Arial"/>
          <w:sz w:val="32"/>
          <w:szCs w:val="32"/>
        </w:rPr>
        <w:t>om, if there</w:t>
      </w:r>
      <w:r w:rsidRPr="00232FD2">
        <w:rPr>
          <w:rFonts w:ascii="Arial" w:hAnsi="Arial"/>
          <w:sz w:val="32"/>
          <w:szCs w:val="32"/>
        </w:rPr>
        <w:t xml:space="preserve"> are any problem areas and the overall behavior of this pet? </w:t>
      </w:r>
      <w:r w:rsidR="00CE66B1">
        <w:rPr>
          <w:rFonts w:ascii="Arial" w:hAnsi="Arial"/>
          <w:sz w:val="32"/>
          <w:szCs w:val="32"/>
        </w:rPr>
        <w:t>J</w:t>
      </w:r>
      <w:r w:rsidRPr="00232FD2">
        <w:rPr>
          <w:rFonts w:ascii="Arial" w:hAnsi="Arial"/>
          <w:sz w:val="32"/>
          <w:szCs w:val="32"/>
        </w:rPr>
        <w:t>ust a note</w:t>
      </w:r>
      <w:r w:rsidR="00CE66B1">
        <w:rPr>
          <w:rFonts w:ascii="Arial" w:hAnsi="Arial"/>
          <w:sz w:val="32"/>
          <w:szCs w:val="32"/>
        </w:rPr>
        <w:t>,</w:t>
      </w:r>
      <w:r w:rsidRPr="00232FD2">
        <w:rPr>
          <w:rFonts w:ascii="Arial" w:hAnsi="Arial"/>
          <w:sz w:val="32"/>
          <w:szCs w:val="32"/>
        </w:rPr>
        <w:t xml:space="preserve"> if I find something that I'm going to refuse service, and I will offer a descriptive reason. </w:t>
      </w:r>
    </w:p>
    <w:p w14:paraId="6D4526B3" w14:textId="77777777" w:rsidR="00CE66B1" w:rsidRDefault="00CE66B1">
      <w:pPr>
        <w:spacing w:after="0"/>
        <w:rPr>
          <w:rFonts w:ascii="Arial" w:hAnsi="Arial"/>
          <w:sz w:val="32"/>
          <w:szCs w:val="32"/>
        </w:rPr>
      </w:pPr>
    </w:p>
    <w:p w14:paraId="6C649F64" w14:textId="77777777" w:rsidR="00CE66B1" w:rsidRDefault="00A875B3">
      <w:pPr>
        <w:spacing w:after="0"/>
        <w:rPr>
          <w:rFonts w:ascii="Arial" w:hAnsi="Arial"/>
          <w:sz w:val="32"/>
          <w:szCs w:val="32"/>
        </w:rPr>
      </w:pPr>
      <w:r w:rsidRPr="00232FD2">
        <w:rPr>
          <w:rFonts w:ascii="Arial" w:hAnsi="Arial"/>
          <w:sz w:val="32"/>
          <w:szCs w:val="32"/>
        </w:rPr>
        <w:t xml:space="preserve">For example, </w:t>
      </w:r>
      <w:r w:rsidR="00CE66B1">
        <w:rPr>
          <w:rFonts w:ascii="Arial" w:hAnsi="Arial"/>
          <w:sz w:val="32"/>
          <w:szCs w:val="32"/>
        </w:rPr>
        <w:t>if the gums are pale</w:t>
      </w:r>
      <w:r w:rsidRPr="00232FD2">
        <w:rPr>
          <w:rFonts w:ascii="Arial" w:hAnsi="Arial"/>
          <w:sz w:val="32"/>
          <w:szCs w:val="32"/>
        </w:rPr>
        <w:t xml:space="preserve">, I </w:t>
      </w:r>
      <w:r w:rsidR="00CE66B1">
        <w:rPr>
          <w:rFonts w:ascii="Arial" w:hAnsi="Arial"/>
          <w:sz w:val="32"/>
          <w:szCs w:val="32"/>
        </w:rPr>
        <w:t>need</w:t>
      </w:r>
      <w:r w:rsidRPr="00232FD2">
        <w:rPr>
          <w:rFonts w:ascii="Arial" w:hAnsi="Arial"/>
          <w:sz w:val="32"/>
          <w:szCs w:val="32"/>
        </w:rPr>
        <w:t xml:space="preserve"> vet clear</w:t>
      </w:r>
      <w:r w:rsidR="00CE66B1">
        <w:rPr>
          <w:rFonts w:ascii="Arial" w:hAnsi="Arial"/>
          <w:sz w:val="32"/>
          <w:szCs w:val="32"/>
        </w:rPr>
        <w:t>ance</w:t>
      </w:r>
      <w:r w:rsidRPr="00232FD2">
        <w:rPr>
          <w:rFonts w:ascii="Arial" w:hAnsi="Arial"/>
          <w:sz w:val="32"/>
          <w:szCs w:val="32"/>
        </w:rPr>
        <w:t xml:space="preserve"> before grooming as I d</w:t>
      </w:r>
      <w:r w:rsidRPr="00232FD2">
        <w:rPr>
          <w:rFonts w:ascii="Arial" w:hAnsi="Arial"/>
          <w:sz w:val="32"/>
          <w:szCs w:val="32"/>
        </w:rPr>
        <w:t xml:space="preserve">o not know if it's something that can be aggravated by grooming or </w:t>
      </w:r>
      <w:r w:rsidR="00CE66B1">
        <w:rPr>
          <w:rFonts w:ascii="Arial" w:hAnsi="Arial"/>
          <w:sz w:val="32"/>
          <w:szCs w:val="32"/>
        </w:rPr>
        <w:t xml:space="preserve">if </w:t>
      </w:r>
      <w:r w:rsidRPr="00232FD2">
        <w:rPr>
          <w:rFonts w:ascii="Arial" w:hAnsi="Arial"/>
          <w:sz w:val="32"/>
          <w:szCs w:val="32"/>
        </w:rPr>
        <w:t>the ears feel warm to the touch</w:t>
      </w:r>
      <w:r w:rsidR="00CE66B1">
        <w:rPr>
          <w:rFonts w:ascii="Arial" w:hAnsi="Arial"/>
          <w:sz w:val="32"/>
          <w:szCs w:val="32"/>
        </w:rPr>
        <w:t>,</w:t>
      </w:r>
      <w:r w:rsidRPr="00232FD2">
        <w:rPr>
          <w:rFonts w:ascii="Arial" w:hAnsi="Arial"/>
          <w:sz w:val="32"/>
          <w:szCs w:val="32"/>
        </w:rPr>
        <w:t xml:space="preserve"> I need to </w:t>
      </w:r>
      <w:r w:rsidR="00CE66B1">
        <w:rPr>
          <w:rFonts w:ascii="Arial" w:hAnsi="Arial"/>
          <w:sz w:val="32"/>
          <w:szCs w:val="32"/>
        </w:rPr>
        <w:t>v</w:t>
      </w:r>
      <w:r w:rsidRPr="00232FD2">
        <w:rPr>
          <w:rFonts w:ascii="Arial" w:hAnsi="Arial"/>
          <w:sz w:val="32"/>
          <w:szCs w:val="32"/>
        </w:rPr>
        <w:t>et clearance to make sure I won't aggravate a pre</w:t>
      </w:r>
      <w:r w:rsidR="00CE66B1">
        <w:rPr>
          <w:rFonts w:ascii="Arial" w:hAnsi="Arial"/>
          <w:sz w:val="32"/>
          <w:szCs w:val="32"/>
        </w:rPr>
        <w:t>-</w:t>
      </w:r>
      <w:r w:rsidRPr="00232FD2">
        <w:rPr>
          <w:rFonts w:ascii="Arial" w:hAnsi="Arial"/>
          <w:sz w:val="32"/>
          <w:szCs w:val="32"/>
        </w:rPr>
        <w:t xml:space="preserve">existing condition. </w:t>
      </w:r>
      <w:r w:rsidRPr="00232FD2">
        <w:rPr>
          <w:rFonts w:ascii="Arial" w:hAnsi="Arial"/>
          <w:sz w:val="32"/>
          <w:szCs w:val="32"/>
        </w:rPr>
        <w:t>Be aware that any pet is a bite risk if you cause some pain or that they ant</w:t>
      </w:r>
      <w:r w:rsidRPr="00232FD2">
        <w:rPr>
          <w:rFonts w:ascii="Arial" w:hAnsi="Arial"/>
          <w:sz w:val="32"/>
          <w:szCs w:val="32"/>
        </w:rPr>
        <w:t xml:space="preserve">icipate pain, muzzle if necessary or this is an unknown pet. </w:t>
      </w:r>
    </w:p>
    <w:p w14:paraId="219EB027" w14:textId="77777777" w:rsidR="00CE66B1" w:rsidRDefault="00CE66B1">
      <w:pPr>
        <w:spacing w:after="0"/>
        <w:rPr>
          <w:rFonts w:ascii="Arial" w:hAnsi="Arial"/>
          <w:sz w:val="32"/>
          <w:szCs w:val="32"/>
        </w:rPr>
      </w:pPr>
    </w:p>
    <w:p w14:paraId="02A8D0D0" w14:textId="77777777" w:rsidR="00CE66B1" w:rsidRDefault="00A875B3">
      <w:pPr>
        <w:spacing w:after="0"/>
        <w:rPr>
          <w:rFonts w:ascii="Arial" w:hAnsi="Arial"/>
          <w:sz w:val="32"/>
          <w:szCs w:val="32"/>
        </w:rPr>
      </w:pPr>
      <w:r w:rsidRPr="00232FD2">
        <w:rPr>
          <w:rFonts w:ascii="Arial" w:hAnsi="Arial"/>
          <w:sz w:val="32"/>
          <w:szCs w:val="32"/>
        </w:rPr>
        <w:t>What paperwork and waivers do is to set boundaries with your clients</w:t>
      </w:r>
      <w:r w:rsidR="00CE66B1">
        <w:rPr>
          <w:rFonts w:ascii="Arial" w:hAnsi="Arial"/>
          <w:sz w:val="32"/>
          <w:szCs w:val="32"/>
        </w:rPr>
        <w:t>,</w:t>
      </w:r>
      <w:r w:rsidRPr="00232FD2">
        <w:rPr>
          <w:rFonts w:ascii="Arial" w:hAnsi="Arial"/>
          <w:sz w:val="32"/>
          <w:szCs w:val="32"/>
        </w:rPr>
        <w:t xml:space="preserve"> prevent miscommunications and alert you to the </w:t>
      </w:r>
      <w:proofErr w:type="spellStart"/>
      <w:r w:rsidRPr="00232FD2">
        <w:rPr>
          <w:rFonts w:ascii="Arial" w:hAnsi="Arial"/>
          <w:sz w:val="32"/>
          <w:szCs w:val="32"/>
        </w:rPr>
        <w:t>well being</w:t>
      </w:r>
      <w:proofErr w:type="spellEnd"/>
      <w:r w:rsidRPr="00232FD2">
        <w:rPr>
          <w:rFonts w:ascii="Arial" w:hAnsi="Arial"/>
          <w:sz w:val="32"/>
          <w:szCs w:val="32"/>
        </w:rPr>
        <w:t xml:space="preserve"> of the pet. We're trying to avoid client confrontations. </w:t>
      </w:r>
      <w:r w:rsidR="00CE66B1">
        <w:rPr>
          <w:rFonts w:ascii="Arial" w:hAnsi="Arial"/>
          <w:sz w:val="32"/>
          <w:szCs w:val="32"/>
        </w:rPr>
        <w:t xml:space="preserve">Let’s </w:t>
      </w:r>
      <w:proofErr w:type="spellStart"/>
      <w:r w:rsidR="00CE66B1">
        <w:rPr>
          <w:rFonts w:ascii="Arial" w:hAnsi="Arial"/>
          <w:sz w:val="32"/>
          <w:szCs w:val="32"/>
        </w:rPr>
        <w:t>lookat</w:t>
      </w:r>
      <w:proofErr w:type="spellEnd"/>
      <w:r w:rsidR="00CE66B1">
        <w:rPr>
          <w:rFonts w:ascii="Arial" w:hAnsi="Arial"/>
          <w:sz w:val="32"/>
          <w:szCs w:val="32"/>
        </w:rPr>
        <w:t xml:space="preserve"> some of the other forms. </w:t>
      </w:r>
    </w:p>
    <w:p w14:paraId="628D42D3" w14:textId="77777777" w:rsidR="00CE66B1" w:rsidRDefault="00CE66B1">
      <w:pPr>
        <w:spacing w:after="0"/>
        <w:rPr>
          <w:rFonts w:ascii="Arial" w:hAnsi="Arial"/>
          <w:sz w:val="32"/>
          <w:szCs w:val="32"/>
        </w:rPr>
      </w:pPr>
    </w:p>
    <w:p w14:paraId="5D5A0FF9" w14:textId="0AC3A32B" w:rsidR="00CE66B1" w:rsidRDefault="00CE66B1">
      <w:pPr>
        <w:spacing w:after="0"/>
        <w:rPr>
          <w:rFonts w:ascii="Arial" w:hAnsi="Arial"/>
          <w:sz w:val="32"/>
          <w:szCs w:val="32"/>
        </w:rPr>
      </w:pPr>
      <w:r>
        <w:rPr>
          <w:rFonts w:ascii="Arial" w:hAnsi="Arial"/>
          <w:sz w:val="32"/>
          <w:szCs w:val="32"/>
        </w:rPr>
        <w:t xml:space="preserve">Your </w:t>
      </w:r>
      <w:r w:rsidR="00A875B3" w:rsidRPr="00232FD2">
        <w:rPr>
          <w:rFonts w:ascii="Arial" w:hAnsi="Arial"/>
          <w:sz w:val="32"/>
          <w:szCs w:val="32"/>
        </w:rPr>
        <w:t xml:space="preserve">Terms of Service </w:t>
      </w:r>
      <w:r w:rsidR="00A875B3" w:rsidRPr="00232FD2">
        <w:rPr>
          <w:rFonts w:ascii="Arial" w:hAnsi="Arial"/>
          <w:sz w:val="32"/>
          <w:szCs w:val="32"/>
        </w:rPr>
        <w:t>details under what circumstances you offer your services</w:t>
      </w:r>
      <w:r>
        <w:rPr>
          <w:rFonts w:ascii="Arial" w:hAnsi="Arial"/>
          <w:sz w:val="32"/>
          <w:szCs w:val="32"/>
        </w:rPr>
        <w:t>.</w:t>
      </w:r>
      <w:r w:rsidR="00A875B3" w:rsidRPr="00232FD2">
        <w:rPr>
          <w:rFonts w:ascii="Arial" w:hAnsi="Arial"/>
          <w:sz w:val="32"/>
          <w:szCs w:val="32"/>
        </w:rPr>
        <w:t xml:space="preserve"> </w:t>
      </w:r>
      <w:r>
        <w:rPr>
          <w:rFonts w:ascii="Arial" w:hAnsi="Arial"/>
          <w:sz w:val="32"/>
          <w:szCs w:val="32"/>
        </w:rPr>
        <w:t>L</w:t>
      </w:r>
      <w:r w:rsidR="00A875B3" w:rsidRPr="00232FD2">
        <w:rPr>
          <w:rFonts w:ascii="Arial" w:hAnsi="Arial"/>
          <w:sz w:val="32"/>
          <w:szCs w:val="32"/>
        </w:rPr>
        <w:t>ike I said</w:t>
      </w:r>
      <w:r>
        <w:rPr>
          <w:rFonts w:ascii="Arial" w:hAnsi="Arial"/>
          <w:sz w:val="32"/>
          <w:szCs w:val="32"/>
        </w:rPr>
        <w:t>,</w:t>
      </w:r>
      <w:r w:rsidR="00A875B3" w:rsidRPr="00232FD2">
        <w:rPr>
          <w:rFonts w:ascii="Arial" w:hAnsi="Arial"/>
          <w:sz w:val="32"/>
          <w:szCs w:val="32"/>
        </w:rPr>
        <w:t xml:space="preserve"> you can use any of my documents I provide to tweak for yourself. Note that the very first term states and only healthy </w:t>
      </w:r>
      <w:r w:rsidR="00A875B3" w:rsidRPr="00232FD2">
        <w:rPr>
          <w:rFonts w:ascii="Arial" w:hAnsi="Arial"/>
          <w:sz w:val="32"/>
          <w:szCs w:val="32"/>
        </w:rPr>
        <w:lastRenderedPageBreak/>
        <w:t>pe</w:t>
      </w:r>
      <w:r w:rsidR="00A875B3" w:rsidRPr="00232FD2">
        <w:rPr>
          <w:rFonts w:ascii="Arial" w:hAnsi="Arial"/>
          <w:sz w:val="32"/>
          <w:szCs w:val="32"/>
        </w:rPr>
        <w:t>ts are accepted. And I am not responsible for aggravating pre</w:t>
      </w:r>
      <w:r>
        <w:rPr>
          <w:rFonts w:ascii="Arial" w:hAnsi="Arial"/>
          <w:sz w:val="32"/>
          <w:szCs w:val="32"/>
        </w:rPr>
        <w:t>-</w:t>
      </w:r>
      <w:r w:rsidR="00A875B3" w:rsidRPr="00232FD2">
        <w:rPr>
          <w:rFonts w:ascii="Arial" w:hAnsi="Arial"/>
          <w:sz w:val="32"/>
          <w:szCs w:val="32"/>
        </w:rPr>
        <w:t xml:space="preserve">existing conditions. </w:t>
      </w:r>
    </w:p>
    <w:p w14:paraId="0E574F5D" w14:textId="77777777" w:rsidR="00CE66B1" w:rsidRDefault="00CE66B1">
      <w:pPr>
        <w:spacing w:after="0"/>
        <w:rPr>
          <w:rFonts w:ascii="Arial" w:hAnsi="Arial"/>
          <w:sz w:val="32"/>
          <w:szCs w:val="32"/>
        </w:rPr>
      </w:pPr>
    </w:p>
    <w:p w14:paraId="2CFA50FF" w14:textId="77777777" w:rsidR="00CE66B1" w:rsidRDefault="00CE66B1">
      <w:pPr>
        <w:spacing w:after="0"/>
        <w:rPr>
          <w:rFonts w:ascii="Arial" w:hAnsi="Arial"/>
          <w:sz w:val="32"/>
          <w:szCs w:val="32"/>
        </w:rPr>
      </w:pPr>
      <w:r>
        <w:rPr>
          <w:rFonts w:ascii="Arial" w:hAnsi="Arial"/>
          <w:sz w:val="32"/>
          <w:szCs w:val="32"/>
        </w:rPr>
        <w:t>C</w:t>
      </w:r>
      <w:r w:rsidR="00A875B3" w:rsidRPr="00232FD2">
        <w:rPr>
          <w:rFonts w:ascii="Arial" w:hAnsi="Arial"/>
          <w:sz w:val="32"/>
          <w:szCs w:val="32"/>
        </w:rPr>
        <w:t xml:space="preserve">lient information and this is where I put my video and audio recording at any other my general </w:t>
      </w:r>
      <w:r w:rsidR="00A875B3" w:rsidRPr="00232FD2">
        <w:rPr>
          <w:rFonts w:ascii="Arial" w:hAnsi="Arial"/>
          <w:sz w:val="32"/>
          <w:szCs w:val="32"/>
        </w:rPr>
        <w:t>waivers. My other waivers will come out as necessary</w:t>
      </w:r>
      <w:r>
        <w:rPr>
          <w:rFonts w:ascii="Arial" w:hAnsi="Arial"/>
          <w:sz w:val="32"/>
          <w:szCs w:val="32"/>
        </w:rPr>
        <w:t xml:space="preserve">. </w:t>
      </w:r>
      <w:r w:rsidR="00A875B3" w:rsidRPr="00232FD2">
        <w:rPr>
          <w:rFonts w:ascii="Arial" w:hAnsi="Arial"/>
          <w:sz w:val="32"/>
          <w:szCs w:val="32"/>
        </w:rPr>
        <w:t>Th</w:t>
      </w:r>
      <w:r w:rsidR="00A875B3" w:rsidRPr="00232FD2">
        <w:rPr>
          <w:rFonts w:ascii="Arial" w:hAnsi="Arial"/>
          <w:sz w:val="32"/>
          <w:szCs w:val="32"/>
        </w:rPr>
        <w:t>ey include se</w:t>
      </w:r>
      <w:r>
        <w:rPr>
          <w:rFonts w:ascii="Arial" w:hAnsi="Arial"/>
          <w:sz w:val="32"/>
          <w:szCs w:val="32"/>
        </w:rPr>
        <w:t>nior pets,</w:t>
      </w:r>
      <w:r w:rsidR="00A875B3" w:rsidRPr="00232FD2">
        <w:rPr>
          <w:rFonts w:ascii="Arial" w:hAnsi="Arial"/>
          <w:sz w:val="32"/>
          <w:szCs w:val="32"/>
        </w:rPr>
        <w:t xml:space="preserve"> cat</w:t>
      </w:r>
      <w:r>
        <w:rPr>
          <w:rFonts w:ascii="Arial" w:hAnsi="Arial"/>
          <w:sz w:val="32"/>
          <w:szCs w:val="32"/>
        </w:rPr>
        <w:t>s,</w:t>
      </w:r>
      <w:r w:rsidR="00A875B3" w:rsidRPr="00232FD2">
        <w:rPr>
          <w:rFonts w:ascii="Arial" w:hAnsi="Arial"/>
          <w:sz w:val="32"/>
          <w:szCs w:val="32"/>
        </w:rPr>
        <w:t xml:space="preserve"> matting</w:t>
      </w:r>
      <w:r>
        <w:rPr>
          <w:rFonts w:ascii="Arial" w:hAnsi="Arial"/>
          <w:sz w:val="32"/>
          <w:szCs w:val="32"/>
        </w:rPr>
        <w:t>,</w:t>
      </w:r>
      <w:r w:rsidR="00A875B3" w:rsidRPr="00232FD2">
        <w:rPr>
          <w:rFonts w:ascii="Arial" w:hAnsi="Arial"/>
          <w:sz w:val="32"/>
          <w:szCs w:val="32"/>
        </w:rPr>
        <w:t xml:space="preserve"> and aggressive pets. </w:t>
      </w:r>
      <w:r w:rsidR="00A875B3" w:rsidRPr="00232FD2">
        <w:rPr>
          <w:rFonts w:ascii="Arial" w:hAnsi="Arial"/>
          <w:sz w:val="32"/>
          <w:szCs w:val="32"/>
        </w:rPr>
        <w:t xml:space="preserve"> There's also a health form in there too. And the reason I asked when was the last vet visit and list of medications this because I want to know if there's a medical concern that the owner d</w:t>
      </w:r>
      <w:r w:rsidR="00A875B3" w:rsidRPr="00232FD2">
        <w:rPr>
          <w:rFonts w:ascii="Arial" w:hAnsi="Arial"/>
          <w:sz w:val="32"/>
          <w:szCs w:val="32"/>
        </w:rPr>
        <w:t>oesn't think is a problem. A</w:t>
      </w:r>
      <w:r w:rsidR="00A875B3" w:rsidRPr="00232FD2">
        <w:rPr>
          <w:rFonts w:ascii="Arial" w:hAnsi="Arial"/>
          <w:sz w:val="32"/>
          <w:szCs w:val="32"/>
        </w:rPr>
        <w:t xml:space="preserve"> list of meds tells me precisely if I need to be concerned over seizures, diabetes or heart concerns. </w:t>
      </w:r>
    </w:p>
    <w:p w14:paraId="5D688837" w14:textId="77777777" w:rsidR="00CE66B1" w:rsidRDefault="00CE66B1">
      <w:pPr>
        <w:spacing w:after="0"/>
        <w:rPr>
          <w:rFonts w:ascii="Arial" w:hAnsi="Arial"/>
          <w:sz w:val="32"/>
          <w:szCs w:val="32"/>
        </w:rPr>
      </w:pPr>
    </w:p>
    <w:p w14:paraId="0DBCF812" w14:textId="4DE391A5" w:rsidR="00BC2939" w:rsidRPr="00CE66B1" w:rsidRDefault="00CE66B1">
      <w:pPr>
        <w:spacing w:after="0"/>
        <w:rPr>
          <w:rFonts w:ascii="Arial" w:hAnsi="Arial"/>
          <w:sz w:val="32"/>
          <w:szCs w:val="32"/>
        </w:rPr>
      </w:pPr>
      <w:r>
        <w:rPr>
          <w:rFonts w:ascii="Arial" w:hAnsi="Arial"/>
          <w:sz w:val="32"/>
          <w:szCs w:val="32"/>
        </w:rPr>
        <w:t>T</w:t>
      </w:r>
      <w:r w:rsidR="00A875B3" w:rsidRPr="00232FD2">
        <w:rPr>
          <w:rFonts w:ascii="Arial" w:hAnsi="Arial"/>
          <w:sz w:val="32"/>
          <w:szCs w:val="32"/>
        </w:rPr>
        <w:t xml:space="preserve">his concludes the </w:t>
      </w:r>
      <w:r>
        <w:rPr>
          <w:rFonts w:ascii="Arial" w:hAnsi="Arial"/>
          <w:sz w:val="32"/>
          <w:szCs w:val="32"/>
        </w:rPr>
        <w:t>part  one.</w:t>
      </w:r>
    </w:p>
    <w:sectPr w:rsidR="00BC2939" w:rsidRPr="00CE66B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B334D" w14:textId="77777777" w:rsidR="00A875B3" w:rsidRDefault="00A875B3">
      <w:pPr>
        <w:spacing w:after="0" w:line="240" w:lineRule="auto"/>
      </w:pPr>
      <w:r>
        <w:separator/>
      </w:r>
    </w:p>
  </w:endnote>
  <w:endnote w:type="continuationSeparator" w:id="0">
    <w:p w14:paraId="4BE39148" w14:textId="77777777" w:rsidR="00A875B3" w:rsidRDefault="00A8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22DEDFA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B36D7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B591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F3FDBE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FE3615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A28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0B90" w14:textId="77777777" w:rsidR="00A875B3" w:rsidRDefault="00A875B3">
      <w:pPr>
        <w:spacing w:after="0" w:line="240" w:lineRule="auto"/>
      </w:pPr>
      <w:r>
        <w:separator/>
      </w:r>
    </w:p>
  </w:footnote>
  <w:footnote w:type="continuationSeparator" w:id="0">
    <w:p w14:paraId="7101016E" w14:textId="77777777" w:rsidR="00A875B3" w:rsidRDefault="00A8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958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69AE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AA67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42C5"/>
    <w:rsid w:val="001216B9"/>
    <w:rsid w:val="0015074B"/>
    <w:rsid w:val="00232FD2"/>
    <w:rsid w:val="0029639D"/>
    <w:rsid w:val="00326F90"/>
    <w:rsid w:val="00455539"/>
    <w:rsid w:val="004A641F"/>
    <w:rsid w:val="004B593C"/>
    <w:rsid w:val="004E1CA4"/>
    <w:rsid w:val="006E2A8C"/>
    <w:rsid w:val="0073007C"/>
    <w:rsid w:val="007749AF"/>
    <w:rsid w:val="00794EBC"/>
    <w:rsid w:val="007E21EC"/>
    <w:rsid w:val="00930F33"/>
    <w:rsid w:val="009C3AF0"/>
    <w:rsid w:val="00A12EE5"/>
    <w:rsid w:val="00A875B3"/>
    <w:rsid w:val="00AA1D8D"/>
    <w:rsid w:val="00B026BC"/>
    <w:rsid w:val="00B47730"/>
    <w:rsid w:val="00BA4C2B"/>
    <w:rsid w:val="00BC2939"/>
    <w:rsid w:val="00BD0140"/>
    <w:rsid w:val="00C24502"/>
    <w:rsid w:val="00CB0664"/>
    <w:rsid w:val="00CE66B1"/>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A5FC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2021-04-11T04:59:00Z</dcterms:created>
  <dcterms:modified xsi:type="dcterms:W3CDTF">2021-04-11T04:59:00Z</dcterms:modified>
  <cp:category/>
</cp:coreProperties>
</file>