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F75EA" w14:textId="77777777" w:rsidR="00930F33" w:rsidRPr="00CD7915" w:rsidRDefault="00930F33">
      <w:pPr>
        <w:spacing w:after="0"/>
        <w:rPr>
          <w:sz w:val="28"/>
          <w:szCs w:val="28"/>
          <w:lang w:eastAsia="zh-CN"/>
        </w:rPr>
      </w:pPr>
    </w:p>
    <w:p w14:paraId="46FB8253" w14:textId="77777777" w:rsidR="00BA0EEE" w:rsidRPr="00CD7915" w:rsidRDefault="00F77D1E">
      <w:pPr>
        <w:rPr>
          <w:sz w:val="28"/>
          <w:szCs w:val="28"/>
        </w:rPr>
      </w:pPr>
      <w:r w:rsidRPr="00CD7915">
        <w:rPr>
          <w:rFonts w:ascii="Arial" w:hAnsi="Arial"/>
          <w:sz w:val="28"/>
          <w:szCs w:val="28"/>
        </w:rPr>
        <w:t>Workplace safety 4</w:t>
      </w:r>
    </w:p>
    <w:p w14:paraId="39C38EC8" w14:textId="77777777" w:rsidR="00BA0EEE" w:rsidRPr="00CD7915" w:rsidRDefault="00F77D1E">
      <w:pPr>
        <w:rPr>
          <w:sz w:val="28"/>
          <w:szCs w:val="28"/>
        </w:rPr>
      </w:pPr>
      <w:r w:rsidRPr="00CD7915">
        <w:rPr>
          <w:rFonts w:ascii="Arial" w:hAnsi="Arial"/>
          <w:color w:val="4F6880"/>
          <w:sz w:val="28"/>
          <w:szCs w:val="28"/>
        </w:rPr>
        <w:t>Mon, 4/19 6:38PM • 33:27</w:t>
      </w:r>
    </w:p>
    <w:p w14:paraId="5A755D25" w14:textId="6EC46CD9" w:rsidR="00BA0EEE" w:rsidRDefault="00CD7915">
      <w:pPr>
        <w:spacing w:after="0"/>
        <w:rPr>
          <w:rFonts w:ascii="Arial" w:hAnsi="Arial"/>
          <w:sz w:val="28"/>
          <w:szCs w:val="28"/>
        </w:rPr>
      </w:pPr>
      <w:r w:rsidRPr="00CD7915">
        <w:rPr>
          <w:rFonts w:ascii="Arial" w:hAnsi="Arial"/>
          <w:b/>
          <w:color w:val="4F6880"/>
          <w:sz w:val="28"/>
          <w:szCs w:val="28"/>
        </w:rPr>
        <w:t>Welcom</w:t>
      </w:r>
      <w:r>
        <w:rPr>
          <w:rFonts w:ascii="Arial" w:hAnsi="Arial"/>
          <w:b/>
          <w:color w:val="4F6880"/>
          <w:sz w:val="28"/>
          <w:szCs w:val="28"/>
        </w:rPr>
        <w:t>e</w:t>
      </w:r>
      <w:r w:rsidRPr="00CD7915">
        <w:rPr>
          <w:rFonts w:ascii="Arial" w:hAnsi="Arial"/>
          <w:b/>
          <w:color w:val="4F6880"/>
          <w:sz w:val="28"/>
          <w:szCs w:val="28"/>
        </w:rPr>
        <w:t xml:space="preserve"> </w:t>
      </w:r>
      <w:r w:rsidR="00F77D1E" w:rsidRPr="00CD7915">
        <w:rPr>
          <w:rFonts w:ascii="Arial" w:hAnsi="Arial"/>
          <w:sz w:val="28"/>
          <w:szCs w:val="28"/>
        </w:rPr>
        <w:t>to part four of the Workplace Safety Certification Program.</w:t>
      </w:r>
    </w:p>
    <w:p w14:paraId="0090C1CA" w14:textId="77777777" w:rsidR="00CD7915" w:rsidRPr="00CD7915" w:rsidRDefault="00CD7915">
      <w:pPr>
        <w:spacing w:after="0"/>
        <w:rPr>
          <w:sz w:val="28"/>
          <w:szCs w:val="28"/>
        </w:rPr>
      </w:pPr>
    </w:p>
    <w:p w14:paraId="3B124D20" w14:textId="77777777" w:rsidR="00CD7915" w:rsidRDefault="00CD7915">
      <w:pPr>
        <w:spacing w:after="0"/>
        <w:rPr>
          <w:rFonts w:ascii="Arial" w:hAnsi="Arial"/>
          <w:sz w:val="28"/>
          <w:szCs w:val="28"/>
        </w:rPr>
      </w:pPr>
      <w:r>
        <w:rPr>
          <w:rFonts w:ascii="Arial" w:hAnsi="Arial"/>
          <w:sz w:val="28"/>
          <w:szCs w:val="28"/>
        </w:rPr>
        <w:t>J</w:t>
      </w:r>
      <w:r w:rsidR="00F77D1E" w:rsidRPr="00CD7915">
        <w:rPr>
          <w:rFonts w:ascii="Arial" w:hAnsi="Arial"/>
          <w:sz w:val="28"/>
          <w:szCs w:val="28"/>
        </w:rPr>
        <w:t>ust a reminder that in order to get the certificate for this class, you must tak</w:t>
      </w:r>
      <w:r w:rsidR="00F77D1E" w:rsidRPr="00CD7915">
        <w:rPr>
          <w:rFonts w:ascii="Arial" w:hAnsi="Arial"/>
          <w:sz w:val="28"/>
          <w:szCs w:val="28"/>
        </w:rPr>
        <w:t>e the test and you must pass the test. Okay, so let's start with b</w:t>
      </w:r>
      <w:r>
        <w:rPr>
          <w:rFonts w:ascii="Arial" w:hAnsi="Arial"/>
          <w:sz w:val="28"/>
          <w:szCs w:val="28"/>
        </w:rPr>
        <w:t>i</w:t>
      </w:r>
      <w:r w:rsidR="00F77D1E" w:rsidRPr="00CD7915">
        <w:rPr>
          <w:rFonts w:ascii="Arial" w:hAnsi="Arial"/>
          <w:sz w:val="28"/>
          <w:szCs w:val="28"/>
        </w:rPr>
        <w:t xml:space="preserve">tes. </w:t>
      </w:r>
      <w:r>
        <w:rPr>
          <w:rFonts w:ascii="Arial" w:hAnsi="Arial"/>
          <w:sz w:val="28"/>
          <w:szCs w:val="28"/>
        </w:rPr>
        <w:t>H</w:t>
      </w:r>
      <w:r w:rsidR="00F77D1E" w:rsidRPr="00CD7915">
        <w:rPr>
          <w:rFonts w:ascii="Arial" w:hAnsi="Arial"/>
          <w:sz w:val="28"/>
          <w:szCs w:val="28"/>
        </w:rPr>
        <w:t>ow do b</w:t>
      </w:r>
      <w:r>
        <w:rPr>
          <w:rFonts w:ascii="Arial" w:hAnsi="Arial"/>
          <w:sz w:val="28"/>
          <w:szCs w:val="28"/>
        </w:rPr>
        <w:t>i</w:t>
      </w:r>
      <w:r w:rsidR="00F77D1E" w:rsidRPr="00CD7915">
        <w:rPr>
          <w:rFonts w:ascii="Arial" w:hAnsi="Arial"/>
          <w:sz w:val="28"/>
          <w:szCs w:val="28"/>
        </w:rPr>
        <w:t xml:space="preserve">tes happen? </w:t>
      </w:r>
      <w:r w:rsidR="00F77D1E" w:rsidRPr="00CD7915">
        <w:rPr>
          <w:rFonts w:ascii="Arial" w:hAnsi="Arial"/>
          <w:sz w:val="28"/>
          <w:szCs w:val="28"/>
        </w:rPr>
        <w:t xml:space="preserve"> </w:t>
      </w:r>
    </w:p>
    <w:p w14:paraId="66374D29" w14:textId="77777777" w:rsidR="00CD7915" w:rsidRDefault="00CD7915">
      <w:pPr>
        <w:spacing w:after="0"/>
        <w:rPr>
          <w:rFonts w:ascii="Arial" w:hAnsi="Arial"/>
          <w:sz w:val="28"/>
          <w:szCs w:val="28"/>
        </w:rPr>
      </w:pPr>
    </w:p>
    <w:p w14:paraId="35250BEC"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W</w:t>
      </w:r>
      <w:r w:rsidR="00F77D1E" w:rsidRPr="00CD7915">
        <w:rPr>
          <w:rFonts w:ascii="Arial" w:hAnsi="Arial"/>
          <w:sz w:val="28"/>
          <w:szCs w:val="28"/>
        </w:rPr>
        <w:t>e've moved the pet into pain</w:t>
      </w:r>
      <w:r>
        <w:rPr>
          <w:rFonts w:ascii="Arial" w:hAnsi="Arial"/>
          <w:sz w:val="28"/>
          <w:szCs w:val="28"/>
        </w:rPr>
        <w:t>, A</w:t>
      </w:r>
      <w:r w:rsidR="00F77D1E" w:rsidRPr="00CD7915">
        <w:rPr>
          <w:rFonts w:ascii="Arial" w:hAnsi="Arial"/>
          <w:sz w:val="28"/>
          <w:szCs w:val="28"/>
        </w:rPr>
        <w:t>rthritic joints</w:t>
      </w:r>
      <w:r>
        <w:rPr>
          <w:rFonts w:ascii="Arial" w:hAnsi="Arial"/>
          <w:sz w:val="28"/>
          <w:szCs w:val="28"/>
        </w:rPr>
        <w:t>,</w:t>
      </w:r>
      <w:r w:rsidR="00F77D1E" w:rsidRPr="00CD7915">
        <w:rPr>
          <w:rFonts w:ascii="Arial" w:hAnsi="Arial"/>
          <w:sz w:val="28"/>
          <w:szCs w:val="28"/>
        </w:rPr>
        <w:t xml:space="preserve"> holding legs in a manner that is not consistent with their body struc</w:t>
      </w:r>
      <w:r w:rsidR="00F77D1E" w:rsidRPr="00CD7915">
        <w:rPr>
          <w:rFonts w:ascii="Arial" w:hAnsi="Arial"/>
          <w:sz w:val="28"/>
          <w:szCs w:val="28"/>
        </w:rPr>
        <w:t>ture</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 xml:space="preserve">and </w:t>
      </w:r>
      <w:r w:rsidR="00F77D1E" w:rsidRPr="00CD7915">
        <w:rPr>
          <w:rFonts w:ascii="Arial" w:hAnsi="Arial"/>
          <w:sz w:val="28"/>
          <w:szCs w:val="28"/>
        </w:rPr>
        <w:t xml:space="preserve">injury. </w:t>
      </w:r>
    </w:p>
    <w:p w14:paraId="1667D79A"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B</w:t>
      </w:r>
      <w:r w:rsidR="00F77D1E" w:rsidRPr="00CD7915">
        <w:rPr>
          <w:rFonts w:ascii="Arial" w:hAnsi="Arial"/>
          <w:sz w:val="28"/>
          <w:szCs w:val="28"/>
        </w:rPr>
        <w:t>ad teeth</w:t>
      </w:r>
      <w:r>
        <w:rPr>
          <w:rFonts w:ascii="Arial" w:hAnsi="Arial"/>
          <w:sz w:val="28"/>
          <w:szCs w:val="28"/>
        </w:rPr>
        <w:t>. T</w:t>
      </w:r>
      <w:r w:rsidR="00F77D1E" w:rsidRPr="00CD7915">
        <w:rPr>
          <w:rFonts w:ascii="Arial" w:hAnsi="Arial"/>
          <w:sz w:val="28"/>
          <w:szCs w:val="28"/>
        </w:rPr>
        <w:t>ouching</w:t>
      </w:r>
      <w:r w:rsidR="00F77D1E" w:rsidRPr="00CD7915">
        <w:rPr>
          <w:rFonts w:ascii="Arial" w:hAnsi="Arial"/>
          <w:sz w:val="28"/>
          <w:szCs w:val="28"/>
        </w:rPr>
        <w:t xml:space="preserve"> a face with clippers that vibrates. </w:t>
      </w:r>
      <w:r w:rsidR="00F77D1E" w:rsidRPr="00CD7915">
        <w:rPr>
          <w:rFonts w:ascii="Arial" w:hAnsi="Arial"/>
          <w:sz w:val="28"/>
          <w:szCs w:val="28"/>
        </w:rPr>
        <w:t>Imagine</w:t>
      </w:r>
      <w:r>
        <w:rPr>
          <w:rFonts w:ascii="Arial" w:hAnsi="Arial"/>
          <w:sz w:val="28"/>
          <w:szCs w:val="28"/>
        </w:rPr>
        <w:t xml:space="preserve"> you</w:t>
      </w:r>
      <w:r w:rsidR="00F77D1E" w:rsidRPr="00CD7915">
        <w:rPr>
          <w:rFonts w:ascii="Arial" w:hAnsi="Arial"/>
          <w:sz w:val="28"/>
          <w:szCs w:val="28"/>
        </w:rPr>
        <w:t xml:space="preserve"> </w:t>
      </w:r>
      <w:r>
        <w:rPr>
          <w:rFonts w:ascii="Arial" w:hAnsi="Arial"/>
          <w:sz w:val="28"/>
          <w:szCs w:val="28"/>
        </w:rPr>
        <w:t xml:space="preserve">have </w:t>
      </w:r>
      <w:r w:rsidR="00F77D1E" w:rsidRPr="00CD7915">
        <w:rPr>
          <w:rFonts w:ascii="Arial" w:hAnsi="Arial"/>
          <w:sz w:val="28"/>
          <w:szCs w:val="28"/>
        </w:rPr>
        <w:t xml:space="preserve">a toothache and somebody comes over </w:t>
      </w:r>
      <w:r>
        <w:rPr>
          <w:rFonts w:ascii="Arial" w:hAnsi="Arial"/>
          <w:sz w:val="28"/>
          <w:szCs w:val="28"/>
        </w:rPr>
        <w:t>and</w:t>
      </w:r>
      <w:r w:rsidR="00F77D1E" w:rsidRPr="00CD7915">
        <w:rPr>
          <w:rFonts w:ascii="Arial" w:hAnsi="Arial"/>
          <w:sz w:val="28"/>
          <w:szCs w:val="28"/>
        </w:rPr>
        <w:t xml:space="preserve"> starts massa</w:t>
      </w:r>
      <w:r w:rsidR="00F77D1E" w:rsidRPr="00CD7915">
        <w:rPr>
          <w:rFonts w:ascii="Arial" w:hAnsi="Arial"/>
          <w:sz w:val="28"/>
          <w:szCs w:val="28"/>
        </w:rPr>
        <w:t xml:space="preserve">ging your face. </w:t>
      </w:r>
    </w:p>
    <w:p w14:paraId="3781ECEB"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W</w:t>
      </w:r>
      <w:r w:rsidR="00F77D1E" w:rsidRPr="00CD7915">
        <w:rPr>
          <w:rFonts w:ascii="Arial" w:hAnsi="Arial"/>
          <w:sz w:val="28"/>
          <w:szCs w:val="28"/>
        </w:rPr>
        <w:t xml:space="preserve">hy didn't we notice this pet was in </w:t>
      </w:r>
      <w:proofErr w:type="gramStart"/>
      <w:r w:rsidR="00F77D1E" w:rsidRPr="00CD7915">
        <w:rPr>
          <w:rFonts w:ascii="Arial" w:hAnsi="Arial"/>
          <w:sz w:val="28"/>
          <w:szCs w:val="28"/>
        </w:rPr>
        <w:t>pain.</w:t>
      </w:r>
      <w:proofErr w:type="gramEnd"/>
      <w:r w:rsidR="00F77D1E" w:rsidRPr="00CD7915">
        <w:rPr>
          <w:rFonts w:ascii="Arial" w:hAnsi="Arial"/>
          <w:sz w:val="28"/>
          <w:szCs w:val="28"/>
        </w:rPr>
        <w:t xml:space="preserve"> And this is where tha</w:t>
      </w:r>
      <w:r>
        <w:rPr>
          <w:rFonts w:ascii="Arial" w:hAnsi="Arial"/>
          <w:sz w:val="28"/>
          <w:szCs w:val="28"/>
        </w:rPr>
        <w:t xml:space="preserve">t snout to tail </w:t>
      </w:r>
      <w:r w:rsidR="00F77D1E" w:rsidRPr="00CD7915">
        <w:rPr>
          <w:rFonts w:ascii="Arial" w:hAnsi="Arial"/>
          <w:sz w:val="28"/>
          <w:szCs w:val="28"/>
        </w:rPr>
        <w:t>assessment during check in is so important. Watching them wal</w:t>
      </w:r>
      <w:r>
        <w:rPr>
          <w:rFonts w:ascii="Arial" w:hAnsi="Arial"/>
          <w:sz w:val="28"/>
          <w:szCs w:val="28"/>
        </w:rPr>
        <w:t>k</w:t>
      </w:r>
      <w:r w:rsidR="00F77D1E" w:rsidRPr="00CD7915">
        <w:rPr>
          <w:rFonts w:ascii="Arial" w:hAnsi="Arial"/>
          <w:sz w:val="28"/>
          <w:szCs w:val="28"/>
        </w:rPr>
        <w:t xml:space="preserve"> and looking for joint issues, running our hands over their bodies to look for sens</w:t>
      </w:r>
      <w:r w:rsidR="00F77D1E" w:rsidRPr="00CD7915">
        <w:rPr>
          <w:rFonts w:ascii="Arial" w:hAnsi="Arial"/>
          <w:sz w:val="28"/>
          <w:szCs w:val="28"/>
        </w:rPr>
        <w:t>itivity or anticipation. Checking gu</w:t>
      </w:r>
      <w:r>
        <w:rPr>
          <w:rFonts w:ascii="Arial" w:hAnsi="Arial"/>
          <w:sz w:val="28"/>
          <w:szCs w:val="28"/>
        </w:rPr>
        <w:t xml:space="preserve">m </w:t>
      </w:r>
      <w:r w:rsidR="00F77D1E" w:rsidRPr="00CD7915">
        <w:rPr>
          <w:rFonts w:ascii="Arial" w:hAnsi="Arial"/>
          <w:sz w:val="28"/>
          <w:szCs w:val="28"/>
        </w:rPr>
        <w:t xml:space="preserve">color while looking at teeth will tell you this pet's face hurts right. </w:t>
      </w:r>
      <w:r>
        <w:rPr>
          <w:rFonts w:ascii="Arial" w:hAnsi="Arial"/>
          <w:sz w:val="28"/>
          <w:szCs w:val="28"/>
        </w:rPr>
        <w:t>B</w:t>
      </w:r>
      <w:r w:rsidR="00F77D1E" w:rsidRPr="00CD7915">
        <w:rPr>
          <w:rFonts w:ascii="Arial" w:hAnsi="Arial"/>
          <w:sz w:val="28"/>
          <w:szCs w:val="28"/>
        </w:rPr>
        <w:t>ites need immediate attention as they are risks of infection as well as transmission of any zoonotic disease. And we'll cover that shortly.</w:t>
      </w:r>
    </w:p>
    <w:p w14:paraId="3529618D"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B</w:t>
      </w:r>
      <w:r w:rsidR="00F77D1E" w:rsidRPr="00CD7915">
        <w:rPr>
          <w:rFonts w:ascii="Arial" w:hAnsi="Arial"/>
          <w:sz w:val="28"/>
          <w:szCs w:val="28"/>
        </w:rPr>
        <w:t>eha</w:t>
      </w:r>
      <w:r w:rsidR="00F77D1E" w:rsidRPr="00CD7915">
        <w:rPr>
          <w:rFonts w:ascii="Arial" w:hAnsi="Arial"/>
          <w:sz w:val="28"/>
          <w:szCs w:val="28"/>
        </w:rPr>
        <w:t xml:space="preserve">vioral issues this can result from any facility where the pet feels overwhelmed by his situation. </w:t>
      </w:r>
      <w:r>
        <w:rPr>
          <w:rFonts w:ascii="Arial" w:hAnsi="Arial"/>
          <w:sz w:val="28"/>
          <w:szCs w:val="28"/>
        </w:rPr>
        <w:t>B</w:t>
      </w:r>
      <w:r w:rsidR="00F77D1E" w:rsidRPr="00CD7915">
        <w:rPr>
          <w:rFonts w:ascii="Arial" w:hAnsi="Arial"/>
          <w:sz w:val="28"/>
          <w:szCs w:val="28"/>
        </w:rPr>
        <w:t>arking dogs</w:t>
      </w:r>
      <w:r>
        <w:rPr>
          <w:rFonts w:ascii="Arial" w:hAnsi="Arial"/>
          <w:sz w:val="28"/>
          <w:szCs w:val="28"/>
        </w:rPr>
        <w:t>,</w:t>
      </w:r>
      <w:r w:rsidR="00F77D1E" w:rsidRPr="00CD7915">
        <w:rPr>
          <w:rFonts w:ascii="Arial" w:hAnsi="Arial"/>
          <w:sz w:val="28"/>
          <w:szCs w:val="28"/>
        </w:rPr>
        <w:t xml:space="preserve"> groomers walking back and forth</w:t>
      </w:r>
      <w:r>
        <w:rPr>
          <w:rFonts w:ascii="Arial" w:hAnsi="Arial"/>
          <w:sz w:val="28"/>
          <w:szCs w:val="28"/>
        </w:rPr>
        <w:t>,</w:t>
      </w:r>
      <w:r w:rsidR="00F77D1E" w:rsidRPr="00CD7915">
        <w:rPr>
          <w:rFonts w:ascii="Arial" w:hAnsi="Arial"/>
          <w:sz w:val="28"/>
          <w:szCs w:val="28"/>
        </w:rPr>
        <w:t xml:space="preserve"> loud noises</w:t>
      </w:r>
      <w:r>
        <w:rPr>
          <w:rFonts w:ascii="Arial" w:hAnsi="Arial"/>
          <w:sz w:val="28"/>
          <w:szCs w:val="28"/>
        </w:rPr>
        <w:t>, and</w:t>
      </w:r>
      <w:r w:rsidR="00F77D1E" w:rsidRPr="00CD7915">
        <w:rPr>
          <w:rFonts w:ascii="Arial" w:hAnsi="Arial"/>
          <w:sz w:val="28"/>
          <w:szCs w:val="28"/>
        </w:rPr>
        <w:t xml:space="preserve"> lots of smells</w:t>
      </w:r>
      <w:r>
        <w:rPr>
          <w:rFonts w:ascii="Arial" w:hAnsi="Arial"/>
          <w:sz w:val="28"/>
          <w:szCs w:val="28"/>
        </w:rPr>
        <w:t xml:space="preserve">. </w:t>
      </w:r>
    </w:p>
    <w:p w14:paraId="26F556A9"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H</w:t>
      </w:r>
      <w:r w:rsidR="00F77D1E" w:rsidRPr="00CD7915">
        <w:rPr>
          <w:rFonts w:ascii="Arial" w:hAnsi="Arial"/>
          <w:sz w:val="28"/>
          <w:szCs w:val="28"/>
        </w:rPr>
        <w:t>igh anxiety</w:t>
      </w:r>
      <w:r w:rsidR="00F77D1E" w:rsidRPr="00CD7915">
        <w:rPr>
          <w:rFonts w:ascii="Arial" w:hAnsi="Arial"/>
          <w:sz w:val="28"/>
          <w:szCs w:val="28"/>
        </w:rPr>
        <w:t xml:space="preserve"> groomers. Pets don't necessarily read us very well, but they </w:t>
      </w:r>
      <w:r w:rsidR="00F77D1E" w:rsidRPr="00CD7915">
        <w:rPr>
          <w:rFonts w:ascii="Arial" w:hAnsi="Arial"/>
          <w:sz w:val="28"/>
          <w:szCs w:val="28"/>
        </w:rPr>
        <w:t>smell adrenaline on us causing them to ratchet up.</w:t>
      </w:r>
      <w:r>
        <w:rPr>
          <w:rFonts w:ascii="Arial" w:hAnsi="Arial"/>
          <w:sz w:val="28"/>
          <w:szCs w:val="28"/>
        </w:rPr>
        <w:t xml:space="preserve"> L</w:t>
      </w:r>
      <w:r w:rsidR="00F77D1E" w:rsidRPr="00CD7915">
        <w:rPr>
          <w:rFonts w:ascii="Arial" w:hAnsi="Arial"/>
          <w:sz w:val="28"/>
          <w:szCs w:val="28"/>
        </w:rPr>
        <w:t>ook at your environment. Look for ways to scale back any overwhelm your pet may feel. Compare</w:t>
      </w:r>
      <w:r w:rsidR="00F77D1E" w:rsidRPr="00CD7915">
        <w:rPr>
          <w:rFonts w:ascii="Arial" w:hAnsi="Arial"/>
          <w:sz w:val="28"/>
          <w:szCs w:val="28"/>
        </w:rPr>
        <w:t xml:space="preserve"> to a day spa for us, will you be calmer and enjoy the process</w:t>
      </w:r>
      <w:r>
        <w:rPr>
          <w:rFonts w:ascii="Arial" w:hAnsi="Arial"/>
          <w:sz w:val="28"/>
          <w:szCs w:val="28"/>
        </w:rPr>
        <w:t xml:space="preserve"> i</w:t>
      </w:r>
      <w:r w:rsidR="00F77D1E" w:rsidRPr="00CD7915">
        <w:rPr>
          <w:rFonts w:ascii="Arial" w:hAnsi="Arial"/>
          <w:sz w:val="28"/>
          <w:szCs w:val="28"/>
        </w:rPr>
        <w:t xml:space="preserve">f the atmosphere is calm or </w:t>
      </w:r>
      <w:r w:rsidR="00F77D1E" w:rsidRPr="00CD7915">
        <w:rPr>
          <w:rFonts w:ascii="Arial" w:hAnsi="Arial"/>
          <w:sz w:val="28"/>
          <w:szCs w:val="28"/>
        </w:rPr>
        <w:t>chaotic</w:t>
      </w:r>
      <w:r>
        <w:rPr>
          <w:rFonts w:ascii="Arial" w:hAnsi="Arial"/>
          <w:sz w:val="28"/>
          <w:szCs w:val="28"/>
        </w:rPr>
        <w:t>?</w:t>
      </w:r>
      <w:r w:rsidR="00F77D1E" w:rsidRPr="00CD7915">
        <w:rPr>
          <w:rFonts w:ascii="Arial" w:hAnsi="Arial"/>
          <w:sz w:val="28"/>
          <w:szCs w:val="28"/>
        </w:rPr>
        <w:t xml:space="preserve"> </w:t>
      </w:r>
    </w:p>
    <w:p w14:paraId="47807030" w14:textId="77777777" w:rsidR="00CD7915" w:rsidRPr="00CD7915" w:rsidRDefault="00CD7915" w:rsidP="00CD7915">
      <w:pPr>
        <w:pStyle w:val="ListParagraph"/>
        <w:numPr>
          <w:ilvl w:val="0"/>
          <w:numId w:val="10"/>
        </w:numPr>
        <w:spacing w:after="0"/>
        <w:rPr>
          <w:sz w:val="28"/>
          <w:szCs w:val="28"/>
        </w:rPr>
      </w:pPr>
      <w:r>
        <w:rPr>
          <w:rFonts w:ascii="Arial" w:hAnsi="Arial"/>
          <w:sz w:val="28"/>
          <w:szCs w:val="28"/>
        </w:rPr>
        <w:t>D</w:t>
      </w:r>
      <w:r w:rsidR="00F77D1E" w:rsidRPr="00CD7915">
        <w:rPr>
          <w:rFonts w:ascii="Arial" w:hAnsi="Arial"/>
          <w:sz w:val="28"/>
          <w:szCs w:val="28"/>
        </w:rPr>
        <w:t xml:space="preserve">on't make you groomers groom or your facility accept pets that they are afraid of. </w:t>
      </w:r>
    </w:p>
    <w:p w14:paraId="2D753ADA" w14:textId="77777777" w:rsidR="00BB0254" w:rsidRPr="00BB0254" w:rsidRDefault="00CD7915" w:rsidP="00BB0254">
      <w:pPr>
        <w:pStyle w:val="ListParagraph"/>
        <w:numPr>
          <w:ilvl w:val="0"/>
          <w:numId w:val="10"/>
        </w:numPr>
        <w:spacing w:after="0"/>
        <w:rPr>
          <w:sz w:val="28"/>
          <w:szCs w:val="28"/>
        </w:rPr>
      </w:pPr>
      <w:r>
        <w:rPr>
          <w:rFonts w:ascii="Arial" w:hAnsi="Arial"/>
          <w:sz w:val="28"/>
          <w:szCs w:val="28"/>
        </w:rPr>
        <w:t>B</w:t>
      </w:r>
      <w:r w:rsidR="00F77D1E" w:rsidRPr="00CD7915">
        <w:rPr>
          <w:rFonts w:ascii="Arial" w:hAnsi="Arial"/>
          <w:sz w:val="28"/>
          <w:szCs w:val="28"/>
        </w:rPr>
        <w:t>ehavioral issues always include</w:t>
      </w:r>
      <w:r>
        <w:rPr>
          <w:rFonts w:ascii="Arial" w:hAnsi="Arial"/>
          <w:sz w:val="28"/>
          <w:szCs w:val="28"/>
        </w:rPr>
        <w:t xml:space="preserve"> </w:t>
      </w:r>
      <w:r w:rsidR="00F77D1E" w:rsidRPr="00CD7915">
        <w:rPr>
          <w:rFonts w:ascii="Arial" w:hAnsi="Arial"/>
          <w:sz w:val="28"/>
          <w:szCs w:val="28"/>
        </w:rPr>
        <w:t xml:space="preserve">aggressive pets. </w:t>
      </w:r>
      <w:r>
        <w:rPr>
          <w:rFonts w:ascii="Arial" w:hAnsi="Arial"/>
          <w:sz w:val="28"/>
          <w:szCs w:val="28"/>
        </w:rPr>
        <w:t>P</w:t>
      </w:r>
      <w:r w:rsidR="00F77D1E" w:rsidRPr="00CD7915">
        <w:rPr>
          <w:rFonts w:ascii="Arial" w:hAnsi="Arial"/>
          <w:sz w:val="28"/>
          <w:szCs w:val="28"/>
        </w:rPr>
        <w:t>et</w:t>
      </w:r>
      <w:r>
        <w:rPr>
          <w:rFonts w:ascii="Arial" w:hAnsi="Arial"/>
          <w:sz w:val="28"/>
          <w:szCs w:val="28"/>
        </w:rPr>
        <w:t xml:space="preserve"> </w:t>
      </w:r>
      <w:r w:rsidR="00F77D1E" w:rsidRPr="00CD7915">
        <w:rPr>
          <w:rFonts w:ascii="Arial" w:hAnsi="Arial"/>
          <w:sz w:val="28"/>
          <w:szCs w:val="28"/>
        </w:rPr>
        <w:t>bites can be career ending, disfiguring</w:t>
      </w:r>
      <w:r>
        <w:rPr>
          <w:rFonts w:ascii="Arial" w:hAnsi="Arial"/>
          <w:sz w:val="28"/>
          <w:szCs w:val="28"/>
        </w:rPr>
        <w:t>,</w:t>
      </w:r>
      <w:r w:rsidR="00F77D1E" w:rsidRPr="00CD7915">
        <w:rPr>
          <w:rFonts w:ascii="Arial" w:hAnsi="Arial"/>
          <w:sz w:val="28"/>
          <w:szCs w:val="28"/>
        </w:rPr>
        <w:t xml:space="preserve"> damage nerves and tendons and can lead </w:t>
      </w:r>
      <w:proofErr w:type="gramStart"/>
      <w:r w:rsidR="00F77D1E" w:rsidRPr="00CD7915">
        <w:rPr>
          <w:rFonts w:ascii="Arial" w:hAnsi="Arial"/>
          <w:sz w:val="28"/>
          <w:szCs w:val="28"/>
        </w:rPr>
        <w:t xml:space="preserve">to </w:t>
      </w:r>
      <w:r w:rsidR="00F77D1E" w:rsidRPr="00CD7915">
        <w:rPr>
          <w:rFonts w:ascii="Arial" w:hAnsi="Arial"/>
          <w:sz w:val="28"/>
          <w:szCs w:val="28"/>
        </w:rPr>
        <w:t xml:space="preserve"> PTSD</w:t>
      </w:r>
      <w:proofErr w:type="gramEnd"/>
      <w:r w:rsidR="00F77D1E" w:rsidRPr="00CD7915">
        <w:rPr>
          <w:rFonts w:ascii="Arial" w:hAnsi="Arial"/>
          <w:sz w:val="28"/>
          <w:szCs w:val="28"/>
        </w:rPr>
        <w:t>.</w:t>
      </w:r>
    </w:p>
    <w:p w14:paraId="3208F438" w14:textId="77777777" w:rsidR="00BB0254" w:rsidRDefault="00BB0254" w:rsidP="00BB0254">
      <w:pPr>
        <w:spacing w:after="0"/>
        <w:ind w:left="360"/>
        <w:rPr>
          <w:rFonts w:ascii="Arial" w:hAnsi="Arial"/>
          <w:sz w:val="28"/>
          <w:szCs w:val="28"/>
        </w:rPr>
      </w:pPr>
    </w:p>
    <w:p w14:paraId="3B0D61D7" w14:textId="77777777" w:rsidR="00BB0254" w:rsidRDefault="00F77D1E" w:rsidP="00BB0254">
      <w:pPr>
        <w:spacing w:after="0"/>
        <w:ind w:left="360"/>
        <w:rPr>
          <w:rFonts w:ascii="Arial" w:hAnsi="Arial"/>
          <w:sz w:val="28"/>
          <w:szCs w:val="28"/>
        </w:rPr>
      </w:pPr>
      <w:r w:rsidRPr="00BB0254">
        <w:rPr>
          <w:rFonts w:ascii="Arial" w:hAnsi="Arial"/>
          <w:sz w:val="28"/>
          <w:szCs w:val="28"/>
        </w:rPr>
        <w:lastRenderedPageBreak/>
        <w:t>The avera</w:t>
      </w:r>
      <w:r w:rsidRPr="00BB0254">
        <w:rPr>
          <w:rFonts w:ascii="Arial" w:hAnsi="Arial"/>
          <w:sz w:val="28"/>
          <w:szCs w:val="28"/>
        </w:rPr>
        <w:t>ge insurance claim for a dog bite in 2018 was $39,017. Even if your insurance fully covers it, the premiums will go up. Is it worth $75 groom to this to groom this pet? No, it's a complete sentence and you do not have to groom every pet that books in appoi</w:t>
      </w:r>
      <w:r w:rsidRPr="00BB0254">
        <w:rPr>
          <w:rFonts w:ascii="Arial" w:hAnsi="Arial"/>
          <w:sz w:val="28"/>
          <w:szCs w:val="28"/>
        </w:rPr>
        <w:t xml:space="preserve">ntment. Some pets simply need to be sedated at the vet in order to be safely groomed. </w:t>
      </w:r>
    </w:p>
    <w:p w14:paraId="449F74D7" w14:textId="77777777" w:rsidR="00BB0254" w:rsidRDefault="00BB0254" w:rsidP="00BB0254">
      <w:pPr>
        <w:spacing w:after="0"/>
        <w:ind w:left="360"/>
        <w:rPr>
          <w:rFonts w:ascii="Arial" w:hAnsi="Arial"/>
          <w:sz w:val="28"/>
          <w:szCs w:val="28"/>
        </w:rPr>
      </w:pPr>
    </w:p>
    <w:p w14:paraId="0CACDDFE" w14:textId="7CF02217" w:rsidR="00BB0254" w:rsidRPr="00BB0254" w:rsidRDefault="00BB0254" w:rsidP="00BB0254">
      <w:pPr>
        <w:pStyle w:val="ListParagraph"/>
        <w:numPr>
          <w:ilvl w:val="0"/>
          <w:numId w:val="10"/>
        </w:numPr>
        <w:spacing w:after="0"/>
        <w:rPr>
          <w:rFonts w:ascii="Arial" w:hAnsi="Arial"/>
          <w:sz w:val="28"/>
          <w:szCs w:val="28"/>
        </w:rPr>
      </w:pPr>
      <w:r w:rsidRPr="00BB0254">
        <w:rPr>
          <w:rFonts w:ascii="Arial" w:hAnsi="Arial"/>
          <w:sz w:val="28"/>
          <w:szCs w:val="28"/>
        </w:rPr>
        <w:t>N</w:t>
      </w:r>
      <w:r w:rsidR="00F77D1E" w:rsidRPr="00BB0254">
        <w:rPr>
          <w:rFonts w:ascii="Arial" w:hAnsi="Arial"/>
          <w:sz w:val="28"/>
          <w:szCs w:val="28"/>
        </w:rPr>
        <w:t>ot using proper humane restraint and muzzles when necessary</w:t>
      </w:r>
      <w:r w:rsidRPr="00BB0254">
        <w:rPr>
          <w:rFonts w:ascii="Arial" w:hAnsi="Arial"/>
          <w:sz w:val="28"/>
          <w:szCs w:val="28"/>
        </w:rPr>
        <w:t>.</w:t>
      </w:r>
    </w:p>
    <w:p w14:paraId="2E8EB3A4" w14:textId="77777777" w:rsidR="00BB0254" w:rsidRPr="00BB0254" w:rsidRDefault="00BB0254" w:rsidP="00BB0254">
      <w:pPr>
        <w:pStyle w:val="ListParagraph"/>
        <w:numPr>
          <w:ilvl w:val="0"/>
          <w:numId w:val="10"/>
        </w:numPr>
        <w:spacing w:after="0"/>
        <w:rPr>
          <w:sz w:val="28"/>
          <w:szCs w:val="28"/>
        </w:rPr>
      </w:pPr>
      <w:r>
        <w:rPr>
          <w:rFonts w:ascii="Arial" w:hAnsi="Arial"/>
          <w:sz w:val="28"/>
          <w:szCs w:val="28"/>
        </w:rPr>
        <w:t>M</w:t>
      </w:r>
      <w:r w:rsidR="00F77D1E" w:rsidRPr="00BB0254">
        <w:rPr>
          <w:rFonts w:ascii="Arial" w:hAnsi="Arial"/>
          <w:sz w:val="28"/>
          <w:szCs w:val="28"/>
        </w:rPr>
        <w:t>issing behavioral cues that are indicating this pet wants you to stop what you're doing. Mo</w:t>
      </w:r>
      <w:r w:rsidR="00F77D1E" w:rsidRPr="00BB0254">
        <w:rPr>
          <w:rFonts w:ascii="Arial" w:hAnsi="Arial"/>
          <w:sz w:val="28"/>
          <w:szCs w:val="28"/>
        </w:rPr>
        <w:t xml:space="preserve">st pets telegraph their moves. every bite I have personally received was telegraphed by that pet. I wasn't paying attention. Pay attention to their eyes, vocalization and body language. Take some behavioral and training workshops. </w:t>
      </w:r>
    </w:p>
    <w:p w14:paraId="31077750" w14:textId="77777777" w:rsidR="00BB0254" w:rsidRPr="00BB0254" w:rsidRDefault="00BB0254" w:rsidP="00BB0254">
      <w:pPr>
        <w:pStyle w:val="ListParagraph"/>
        <w:numPr>
          <w:ilvl w:val="0"/>
          <w:numId w:val="10"/>
        </w:numPr>
        <w:spacing w:after="0"/>
        <w:rPr>
          <w:sz w:val="28"/>
          <w:szCs w:val="28"/>
        </w:rPr>
      </w:pPr>
      <w:r>
        <w:rPr>
          <w:rFonts w:ascii="Arial" w:hAnsi="Arial"/>
          <w:sz w:val="28"/>
          <w:szCs w:val="28"/>
        </w:rPr>
        <w:t>D</w:t>
      </w:r>
      <w:r w:rsidR="00F77D1E" w:rsidRPr="00BB0254">
        <w:rPr>
          <w:rFonts w:ascii="Arial" w:hAnsi="Arial"/>
          <w:sz w:val="28"/>
          <w:szCs w:val="28"/>
        </w:rPr>
        <w:t>istracted g</w:t>
      </w:r>
      <w:r w:rsidR="00F77D1E" w:rsidRPr="00BB0254">
        <w:rPr>
          <w:rFonts w:ascii="Arial" w:hAnsi="Arial"/>
          <w:sz w:val="28"/>
          <w:szCs w:val="28"/>
        </w:rPr>
        <w:t>roomers answering phones</w:t>
      </w:r>
      <w:r>
        <w:rPr>
          <w:rFonts w:ascii="Arial" w:hAnsi="Arial"/>
          <w:sz w:val="28"/>
          <w:szCs w:val="28"/>
        </w:rPr>
        <w:t>,</w:t>
      </w:r>
      <w:r w:rsidR="00F77D1E" w:rsidRPr="00BB0254">
        <w:rPr>
          <w:rFonts w:ascii="Arial" w:hAnsi="Arial"/>
          <w:sz w:val="28"/>
          <w:szCs w:val="28"/>
        </w:rPr>
        <w:t xml:space="preserve"> watching videos, not </w:t>
      </w:r>
      <w:proofErr w:type="gramStart"/>
      <w:r w:rsidR="00F77D1E" w:rsidRPr="00BB0254">
        <w:rPr>
          <w:rFonts w:ascii="Arial" w:hAnsi="Arial"/>
          <w:sz w:val="28"/>
          <w:szCs w:val="28"/>
        </w:rPr>
        <w:t xml:space="preserve">having </w:t>
      </w:r>
      <w:r w:rsidR="00F77D1E" w:rsidRPr="00BB0254">
        <w:rPr>
          <w:rFonts w:ascii="Arial" w:hAnsi="Arial"/>
          <w:sz w:val="28"/>
          <w:szCs w:val="28"/>
        </w:rPr>
        <w:t xml:space="preserve"> full</w:t>
      </w:r>
      <w:proofErr w:type="gramEnd"/>
      <w:r w:rsidR="00F77D1E" w:rsidRPr="00BB0254">
        <w:rPr>
          <w:rFonts w:ascii="Arial" w:hAnsi="Arial"/>
          <w:sz w:val="28"/>
          <w:szCs w:val="28"/>
        </w:rPr>
        <w:t xml:space="preserve"> attention on the pet in front of </w:t>
      </w:r>
      <w:r>
        <w:rPr>
          <w:rFonts w:ascii="Arial" w:hAnsi="Arial"/>
          <w:sz w:val="28"/>
          <w:szCs w:val="28"/>
        </w:rPr>
        <w:t>them.</w:t>
      </w:r>
    </w:p>
    <w:p w14:paraId="49B2C58A" w14:textId="77777777" w:rsidR="00BB0254" w:rsidRPr="00BB0254" w:rsidRDefault="00F77D1E" w:rsidP="00BB0254">
      <w:pPr>
        <w:pStyle w:val="ListParagraph"/>
        <w:numPr>
          <w:ilvl w:val="0"/>
          <w:numId w:val="10"/>
        </w:numPr>
        <w:spacing w:after="0"/>
        <w:rPr>
          <w:sz w:val="28"/>
          <w:szCs w:val="28"/>
        </w:rPr>
      </w:pPr>
      <w:r w:rsidRPr="00BB0254">
        <w:rPr>
          <w:rFonts w:ascii="Arial" w:hAnsi="Arial"/>
          <w:sz w:val="28"/>
          <w:szCs w:val="28"/>
        </w:rPr>
        <w:t xml:space="preserve"> </w:t>
      </w:r>
      <w:r w:rsidR="00BB0254">
        <w:rPr>
          <w:rFonts w:ascii="Arial" w:hAnsi="Arial"/>
          <w:sz w:val="28"/>
          <w:szCs w:val="28"/>
        </w:rPr>
        <w:t>K</w:t>
      </w:r>
      <w:r w:rsidRPr="00BB0254">
        <w:rPr>
          <w:rFonts w:ascii="Arial" w:hAnsi="Arial"/>
          <w:sz w:val="28"/>
          <w:szCs w:val="28"/>
        </w:rPr>
        <w:t xml:space="preserve">now </w:t>
      </w:r>
      <w:r w:rsidR="00BB0254">
        <w:rPr>
          <w:rFonts w:ascii="Arial" w:hAnsi="Arial"/>
          <w:sz w:val="28"/>
          <w:szCs w:val="28"/>
        </w:rPr>
        <w:t>t</w:t>
      </w:r>
      <w:r w:rsidRPr="00BB0254">
        <w:rPr>
          <w:rFonts w:ascii="Arial" w:hAnsi="Arial"/>
          <w:sz w:val="28"/>
          <w:szCs w:val="28"/>
        </w:rPr>
        <w:t xml:space="preserve">his </w:t>
      </w:r>
      <w:proofErr w:type="gramStart"/>
      <w:r w:rsidRPr="00BB0254">
        <w:rPr>
          <w:rFonts w:ascii="Arial" w:hAnsi="Arial"/>
          <w:sz w:val="28"/>
          <w:szCs w:val="28"/>
        </w:rPr>
        <w:t>pets</w:t>
      </w:r>
      <w:proofErr w:type="gramEnd"/>
      <w:r w:rsidRPr="00BB0254">
        <w:rPr>
          <w:rFonts w:ascii="Arial" w:hAnsi="Arial"/>
          <w:sz w:val="28"/>
          <w:szCs w:val="28"/>
        </w:rPr>
        <w:t xml:space="preserve"> limitations and stop before you exceed them. That </w:t>
      </w:r>
      <w:proofErr w:type="gramStart"/>
      <w:r w:rsidRPr="00BB0254">
        <w:rPr>
          <w:rFonts w:ascii="Arial" w:hAnsi="Arial"/>
          <w:sz w:val="28"/>
          <w:szCs w:val="28"/>
        </w:rPr>
        <w:t>13 year old</w:t>
      </w:r>
      <w:proofErr w:type="gramEnd"/>
      <w:r w:rsidRPr="00BB0254">
        <w:rPr>
          <w:rFonts w:ascii="Arial" w:hAnsi="Arial"/>
          <w:sz w:val="28"/>
          <w:szCs w:val="28"/>
        </w:rPr>
        <w:t xml:space="preserve"> golden does not have the same stamina as a two year old cat simply have a timer </w:t>
      </w:r>
      <w:r w:rsidRPr="00BB0254">
        <w:rPr>
          <w:rFonts w:ascii="Arial" w:hAnsi="Arial"/>
          <w:sz w:val="28"/>
          <w:szCs w:val="28"/>
        </w:rPr>
        <w:t>when it runs down rooms over know when to stop a groom</w:t>
      </w:r>
      <w:r w:rsidR="00BB0254">
        <w:rPr>
          <w:rFonts w:ascii="Arial" w:hAnsi="Arial"/>
          <w:sz w:val="28"/>
          <w:szCs w:val="28"/>
        </w:rPr>
        <w:t xml:space="preserve">. </w:t>
      </w:r>
    </w:p>
    <w:p w14:paraId="0C37506C" w14:textId="77777777" w:rsidR="00BB0254" w:rsidRPr="00BB0254" w:rsidRDefault="00BB0254" w:rsidP="00BB0254">
      <w:pPr>
        <w:pStyle w:val="ListParagraph"/>
        <w:numPr>
          <w:ilvl w:val="0"/>
          <w:numId w:val="10"/>
        </w:numPr>
        <w:spacing w:after="0"/>
        <w:rPr>
          <w:sz w:val="28"/>
          <w:szCs w:val="28"/>
        </w:rPr>
      </w:pPr>
      <w:r>
        <w:rPr>
          <w:rFonts w:ascii="Arial" w:hAnsi="Arial"/>
          <w:sz w:val="28"/>
          <w:szCs w:val="28"/>
        </w:rPr>
        <w:t>C</w:t>
      </w:r>
      <w:r w:rsidR="00F77D1E" w:rsidRPr="00BB0254">
        <w:rPr>
          <w:rFonts w:ascii="Arial" w:hAnsi="Arial"/>
          <w:sz w:val="28"/>
          <w:szCs w:val="28"/>
        </w:rPr>
        <w:t xml:space="preserve">age aggression. </w:t>
      </w:r>
      <w:r>
        <w:rPr>
          <w:rFonts w:ascii="Arial" w:hAnsi="Arial"/>
          <w:sz w:val="28"/>
          <w:szCs w:val="28"/>
        </w:rPr>
        <w:t xml:space="preserve">Dogs that </w:t>
      </w:r>
      <w:r w:rsidR="00F77D1E" w:rsidRPr="00BB0254">
        <w:rPr>
          <w:rFonts w:ascii="Arial" w:hAnsi="Arial"/>
          <w:sz w:val="28"/>
          <w:szCs w:val="28"/>
        </w:rPr>
        <w:t xml:space="preserve">exhibit aggressive behaviors when they are behind a barrier such as a gate, fence crate or car window. </w:t>
      </w:r>
      <w:r>
        <w:rPr>
          <w:rFonts w:ascii="Arial" w:hAnsi="Arial"/>
          <w:sz w:val="28"/>
          <w:szCs w:val="28"/>
        </w:rPr>
        <w:t>Q</w:t>
      </w:r>
      <w:r w:rsidR="00F77D1E" w:rsidRPr="00BB0254">
        <w:rPr>
          <w:rFonts w:ascii="Arial" w:hAnsi="Arial"/>
          <w:sz w:val="28"/>
          <w:szCs w:val="28"/>
        </w:rPr>
        <w:t>uestions to ask the owner to make this det</w:t>
      </w:r>
      <w:r w:rsidR="00F77D1E" w:rsidRPr="00BB0254">
        <w:rPr>
          <w:rFonts w:ascii="Arial" w:hAnsi="Arial"/>
          <w:sz w:val="28"/>
          <w:szCs w:val="28"/>
        </w:rPr>
        <w:t>ermination beforehand is are they protect</w:t>
      </w:r>
      <w:r>
        <w:rPr>
          <w:rFonts w:ascii="Arial" w:hAnsi="Arial"/>
          <w:sz w:val="28"/>
          <w:szCs w:val="28"/>
        </w:rPr>
        <w:t>ive</w:t>
      </w:r>
      <w:r w:rsidR="00F77D1E" w:rsidRPr="00BB0254">
        <w:rPr>
          <w:rFonts w:ascii="Arial" w:hAnsi="Arial"/>
          <w:sz w:val="28"/>
          <w:szCs w:val="28"/>
        </w:rPr>
        <w:t xml:space="preserve"> when in a fenced yard or in your car? </w:t>
      </w:r>
      <w:r>
        <w:rPr>
          <w:rFonts w:ascii="Arial" w:hAnsi="Arial"/>
          <w:sz w:val="28"/>
          <w:szCs w:val="28"/>
        </w:rPr>
        <w:t>P</w:t>
      </w:r>
      <w:r w:rsidR="00F77D1E" w:rsidRPr="00BB0254">
        <w:rPr>
          <w:rFonts w:ascii="Arial" w:hAnsi="Arial"/>
          <w:sz w:val="28"/>
          <w:szCs w:val="28"/>
        </w:rPr>
        <w:t>rotective sounds better than aggressive and the owners are more likely to be honest. This dog needs training that is probably more than you could offer in a grooming environ</w:t>
      </w:r>
      <w:r w:rsidR="00F77D1E" w:rsidRPr="00BB0254">
        <w:rPr>
          <w:rFonts w:ascii="Arial" w:hAnsi="Arial"/>
          <w:sz w:val="28"/>
          <w:szCs w:val="28"/>
        </w:rPr>
        <w:t>ment</w:t>
      </w:r>
      <w:r w:rsidR="00F77D1E" w:rsidRPr="00BB0254">
        <w:rPr>
          <w:rFonts w:ascii="Arial" w:hAnsi="Arial"/>
          <w:sz w:val="28"/>
          <w:szCs w:val="28"/>
        </w:rPr>
        <w:t xml:space="preserve">. </w:t>
      </w:r>
      <w:r>
        <w:rPr>
          <w:rFonts w:ascii="Arial" w:hAnsi="Arial"/>
          <w:sz w:val="28"/>
          <w:szCs w:val="28"/>
        </w:rPr>
        <w:t>L</w:t>
      </w:r>
      <w:r w:rsidR="00F77D1E" w:rsidRPr="00BB0254">
        <w:rPr>
          <w:rFonts w:ascii="Arial" w:hAnsi="Arial"/>
          <w:sz w:val="28"/>
          <w:szCs w:val="28"/>
        </w:rPr>
        <w:t xml:space="preserve">etting this pet come out on their own when possible or cover smaller pets with a thick towel or blanket. </w:t>
      </w:r>
    </w:p>
    <w:p w14:paraId="7E01C152" w14:textId="77777777" w:rsidR="00BB0254" w:rsidRPr="00BB0254" w:rsidRDefault="00F77D1E" w:rsidP="00BB0254">
      <w:pPr>
        <w:pStyle w:val="ListParagraph"/>
        <w:numPr>
          <w:ilvl w:val="0"/>
          <w:numId w:val="10"/>
        </w:numPr>
        <w:spacing w:after="0"/>
        <w:rPr>
          <w:sz w:val="28"/>
          <w:szCs w:val="28"/>
        </w:rPr>
      </w:pPr>
      <w:r w:rsidRPr="00BB0254">
        <w:rPr>
          <w:rFonts w:ascii="Arial" w:hAnsi="Arial"/>
          <w:sz w:val="28"/>
          <w:szCs w:val="28"/>
        </w:rPr>
        <w:t>All the ad</w:t>
      </w:r>
      <w:r w:rsidR="00BB0254">
        <w:rPr>
          <w:rFonts w:ascii="Arial" w:hAnsi="Arial"/>
          <w:sz w:val="28"/>
          <w:szCs w:val="28"/>
        </w:rPr>
        <w:t>ages</w:t>
      </w:r>
      <w:r w:rsidRPr="00BB0254">
        <w:rPr>
          <w:rFonts w:ascii="Arial" w:hAnsi="Arial"/>
          <w:sz w:val="28"/>
          <w:szCs w:val="28"/>
        </w:rPr>
        <w:t xml:space="preserve"> have their start in reality such as let sleeping dogs lie. So that dog that is sleeping in the crate you do not want to open</w:t>
      </w:r>
      <w:r w:rsidRPr="00BB0254">
        <w:rPr>
          <w:rFonts w:ascii="Arial" w:hAnsi="Arial"/>
          <w:sz w:val="28"/>
          <w:szCs w:val="28"/>
        </w:rPr>
        <w:t xml:space="preserve"> up the door and grab them</w:t>
      </w:r>
      <w:r w:rsidR="00BB0254">
        <w:rPr>
          <w:rFonts w:ascii="Arial" w:hAnsi="Arial"/>
          <w:sz w:val="28"/>
          <w:szCs w:val="28"/>
        </w:rPr>
        <w:t>.</w:t>
      </w:r>
      <w:r w:rsidRPr="00BB0254">
        <w:rPr>
          <w:rFonts w:ascii="Arial" w:hAnsi="Arial"/>
          <w:sz w:val="28"/>
          <w:szCs w:val="28"/>
        </w:rPr>
        <w:t xml:space="preserve"> </w:t>
      </w:r>
      <w:r w:rsidR="00BB0254">
        <w:rPr>
          <w:rFonts w:ascii="Arial" w:hAnsi="Arial"/>
          <w:sz w:val="28"/>
          <w:szCs w:val="28"/>
        </w:rPr>
        <w:t>Y</w:t>
      </w:r>
      <w:r w:rsidRPr="00BB0254">
        <w:rPr>
          <w:rFonts w:ascii="Arial" w:hAnsi="Arial"/>
          <w:sz w:val="28"/>
          <w:szCs w:val="28"/>
        </w:rPr>
        <w:t xml:space="preserve">ou can startle them into a bite. Senior dogs tend to do this more so as their hearing may not be so good. </w:t>
      </w:r>
      <w:r w:rsidR="00BB0254">
        <w:rPr>
          <w:rFonts w:ascii="Arial" w:hAnsi="Arial"/>
          <w:sz w:val="28"/>
          <w:szCs w:val="28"/>
        </w:rPr>
        <w:t>T</w:t>
      </w:r>
      <w:r w:rsidRPr="00BB0254">
        <w:rPr>
          <w:rFonts w:ascii="Arial" w:hAnsi="Arial"/>
          <w:sz w:val="28"/>
          <w:szCs w:val="28"/>
        </w:rPr>
        <w:t>hey don't hear the door opening</w:t>
      </w:r>
      <w:r w:rsidR="00BB0254">
        <w:rPr>
          <w:rFonts w:ascii="Arial" w:hAnsi="Arial"/>
          <w:sz w:val="28"/>
          <w:szCs w:val="28"/>
        </w:rPr>
        <w:t xml:space="preserve"> or </w:t>
      </w:r>
      <w:r w:rsidRPr="00BB0254">
        <w:rPr>
          <w:rFonts w:ascii="Arial" w:hAnsi="Arial"/>
          <w:sz w:val="28"/>
          <w:szCs w:val="28"/>
        </w:rPr>
        <w:t>calling their name</w:t>
      </w:r>
      <w:r w:rsidR="00BB0254">
        <w:rPr>
          <w:rFonts w:ascii="Arial" w:hAnsi="Arial"/>
          <w:sz w:val="28"/>
          <w:szCs w:val="28"/>
        </w:rPr>
        <w:t xml:space="preserve">. </w:t>
      </w:r>
      <w:r w:rsidRPr="00BB0254">
        <w:rPr>
          <w:rFonts w:ascii="Arial" w:hAnsi="Arial"/>
          <w:sz w:val="28"/>
          <w:szCs w:val="28"/>
        </w:rPr>
        <w:t xml:space="preserve"> </w:t>
      </w:r>
      <w:r w:rsidR="00BB0254">
        <w:rPr>
          <w:rFonts w:ascii="Arial" w:hAnsi="Arial"/>
          <w:sz w:val="28"/>
          <w:szCs w:val="28"/>
        </w:rPr>
        <w:t>W</w:t>
      </w:r>
      <w:r w:rsidRPr="00BB0254">
        <w:rPr>
          <w:rFonts w:ascii="Arial" w:hAnsi="Arial"/>
          <w:sz w:val="28"/>
          <w:szCs w:val="28"/>
        </w:rPr>
        <w:t xml:space="preserve">ake them up before you open the door </w:t>
      </w:r>
      <w:r w:rsidR="00BB0254">
        <w:rPr>
          <w:rFonts w:ascii="Arial" w:hAnsi="Arial"/>
          <w:sz w:val="28"/>
          <w:szCs w:val="28"/>
        </w:rPr>
        <w:t xml:space="preserve">by </w:t>
      </w:r>
      <w:r w:rsidRPr="00BB0254">
        <w:rPr>
          <w:rFonts w:ascii="Arial" w:hAnsi="Arial"/>
          <w:sz w:val="28"/>
          <w:szCs w:val="28"/>
        </w:rPr>
        <w:t>bang</w:t>
      </w:r>
      <w:r w:rsidR="00BB0254">
        <w:rPr>
          <w:rFonts w:ascii="Arial" w:hAnsi="Arial"/>
          <w:sz w:val="28"/>
          <w:szCs w:val="28"/>
        </w:rPr>
        <w:t>ing</w:t>
      </w:r>
      <w:r w:rsidRPr="00BB0254">
        <w:rPr>
          <w:rFonts w:ascii="Arial" w:hAnsi="Arial"/>
          <w:sz w:val="28"/>
          <w:szCs w:val="28"/>
        </w:rPr>
        <w:t xml:space="preserve"> on it until they</w:t>
      </w:r>
      <w:r w:rsidRPr="00BB0254">
        <w:rPr>
          <w:rFonts w:ascii="Arial" w:hAnsi="Arial"/>
          <w:sz w:val="28"/>
          <w:szCs w:val="28"/>
        </w:rPr>
        <w:t xml:space="preserve"> are up and fully aware of you. </w:t>
      </w:r>
    </w:p>
    <w:p w14:paraId="5C69274E" w14:textId="77777777" w:rsidR="00BB0254" w:rsidRPr="00BB0254" w:rsidRDefault="00BB0254" w:rsidP="00BB0254">
      <w:pPr>
        <w:pStyle w:val="ListParagraph"/>
        <w:numPr>
          <w:ilvl w:val="0"/>
          <w:numId w:val="10"/>
        </w:numPr>
        <w:spacing w:after="0"/>
        <w:rPr>
          <w:sz w:val="28"/>
          <w:szCs w:val="28"/>
        </w:rPr>
      </w:pPr>
      <w:r>
        <w:rPr>
          <w:rFonts w:ascii="Arial" w:hAnsi="Arial"/>
          <w:sz w:val="28"/>
          <w:szCs w:val="28"/>
        </w:rPr>
        <w:t>B</w:t>
      </w:r>
      <w:r w:rsidR="00F77D1E" w:rsidRPr="00BB0254">
        <w:rPr>
          <w:rFonts w:ascii="Arial" w:hAnsi="Arial"/>
          <w:sz w:val="28"/>
          <w:szCs w:val="28"/>
        </w:rPr>
        <w:t>ites aren't limited to the to the pets we gro</w:t>
      </w:r>
      <w:r>
        <w:rPr>
          <w:rFonts w:ascii="Arial" w:hAnsi="Arial"/>
          <w:sz w:val="28"/>
          <w:szCs w:val="28"/>
        </w:rPr>
        <w:t>om.</w:t>
      </w:r>
      <w:r w:rsidR="00F77D1E" w:rsidRPr="00BB0254">
        <w:rPr>
          <w:rFonts w:ascii="Arial" w:hAnsi="Arial"/>
          <w:sz w:val="28"/>
          <w:szCs w:val="28"/>
        </w:rPr>
        <w:t xml:space="preserve"> </w:t>
      </w:r>
      <w:r>
        <w:rPr>
          <w:rFonts w:ascii="Arial" w:hAnsi="Arial"/>
          <w:sz w:val="28"/>
          <w:szCs w:val="28"/>
        </w:rPr>
        <w:t>S</w:t>
      </w:r>
      <w:r w:rsidR="00F77D1E" w:rsidRPr="00BB0254">
        <w:rPr>
          <w:rFonts w:ascii="Arial" w:hAnsi="Arial"/>
          <w:sz w:val="28"/>
          <w:szCs w:val="28"/>
        </w:rPr>
        <w:t>pider insect bites as well as bites from vermin can occur at any</w:t>
      </w:r>
      <w:r w:rsidR="00F77D1E" w:rsidRPr="00BB0254">
        <w:rPr>
          <w:rFonts w:ascii="Arial" w:hAnsi="Arial"/>
          <w:sz w:val="28"/>
          <w:szCs w:val="28"/>
        </w:rPr>
        <w:t xml:space="preserve"> grooming facility</w:t>
      </w:r>
      <w:r>
        <w:rPr>
          <w:rFonts w:ascii="Arial" w:hAnsi="Arial"/>
          <w:sz w:val="28"/>
          <w:szCs w:val="28"/>
        </w:rPr>
        <w:t>.</w:t>
      </w:r>
    </w:p>
    <w:p w14:paraId="2EE03DDD" w14:textId="785EABEA" w:rsidR="00BA0EEE" w:rsidRPr="00BB0254" w:rsidRDefault="00F77D1E" w:rsidP="00BB0254">
      <w:pPr>
        <w:pStyle w:val="ListParagraph"/>
        <w:numPr>
          <w:ilvl w:val="0"/>
          <w:numId w:val="10"/>
        </w:numPr>
        <w:spacing w:after="0"/>
        <w:rPr>
          <w:sz w:val="28"/>
          <w:szCs w:val="28"/>
        </w:rPr>
      </w:pPr>
      <w:r w:rsidRPr="00BB0254">
        <w:rPr>
          <w:rFonts w:ascii="Arial" w:hAnsi="Arial"/>
          <w:sz w:val="28"/>
          <w:szCs w:val="28"/>
        </w:rPr>
        <w:lastRenderedPageBreak/>
        <w:t xml:space="preserve"> </w:t>
      </w:r>
      <w:r w:rsidR="00BB0254">
        <w:rPr>
          <w:rFonts w:ascii="Arial" w:hAnsi="Arial"/>
          <w:sz w:val="28"/>
          <w:szCs w:val="28"/>
        </w:rPr>
        <w:t>A</w:t>
      </w:r>
      <w:r w:rsidRPr="00BB0254">
        <w:rPr>
          <w:rFonts w:ascii="Arial" w:hAnsi="Arial"/>
          <w:sz w:val="28"/>
          <w:szCs w:val="28"/>
        </w:rPr>
        <w:t>ggression can be a serious problem</w:t>
      </w:r>
      <w:r w:rsidR="00BB0254">
        <w:rPr>
          <w:rFonts w:ascii="Arial" w:hAnsi="Arial"/>
          <w:sz w:val="28"/>
          <w:szCs w:val="28"/>
        </w:rPr>
        <w:t xml:space="preserve"> i</w:t>
      </w:r>
      <w:r w:rsidRPr="00BB0254">
        <w:rPr>
          <w:rFonts w:ascii="Arial" w:hAnsi="Arial"/>
          <w:sz w:val="28"/>
          <w:szCs w:val="28"/>
        </w:rPr>
        <w:t>n an enclosed space su</w:t>
      </w:r>
      <w:r w:rsidRPr="00BB0254">
        <w:rPr>
          <w:rFonts w:ascii="Arial" w:hAnsi="Arial"/>
          <w:sz w:val="28"/>
          <w:szCs w:val="28"/>
        </w:rPr>
        <w:t>ch as a mobile unit</w:t>
      </w:r>
      <w:r w:rsidR="00BB0254">
        <w:rPr>
          <w:rFonts w:ascii="Arial" w:hAnsi="Arial"/>
          <w:sz w:val="28"/>
          <w:szCs w:val="28"/>
        </w:rPr>
        <w:t>.</w:t>
      </w:r>
      <w:r w:rsidRPr="00BB0254">
        <w:rPr>
          <w:rFonts w:ascii="Arial" w:hAnsi="Arial"/>
          <w:sz w:val="28"/>
          <w:szCs w:val="28"/>
        </w:rPr>
        <w:t xml:space="preserve"> </w:t>
      </w:r>
      <w:r w:rsidR="00BB0254">
        <w:rPr>
          <w:rFonts w:ascii="Arial" w:hAnsi="Arial"/>
          <w:sz w:val="28"/>
          <w:szCs w:val="28"/>
        </w:rPr>
        <w:t>T</w:t>
      </w:r>
      <w:r w:rsidRPr="00BB0254">
        <w:rPr>
          <w:rFonts w:ascii="Arial" w:hAnsi="Arial"/>
          <w:sz w:val="28"/>
          <w:szCs w:val="28"/>
        </w:rPr>
        <w:t xml:space="preserve">here is not a lot of space to back away from an aggressive pet eating bent on eating your soul. </w:t>
      </w:r>
      <w:proofErr w:type="spellStart"/>
      <w:r w:rsidRPr="00BB0254">
        <w:rPr>
          <w:rFonts w:ascii="Arial" w:hAnsi="Arial"/>
          <w:sz w:val="28"/>
          <w:szCs w:val="28"/>
        </w:rPr>
        <w:t>House</w:t>
      </w:r>
      <w:r w:rsidR="00BB0254">
        <w:rPr>
          <w:rFonts w:ascii="Arial" w:hAnsi="Arial"/>
          <w:sz w:val="28"/>
          <w:szCs w:val="28"/>
        </w:rPr>
        <w:t>call</w:t>
      </w:r>
      <w:proofErr w:type="spellEnd"/>
      <w:r w:rsidRPr="00BB0254">
        <w:rPr>
          <w:rFonts w:ascii="Arial" w:hAnsi="Arial"/>
          <w:sz w:val="28"/>
          <w:szCs w:val="28"/>
        </w:rPr>
        <w:t xml:space="preserve"> groomers </w:t>
      </w:r>
      <w:r w:rsidRPr="00BB0254">
        <w:rPr>
          <w:rFonts w:ascii="Arial" w:hAnsi="Arial"/>
          <w:sz w:val="28"/>
          <w:szCs w:val="28"/>
        </w:rPr>
        <w:t xml:space="preserve">may encounter dogs that are protective of their homes and are looking to defend their property from </w:t>
      </w:r>
      <w:r w:rsidRPr="00BB0254">
        <w:rPr>
          <w:rFonts w:ascii="Arial" w:hAnsi="Arial"/>
          <w:sz w:val="28"/>
          <w:szCs w:val="28"/>
        </w:rPr>
        <w:t>the evil</w:t>
      </w:r>
      <w:r w:rsidR="00BB0254">
        <w:rPr>
          <w:rFonts w:ascii="Arial" w:hAnsi="Arial"/>
          <w:sz w:val="28"/>
          <w:szCs w:val="28"/>
        </w:rPr>
        <w:t xml:space="preserve"> </w:t>
      </w:r>
      <w:r w:rsidRPr="00BB0254">
        <w:rPr>
          <w:rFonts w:ascii="Arial" w:hAnsi="Arial"/>
          <w:sz w:val="28"/>
          <w:szCs w:val="28"/>
        </w:rPr>
        <w:t>groomer.</w:t>
      </w:r>
    </w:p>
    <w:p w14:paraId="6BB20925" w14:textId="77777777" w:rsidR="00BA0EEE" w:rsidRPr="00CD7915" w:rsidRDefault="00BA0EEE">
      <w:pPr>
        <w:spacing w:after="0"/>
        <w:rPr>
          <w:sz w:val="28"/>
          <w:szCs w:val="28"/>
        </w:rPr>
      </w:pPr>
    </w:p>
    <w:p w14:paraId="40A5AF4F" w14:textId="77777777" w:rsidR="00446276" w:rsidRDefault="00BB0254">
      <w:pPr>
        <w:spacing w:after="0"/>
        <w:rPr>
          <w:rFonts w:ascii="Arial" w:hAnsi="Arial"/>
          <w:sz w:val="28"/>
          <w:szCs w:val="28"/>
        </w:rPr>
      </w:pPr>
      <w:r>
        <w:rPr>
          <w:rFonts w:ascii="Arial" w:hAnsi="Arial"/>
          <w:color w:val="5D7284"/>
          <w:sz w:val="28"/>
          <w:szCs w:val="28"/>
        </w:rPr>
        <w:t>S</w:t>
      </w:r>
      <w:r w:rsidR="00F77D1E" w:rsidRPr="00CD7915">
        <w:rPr>
          <w:rFonts w:ascii="Arial" w:hAnsi="Arial"/>
          <w:sz w:val="28"/>
          <w:szCs w:val="28"/>
        </w:rPr>
        <w:t>cratches</w:t>
      </w:r>
      <w:r>
        <w:rPr>
          <w:rFonts w:ascii="Arial" w:hAnsi="Arial"/>
          <w:sz w:val="28"/>
          <w:szCs w:val="28"/>
        </w:rPr>
        <w:t>,</w:t>
      </w:r>
      <w:r w:rsidR="00F77D1E" w:rsidRPr="00CD7915">
        <w:rPr>
          <w:rFonts w:ascii="Arial" w:hAnsi="Arial"/>
          <w:sz w:val="28"/>
          <w:szCs w:val="28"/>
        </w:rPr>
        <w:t xml:space="preserve"> while not as problematic</w:t>
      </w:r>
      <w:r w:rsidR="00F77D1E" w:rsidRPr="00CD7915">
        <w:rPr>
          <w:rFonts w:ascii="Arial" w:hAnsi="Arial"/>
          <w:sz w:val="28"/>
          <w:szCs w:val="28"/>
        </w:rPr>
        <w:t xml:space="preserve"> as a bite</w:t>
      </w:r>
      <w:r>
        <w:rPr>
          <w:rFonts w:ascii="Arial" w:hAnsi="Arial"/>
          <w:sz w:val="28"/>
          <w:szCs w:val="28"/>
        </w:rPr>
        <w:t xml:space="preserve">, </w:t>
      </w:r>
      <w:r w:rsidR="00F77D1E" w:rsidRPr="00CD7915">
        <w:rPr>
          <w:rFonts w:ascii="Arial" w:hAnsi="Arial"/>
          <w:sz w:val="28"/>
          <w:szCs w:val="28"/>
        </w:rPr>
        <w:t xml:space="preserve">still need to be addressed at the time of injury. </w:t>
      </w:r>
      <w:r>
        <w:rPr>
          <w:rFonts w:ascii="Arial" w:hAnsi="Arial"/>
          <w:sz w:val="28"/>
          <w:szCs w:val="28"/>
        </w:rPr>
        <w:t>N</w:t>
      </w:r>
      <w:r w:rsidR="00F77D1E" w:rsidRPr="00CD7915">
        <w:rPr>
          <w:rFonts w:ascii="Arial" w:hAnsi="Arial"/>
          <w:sz w:val="28"/>
          <w:szCs w:val="28"/>
        </w:rPr>
        <w:t>ails can be dirty. And depending on how deep the scratches i</w:t>
      </w:r>
      <w:r>
        <w:rPr>
          <w:rFonts w:ascii="Arial" w:hAnsi="Arial"/>
          <w:sz w:val="28"/>
          <w:szCs w:val="28"/>
        </w:rPr>
        <w:t>s,</w:t>
      </w:r>
      <w:r w:rsidR="00F77D1E" w:rsidRPr="00CD7915">
        <w:rPr>
          <w:rFonts w:ascii="Arial" w:hAnsi="Arial"/>
          <w:sz w:val="28"/>
          <w:szCs w:val="28"/>
        </w:rPr>
        <w:t xml:space="preserve"> may require medical attention or at least cleaned</w:t>
      </w:r>
      <w:r w:rsidR="00F77D1E" w:rsidRPr="00CD7915">
        <w:rPr>
          <w:rFonts w:ascii="Arial" w:hAnsi="Arial"/>
          <w:sz w:val="28"/>
          <w:szCs w:val="28"/>
        </w:rPr>
        <w:t xml:space="preserve"> and dressed</w:t>
      </w:r>
      <w:r>
        <w:rPr>
          <w:rFonts w:ascii="Arial" w:hAnsi="Arial"/>
          <w:sz w:val="28"/>
          <w:szCs w:val="28"/>
        </w:rPr>
        <w:t>.</w:t>
      </w:r>
      <w:r w:rsidR="00F77D1E" w:rsidRPr="00CD7915">
        <w:rPr>
          <w:rFonts w:ascii="Arial" w:hAnsi="Arial"/>
          <w:sz w:val="28"/>
          <w:szCs w:val="28"/>
        </w:rPr>
        <w:t xml:space="preserve"> </w:t>
      </w:r>
    </w:p>
    <w:p w14:paraId="42D6330E" w14:textId="77777777" w:rsidR="00446276" w:rsidRDefault="00446276">
      <w:pPr>
        <w:spacing w:after="0"/>
        <w:rPr>
          <w:rFonts w:ascii="Arial" w:hAnsi="Arial"/>
          <w:sz w:val="28"/>
          <w:szCs w:val="28"/>
        </w:rPr>
      </w:pPr>
    </w:p>
    <w:p w14:paraId="299C680D" w14:textId="77777777" w:rsidR="00446276" w:rsidRDefault="00446276">
      <w:pPr>
        <w:spacing w:after="0"/>
        <w:rPr>
          <w:rFonts w:ascii="Arial" w:hAnsi="Arial"/>
          <w:sz w:val="28"/>
          <w:szCs w:val="28"/>
        </w:rPr>
      </w:pPr>
      <w:r>
        <w:rPr>
          <w:rFonts w:ascii="Arial" w:hAnsi="Arial"/>
          <w:sz w:val="28"/>
          <w:szCs w:val="28"/>
        </w:rPr>
        <w:t>P</w:t>
      </w:r>
      <w:r w:rsidR="00F77D1E" w:rsidRPr="00CD7915">
        <w:rPr>
          <w:rFonts w:ascii="Arial" w:hAnsi="Arial"/>
          <w:sz w:val="28"/>
          <w:szCs w:val="28"/>
        </w:rPr>
        <w:t xml:space="preserve">rotective equipment </w:t>
      </w:r>
    </w:p>
    <w:p w14:paraId="5C12E47F" w14:textId="77777777" w:rsidR="00446276" w:rsidRDefault="00446276">
      <w:pPr>
        <w:spacing w:after="0"/>
        <w:rPr>
          <w:rFonts w:ascii="Arial" w:hAnsi="Arial"/>
          <w:sz w:val="28"/>
          <w:szCs w:val="28"/>
        </w:rPr>
      </w:pPr>
    </w:p>
    <w:p w14:paraId="1BC3F71F" w14:textId="77777777" w:rsidR="00446276" w:rsidRDefault="00446276">
      <w:pPr>
        <w:spacing w:after="0"/>
        <w:rPr>
          <w:rFonts w:ascii="Arial" w:hAnsi="Arial"/>
          <w:sz w:val="28"/>
          <w:szCs w:val="28"/>
        </w:rPr>
      </w:pPr>
      <w:r>
        <w:rPr>
          <w:rFonts w:ascii="Arial" w:hAnsi="Arial"/>
          <w:sz w:val="28"/>
          <w:szCs w:val="28"/>
        </w:rPr>
        <w:t>M</w:t>
      </w:r>
      <w:r w:rsidR="00F77D1E" w:rsidRPr="00CD7915">
        <w:rPr>
          <w:rFonts w:ascii="Arial" w:hAnsi="Arial"/>
          <w:sz w:val="28"/>
          <w:szCs w:val="28"/>
        </w:rPr>
        <w:t>u</w:t>
      </w:r>
      <w:r>
        <w:rPr>
          <w:rFonts w:ascii="Arial" w:hAnsi="Arial"/>
          <w:sz w:val="28"/>
          <w:szCs w:val="28"/>
        </w:rPr>
        <w:t>zzles</w:t>
      </w:r>
      <w:r w:rsidR="00F77D1E" w:rsidRPr="00CD7915">
        <w:rPr>
          <w:rFonts w:ascii="Arial" w:hAnsi="Arial"/>
          <w:sz w:val="28"/>
          <w:szCs w:val="28"/>
        </w:rPr>
        <w:t xml:space="preserve"> that are sturdy and fit properly. </w:t>
      </w:r>
      <w:r>
        <w:rPr>
          <w:rFonts w:ascii="Arial" w:hAnsi="Arial"/>
          <w:sz w:val="28"/>
          <w:szCs w:val="28"/>
        </w:rPr>
        <w:t>F</w:t>
      </w:r>
      <w:r w:rsidR="00F77D1E" w:rsidRPr="00CD7915">
        <w:rPr>
          <w:rFonts w:ascii="Arial" w:hAnsi="Arial"/>
          <w:sz w:val="28"/>
          <w:szCs w:val="28"/>
        </w:rPr>
        <w:t>or cats, I prefer e collars, happy hoodies</w:t>
      </w:r>
      <w:r>
        <w:rPr>
          <w:rFonts w:ascii="Arial" w:hAnsi="Arial"/>
          <w:sz w:val="28"/>
          <w:szCs w:val="28"/>
        </w:rPr>
        <w:t>, and half</w:t>
      </w:r>
      <w:r w:rsidR="00F77D1E" w:rsidRPr="00CD7915">
        <w:rPr>
          <w:rFonts w:ascii="Arial" w:hAnsi="Arial"/>
          <w:sz w:val="28"/>
          <w:szCs w:val="28"/>
        </w:rPr>
        <w:t xml:space="preserve"> air muzzles</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H</w:t>
      </w:r>
      <w:r w:rsidR="00F77D1E" w:rsidRPr="00CD7915">
        <w:rPr>
          <w:rFonts w:ascii="Arial" w:hAnsi="Arial"/>
          <w:sz w:val="28"/>
          <w:szCs w:val="28"/>
        </w:rPr>
        <w:t xml:space="preserve">umane restraint systems such as </w:t>
      </w:r>
      <w:r>
        <w:rPr>
          <w:rFonts w:ascii="Arial" w:hAnsi="Arial"/>
          <w:sz w:val="28"/>
          <w:szCs w:val="28"/>
        </w:rPr>
        <w:t>Groomers</w:t>
      </w:r>
      <w:r w:rsidR="00F77D1E" w:rsidRPr="00CD7915">
        <w:rPr>
          <w:rFonts w:ascii="Arial" w:hAnsi="Arial"/>
          <w:sz w:val="28"/>
          <w:szCs w:val="28"/>
        </w:rPr>
        <w:t xml:space="preserve">, </w:t>
      </w:r>
      <w:r>
        <w:rPr>
          <w:rFonts w:ascii="Arial" w:hAnsi="Arial"/>
          <w:sz w:val="28"/>
          <w:szCs w:val="28"/>
        </w:rPr>
        <w:t>H</w:t>
      </w:r>
      <w:r w:rsidR="00F77D1E" w:rsidRPr="00CD7915">
        <w:rPr>
          <w:rFonts w:ascii="Arial" w:hAnsi="Arial"/>
          <w:sz w:val="28"/>
          <w:szCs w:val="28"/>
        </w:rPr>
        <w:t>elpe</w:t>
      </w:r>
      <w:r>
        <w:rPr>
          <w:rFonts w:ascii="Arial" w:hAnsi="Arial"/>
          <w:sz w:val="28"/>
          <w:szCs w:val="28"/>
        </w:rPr>
        <w:t>r, T</w:t>
      </w:r>
      <w:r w:rsidR="00F77D1E" w:rsidRPr="00CD7915">
        <w:rPr>
          <w:rFonts w:ascii="Arial" w:hAnsi="Arial"/>
          <w:sz w:val="28"/>
          <w:szCs w:val="28"/>
        </w:rPr>
        <w:t>rac</w:t>
      </w:r>
      <w:r>
        <w:rPr>
          <w:rFonts w:ascii="Arial" w:hAnsi="Arial"/>
          <w:sz w:val="28"/>
          <w:szCs w:val="28"/>
        </w:rPr>
        <w:t>h</w:t>
      </w:r>
      <w:r w:rsidR="00F77D1E" w:rsidRPr="00CD7915">
        <w:rPr>
          <w:rFonts w:ascii="Arial" w:hAnsi="Arial"/>
          <w:sz w:val="28"/>
          <w:szCs w:val="28"/>
        </w:rPr>
        <w:t xml:space="preserve"> savers</w:t>
      </w:r>
      <w:r>
        <w:rPr>
          <w:rFonts w:ascii="Arial" w:hAnsi="Arial"/>
          <w:sz w:val="28"/>
          <w:szCs w:val="28"/>
        </w:rPr>
        <w:t>, g</w:t>
      </w:r>
      <w:r w:rsidR="00F77D1E" w:rsidRPr="00CD7915">
        <w:rPr>
          <w:rFonts w:ascii="Arial" w:hAnsi="Arial"/>
          <w:sz w:val="28"/>
          <w:szCs w:val="28"/>
        </w:rPr>
        <w:t>ro</w:t>
      </w:r>
      <w:r>
        <w:rPr>
          <w:rFonts w:ascii="Arial" w:hAnsi="Arial"/>
          <w:sz w:val="28"/>
          <w:szCs w:val="28"/>
        </w:rPr>
        <w:t>omers</w:t>
      </w:r>
      <w:r w:rsidR="00F77D1E" w:rsidRPr="00CD7915">
        <w:rPr>
          <w:rFonts w:ascii="Arial" w:hAnsi="Arial"/>
          <w:sz w:val="28"/>
          <w:szCs w:val="28"/>
        </w:rPr>
        <w:t xml:space="preserve"> wall and </w:t>
      </w:r>
      <w:proofErr w:type="spellStart"/>
      <w:r>
        <w:rPr>
          <w:rFonts w:ascii="Arial" w:hAnsi="Arial"/>
          <w:sz w:val="28"/>
          <w:szCs w:val="28"/>
        </w:rPr>
        <w:t>hanvey</w:t>
      </w:r>
      <w:proofErr w:type="spellEnd"/>
      <w:r w:rsidR="00F77D1E" w:rsidRPr="00CD7915">
        <w:rPr>
          <w:rFonts w:ascii="Arial" w:hAnsi="Arial"/>
          <w:sz w:val="28"/>
          <w:szCs w:val="28"/>
        </w:rPr>
        <w:t xml:space="preserve"> l</w:t>
      </w:r>
      <w:r w:rsidR="00F77D1E" w:rsidRPr="00CD7915">
        <w:rPr>
          <w:rFonts w:ascii="Arial" w:hAnsi="Arial"/>
          <w:sz w:val="28"/>
          <w:szCs w:val="28"/>
        </w:rPr>
        <w:t>ift systems. A</w:t>
      </w:r>
      <w:r>
        <w:rPr>
          <w:rFonts w:ascii="Arial" w:hAnsi="Arial"/>
          <w:sz w:val="28"/>
          <w:szCs w:val="28"/>
        </w:rPr>
        <w:t>ll of these</w:t>
      </w:r>
      <w:r w:rsidR="00F77D1E" w:rsidRPr="00CD7915">
        <w:rPr>
          <w:rFonts w:ascii="Arial" w:hAnsi="Arial"/>
          <w:sz w:val="28"/>
          <w:szCs w:val="28"/>
        </w:rPr>
        <w:t xml:space="preserve"> systems I personally use and I'm sure there are others. </w:t>
      </w:r>
    </w:p>
    <w:p w14:paraId="4805BC97" w14:textId="77777777" w:rsidR="00446276" w:rsidRDefault="00446276">
      <w:pPr>
        <w:spacing w:after="0"/>
        <w:rPr>
          <w:rFonts w:ascii="Arial" w:hAnsi="Arial"/>
          <w:sz w:val="28"/>
          <w:szCs w:val="28"/>
        </w:rPr>
      </w:pPr>
    </w:p>
    <w:p w14:paraId="474FF644" w14:textId="77777777" w:rsidR="00446276" w:rsidRDefault="00F77D1E">
      <w:pPr>
        <w:spacing w:after="0"/>
        <w:rPr>
          <w:rFonts w:ascii="Arial" w:hAnsi="Arial"/>
          <w:sz w:val="28"/>
          <w:szCs w:val="28"/>
        </w:rPr>
      </w:pPr>
      <w:r w:rsidRPr="00CD7915">
        <w:rPr>
          <w:rFonts w:ascii="Arial" w:hAnsi="Arial"/>
          <w:sz w:val="28"/>
          <w:szCs w:val="28"/>
        </w:rPr>
        <w:t>F</w:t>
      </w:r>
      <w:r w:rsidR="00446276">
        <w:rPr>
          <w:rFonts w:ascii="Arial" w:hAnsi="Arial"/>
          <w:sz w:val="28"/>
          <w:szCs w:val="28"/>
        </w:rPr>
        <w:t>risk</w:t>
      </w:r>
      <w:r w:rsidRPr="00CD7915">
        <w:rPr>
          <w:rFonts w:ascii="Arial" w:hAnsi="Arial"/>
          <w:sz w:val="28"/>
          <w:szCs w:val="28"/>
        </w:rPr>
        <w:t xml:space="preserve"> gloves. These are gloves worn by the police when</w:t>
      </w:r>
      <w:r w:rsidRPr="00CD7915">
        <w:rPr>
          <w:rFonts w:ascii="Arial" w:hAnsi="Arial"/>
          <w:sz w:val="28"/>
          <w:szCs w:val="28"/>
        </w:rPr>
        <w:t xml:space="preserve"> </w:t>
      </w:r>
      <w:r w:rsidR="00446276">
        <w:rPr>
          <w:rFonts w:ascii="Arial" w:hAnsi="Arial"/>
          <w:sz w:val="28"/>
          <w:szCs w:val="28"/>
        </w:rPr>
        <w:t>they pat</w:t>
      </w:r>
      <w:r w:rsidRPr="00CD7915">
        <w:rPr>
          <w:rFonts w:ascii="Arial" w:hAnsi="Arial"/>
          <w:sz w:val="28"/>
          <w:szCs w:val="28"/>
        </w:rPr>
        <w:t xml:space="preserve"> down people. It's to prevent being stabbed by hypodermic needles. I use them for cat grooming. I w</w:t>
      </w:r>
      <w:r w:rsidRPr="00CD7915">
        <w:rPr>
          <w:rFonts w:ascii="Arial" w:hAnsi="Arial"/>
          <w:sz w:val="28"/>
          <w:szCs w:val="28"/>
        </w:rPr>
        <w:t>on't help with dogs</w:t>
      </w:r>
      <w:r w:rsidR="00446276">
        <w:rPr>
          <w:rFonts w:ascii="Arial" w:hAnsi="Arial"/>
          <w:sz w:val="28"/>
          <w:szCs w:val="28"/>
        </w:rPr>
        <w:t>.</w:t>
      </w:r>
      <w:r w:rsidRPr="00CD7915">
        <w:rPr>
          <w:rFonts w:ascii="Arial" w:hAnsi="Arial"/>
          <w:sz w:val="28"/>
          <w:szCs w:val="28"/>
        </w:rPr>
        <w:t xml:space="preserve"> </w:t>
      </w:r>
      <w:r w:rsidR="00446276">
        <w:rPr>
          <w:rFonts w:ascii="Arial" w:hAnsi="Arial"/>
          <w:sz w:val="28"/>
          <w:szCs w:val="28"/>
        </w:rPr>
        <w:t>Y</w:t>
      </w:r>
      <w:r w:rsidRPr="00CD7915">
        <w:rPr>
          <w:rFonts w:ascii="Arial" w:hAnsi="Arial"/>
          <w:sz w:val="28"/>
          <w:szCs w:val="28"/>
        </w:rPr>
        <w:t xml:space="preserve">ou can get </w:t>
      </w:r>
      <w:r w:rsidR="00446276">
        <w:rPr>
          <w:rFonts w:ascii="Arial" w:hAnsi="Arial"/>
          <w:sz w:val="28"/>
          <w:szCs w:val="28"/>
        </w:rPr>
        <w:t>them</w:t>
      </w:r>
      <w:r w:rsidRPr="00CD7915">
        <w:rPr>
          <w:rFonts w:ascii="Arial" w:hAnsi="Arial"/>
          <w:sz w:val="28"/>
          <w:szCs w:val="28"/>
        </w:rPr>
        <w:t xml:space="preserve"> at a uniform </w:t>
      </w:r>
      <w:r w:rsidR="00446276">
        <w:rPr>
          <w:rFonts w:ascii="Arial" w:hAnsi="Arial"/>
          <w:sz w:val="28"/>
          <w:szCs w:val="28"/>
        </w:rPr>
        <w:t xml:space="preserve">or </w:t>
      </w:r>
      <w:r w:rsidRPr="00CD7915">
        <w:rPr>
          <w:rFonts w:ascii="Arial" w:hAnsi="Arial"/>
          <w:sz w:val="28"/>
          <w:szCs w:val="28"/>
        </w:rPr>
        <w:t>police supply store</w:t>
      </w:r>
      <w:r w:rsidR="00446276">
        <w:rPr>
          <w:rFonts w:ascii="Arial" w:hAnsi="Arial"/>
          <w:sz w:val="28"/>
          <w:szCs w:val="28"/>
        </w:rPr>
        <w:t>.</w:t>
      </w:r>
      <w:r w:rsidRPr="00CD7915">
        <w:rPr>
          <w:rFonts w:ascii="Arial" w:hAnsi="Arial"/>
          <w:sz w:val="28"/>
          <w:szCs w:val="28"/>
        </w:rPr>
        <w:t xml:space="preserve"> </w:t>
      </w:r>
      <w:proofErr w:type="spellStart"/>
      <w:r w:rsidR="00446276">
        <w:rPr>
          <w:rFonts w:ascii="Arial" w:hAnsi="Arial"/>
          <w:sz w:val="28"/>
          <w:szCs w:val="28"/>
        </w:rPr>
        <w:t>B</w:t>
      </w:r>
      <w:r w:rsidRPr="00CD7915">
        <w:rPr>
          <w:rFonts w:ascii="Arial" w:hAnsi="Arial"/>
          <w:sz w:val="28"/>
          <w:szCs w:val="28"/>
        </w:rPr>
        <w:t>lauer</w:t>
      </w:r>
      <w:proofErr w:type="spellEnd"/>
      <w:r w:rsidRPr="00CD7915">
        <w:rPr>
          <w:rFonts w:ascii="Arial" w:hAnsi="Arial"/>
          <w:sz w:val="28"/>
          <w:szCs w:val="28"/>
        </w:rPr>
        <w:t xml:space="preserve"> </w:t>
      </w:r>
      <w:r w:rsidRPr="00CD7915">
        <w:rPr>
          <w:rFonts w:ascii="Arial" w:hAnsi="Arial"/>
          <w:sz w:val="28"/>
          <w:szCs w:val="28"/>
        </w:rPr>
        <w:t>brand is the best and that little tidbit comes from law enforcement friends. I also wear thick long sleeves and grooming cats. And if I'm grooming an</w:t>
      </w:r>
      <w:r w:rsidRPr="00CD7915">
        <w:rPr>
          <w:rFonts w:ascii="Arial" w:hAnsi="Arial"/>
          <w:sz w:val="28"/>
          <w:szCs w:val="28"/>
        </w:rPr>
        <w:t xml:space="preserve">y dogs that are known scratchers. </w:t>
      </w:r>
    </w:p>
    <w:p w14:paraId="7081B5B9" w14:textId="77777777" w:rsidR="00446276" w:rsidRDefault="00446276">
      <w:pPr>
        <w:spacing w:after="0"/>
        <w:rPr>
          <w:rFonts w:ascii="Arial" w:hAnsi="Arial"/>
          <w:sz w:val="28"/>
          <w:szCs w:val="28"/>
        </w:rPr>
      </w:pPr>
    </w:p>
    <w:p w14:paraId="40B1E3A4" w14:textId="77777777" w:rsidR="00446276" w:rsidRDefault="00446276">
      <w:pPr>
        <w:spacing w:after="0"/>
        <w:rPr>
          <w:rFonts w:ascii="Arial" w:hAnsi="Arial"/>
          <w:sz w:val="28"/>
          <w:szCs w:val="28"/>
        </w:rPr>
      </w:pPr>
      <w:r>
        <w:rPr>
          <w:rFonts w:ascii="Arial" w:hAnsi="Arial"/>
          <w:sz w:val="28"/>
          <w:szCs w:val="28"/>
        </w:rPr>
        <w:t>L</w:t>
      </w:r>
      <w:r w:rsidR="00F77D1E" w:rsidRPr="00CD7915">
        <w:rPr>
          <w:rFonts w:ascii="Arial" w:hAnsi="Arial"/>
          <w:sz w:val="28"/>
          <w:szCs w:val="28"/>
        </w:rPr>
        <w:t>ifting</w:t>
      </w:r>
      <w:r>
        <w:rPr>
          <w:rFonts w:ascii="Arial" w:hAnsi="Arial"/>
          <w:sz w:val="28"/>
          <w:szCs w:val="28"/>
        </w:rPr>
        <w:t>.</w:t>
      </w:r>
    </w:p>
    <w:p w14:paraId="6600D222" w14:textId="5504804B" w:rsidR="00BA0EEE" w:rsidRPr="00CD7915" w:rsidRDefault="00446276">
      <w:pPr>
        <w:spacing w:after="0"/>
        <w:rPr>
          <w:sz w:val="28"/>
          <w:szCs w:val="28"/>
        </w:rPr>
      </w:pPr>
      <w:r>
        <w:rPr>
          <w:rFonts w:ascii="Arial" w:hAnsi="Arial"/>
          <w:sz w:val="28"/>
          <w:szCs w:val="28"/>
        </w:rPr>
        <w:t>I</w:t>
      </w:r>
      <w:r w:rsidR="00F77D1E" w:rsidRPr="00CD7915">
        <w:rPr>
          <w:rFonts w:ascii="Arial" w:hAnsi="Arial"/>
          <w:sz w:val="28"/>
          <w:szCs w:val="28"/>
        </w:rPr>
        <w:t xml:space="preserve">t is probably fair to say that every worker </w:t>
      </w:r>
      <w:proofErr w:type="gramStart"/>
      <w:r w:rsidR="00F77D1E" w:rsidRPr="00CD7915">
        <w:rPr>
          <w:rFonts w:ascii="Arial" w:hAnsi="Arial"/>
          <w:sz w:val="28"/>
          <w:szCs w:val="28"/>
        </w:rPr>
        <w:t>lifts</w:t>
      </w:r>
      <w:proofErr w:type="gramEnd"/>
      <w:r w:rsidR="00F77D1E" w:rsidRPr="00CD7915">
        <w:rPr>
          <w:rFonts w:ascii="Arial" w:hAnsi="Arial"/>
          <w:sz w:val="28"/>
          <w:szCs w:val="28"/>
        </w:rPr>
        <w:t xml:space="preserve"> or does other manual handing handling tasks is at some risk for muscular skeletal injury. Low back injury is the most likely kind of injury. Th</w:t>
      </w:r>
      <w:r>
        <w:rPr>
          <w:rFonts w:ascii="Arial" w:hAnsi="Arial"/>
          <w:sz w:val="28"/>
          <w:szCs w:val="28"/>
        </w:rPr>
        <w:t>e</w:t>
      </w:r>
      <w:r w:rsidR="00F77D1E" w:rsidRPr="00CD7915">
        <w:rPr>
          <w:rFonts w:ascii="Arial" w:hAnsi="Arial"/>
          <w:sz w:val="28"/>
          <w:szCs w:val="28"/>
        </w:rPr>
        <w:t xml:space="preserve"> compl</w:t>
      </w:r>
      <w:r w:rsidR="00F77D1E" w:rsidRPr="00CD7915">
        <w:rPr>
          <w:rFonts w:ascii="Arial" w:hAnsi="Arial"/>
          <w:sz w:val="28"/>
          <w:szCs w:val="28"/>
        </w:rPr>
        <w:t>ete elimination of this risk honestly</w:t>
      </w:r>
      <w:r w:rsidR="00F77D1E" w:rsidRPr="00CD7915">
        <w:rPr>
          <w:rFonts w:ascii="Arial" w:hAnsi="Arial"/>
          <w:sz w:val="28"/>
          <w:szCs w:val="28"/>
        </w:rPr>
        <w:t xml:space="preserve"> is not realistic. However, you can reduce the number and severity of manual handling related injuries by using safe work practices.</w:t>
      </w:r>
    </w:p>
    <w:p w14:paraId="488A6015" w14:textId="77777777" w:rsidR="00BA0EEE" w:rsidRPr="00CD7915" w:rsidRDefault="00BA0EEE">
      <w:pPr>
        <w:spacing w:after="0"/>
        <w:rPr>
          <w:sz w:val="28"/>
          <w:szCs w:val="28"/>
        </w:rPr>
      </w:pPr>
    </w:p>
    <w:p w14:paraId="455BC737" w14:textId="77777777" w:rsidR="00446276" w:rsidRDefault="00446276">
      <w:pPr>
        <w:spacing w:after="0"/>
        <w:rPr>
          <w:rFonts w:ascii="Arial" w:hAnsi="Arial"/>
          <w:sz w:val="28"/>
          <w:szCs w:val="28"/>
        </w:rPr>
      </w:pPr>
      <w:r>
        <w:rPr>
          <w:rFonts w:ascii="Arial" w:hAnsi="Arial"/>
          <w:sz w:val="28"/>
          <w:szCs w:val="28"/>
        </w:rPr>
        <w:t>T</w:t>
      </w:r>
      <w:r w:rsidR="00F77D1E" w:rsidRPr="00CD7915">
        <w:rPr>
          <w:rFonts w:ascii="Arial" w:hAnsi="Arial"/>
          <w:sz w:val="28"/>
          <w:szCs w:val="28"/>
        </w:rPr>
        <w:t>here's some general lifting rules include, prepare to li</w:t>
      </w:r>
      <w:r w:rsidR="00F77D1E" w:rsidRPr="00CD7915">
        <w:rPr>
          <w:rFonts w:ascii="Arial" w:hAnsi="Arial"/>
          <w:sz w:val="28"/>
          <w:szCs w:val="28"/>
        </w:rPr>
        <w:t>ft by warming up your muscles</w:t>
      </w:r>
      <w:r>
        <w:rPr>
          <w:rFonts w:ascii="Arial" w:hAnsi="Arial"/>
          <w:sz w:val="28"/>
          <w:szCs w:val="28"/>
        </w:rPr>
        <w:t xml:space="preserve">. </w:t>
      </w:r>
      <w:r w:rsidR="00F77D1E" w:rsidRPr="00CD7915">
        <w:rPr>
          <w:rFonts w:ascii="Arial" w:hAnsi="Arial"/>
          <w:sz w:val="28"/>
          <w:szCs w:val="28"/>
        </w:rPr>
        <w:t xml:space="preserve"> </w:t>
      </w:r>
      <w:r>
        <w:rPr>
          <w:rFonts w:ascii="Arial" w:hAnsi="Arial"/>
          <w:sz w:val="28"/>
          <w:szCs w:val="28"/>
        </w:rPr>
        <w:t>D</w:t>
      </w:r>
      <w:r w:rsidR="00F77D1E" w:rsidRPr="00CD7915">
        <w:rPr>
          <w:rFonts w:ascii="Arial" w:hAnsi="Arial"/>
          <w:sz w:val="28"/>
          <w:szCs w:val="28"/>
        </w:rPr>
        <w:t xml:space="preserve">o some stretching exercises first, stand close to the pet facing the way you intend to </w:t>
      </w:r>
      <w:proofErr w:type="gramStart"/>
      <w:r w:rsidR="00F77D1E" w:rsidRPr="00CD7915">
        <w:rPr>
          <w:rFonts w:ascii="Arial" w:hAnsi="Arial"/>
          <w:sz w:val="28"/>
          <w:szCs w:val="28"/>
        </w:rPr>
        <w:t>move.</w:t>
      </w:r>
      <w:proofErr w:type="gramEnd"/>
      <w:r w:rsidR="00F77D1E" w:rsidRPr="00CD7915">
        <w:rPr>
          <w:rFonts w:ascii="Arial" w:hAnsi="Arial"/>
          <w:sz w:val="28"/>
          <w:szCs w:val="28"/>
        </w:rPr>
        <w:t xml:space="preserve"> Use a wide stance to gain balance. Ensure that you have a good grip on this pet. Keep your arms straight, tighten up those </w:t>
      </w:r>
      <w:r w:rsidR="00F77D1E" w:rsidRPr="00CD7915">
        <w:rPr>
          <w:rFonts w:ascii="Arial" w:hAnsi="Arial"/>
          <w:sz w:val="28"/>
          <w:szCs w:val="28"/>
        </w:rPr>
        <w:lastRenderedPageBreak/>
        <w:t>abdom</w:t>
      </w:r>
      <w:r w:rsidR="00F77D1E" w:rsidRPr="00CD7915">
        <w:rPr>
          <w:rFonts w:ascii="Arial" w:hAnsi="Arial"/>
          <w:sz w:val="28"/>
          <w:szCs w:val="28"/>
        </w:rPr>
        <w:t>inal muscles. Tuck your chin into your chest and then initiate the lift with bodyweight. Lift the pet close to the body and lift smoothly without jerking. Avoid twisting and side bending while lifting</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D</w:t>
      </w:r>
      <w:r w:rsidR="00F77D1E" w:rsidRPr="00CD7915">
        <w:rPr>
          <w:rFonts w:ascii="Arial" w:hAnsi="Arial"/>
          <w:sz w:val="28"/>
          <w:szCs w:val="28"/>
        </w:rPr>
        <w:t>o not perform the lift if you are not certain that you</w:t>
      </w:r>
      <w:r w:rsidR="00F77D1E" w:rsidRPr="00CD7915">
        <w:rPr>
          <w:rFonts w:ascii="Arial" w:hAnsi="Arial"/>
          <w:sz w:val="28"/>
          <w:szCs w:val="28"/>
        </w:rPr>
        <w:t xml:space="preserve"> could handle the pet safely. </w:t>
      </w:r>
    </w:p>
    <w:p w14:paraId="41BE7508" w14:textId="77777777" w:rsidR="00446276" w:rsidRDefault="00446276">
      <w:pPr>
        <w:spacing w:after="0"/>
        <w:rPr>
          <w:rFonts w:ascii="Arial" w:hAnsi="Arial"/>
          <w:sz w:val="28"/>
          <w:szCs w:val="28"/>
        </w:rPr>
      </w:pPr>
    </w:p>
    <w:p w14:paraId="5B2EDA8D" w14:textId="7BDF8267" w:rsidR="00BA0EEE" w:rsidRPr="00CD7915" w:rsidRDefault="00446276">
      <w:pPr>
        <w:spacing w:after="0"/>
        <w:rPr>
          <w:sz w:val="28"/>
          <w:szCs w:val="28"/>
        </w:rPr>
      </w:pPr>
      <w:r>
        <w:rPr>
          <w:rFonts w:ascii="Arial" w:hAnsi="Arial"/>
          <w:sz w:val="28"/>
          <w:szCs w:val="28"/>
        </w:rPr>
        <w:t>You can i</w:t>
      </w:r>
      <w:r w:rsidR="00F77D1E" w:rsidRPr="00CD7915">
        <w:rPr>
          <w:rFonts w:ascii="Arial" w:hAnsi="Arial"/>
          <w:sz w:val="28"/>
          <w:szCs w:val="28"/>
        </w:rPr>
        <w:t xml:space="preserve">nstitute weight limits for both the single </w:t>
      </w:r>
      <w:r w:rsidR="00B32A5B">
        <w:rPr>
          <w:rFonts w:ascii="Arial" w:hAnsi="Arial"/>
          <w:sz w:val="28"/>
          <w:szCs w:val="28"/>
        </w:rPr>
        <w:t>groomer</w:t>
      </w:r>
      <w:r w:rsidR="00F77D1E" w:rsidRPr="00CD7915">
        <w:rPr>
          <w:rFonts w:ascii="Arial" w:hAnsi="Arial"/>
          <w:sz w:val="28"/>
          <w:szCs w:val="28"/>
        </w:rPr>
        <w:t xml:space="preserve"> </w:t>
      </w:r>
      <w:r w:rsidR="00B32A5B">
        <w:rPr>
          <w:rFonts w:ascii="Arial" w:hAnsi="Arial"/>
          <w:sz w:val="28"/>
          <w:szCs w:val="28"/>
        </w:rPr>
        <w:t>to do a</w:t>
      </w:r>
      <w:r w:rsidR="00F77D1E" w:rsidRPr="00CD7915">
        <w:rPr>
          <w:rFonts w:ascii="Arial" w:hAnsi="Arial"/>
          <w:sz w:val="28"/>
          <w:szCs w:val="28"/>
        </w:rPr>
        <w:t xml:space="preserve"> double lift for pets outside that weight range. </w:t>
      </w:r>
      <w:r w:rsidR="00B32A5B">
        <w:rPr>
          <w:rFonts w:ascii="Arial" w:hAnsi="Arial"/>
          <w:sz w:val="28"/>
          <w:szCs w:val="28"/>
        </w:rPr>
        <w:t>R</w:t>
      </w:r>
      <w:r w:rsidR="00F77D1E" w:rsidRPr="00CD7915">
        <w:rPr>
          <w:rFonts w:ascii="Arial" w:hAnsi="Arial"/>
          <w:sz w:val="28"/>
          <w:szCs w:val="28"/>
        </w:rPr>
        <w:t>amps and electric tables</w:t>
      </w:r>
      <w:r w:rsidR="00B32A5B">
        <w:rPr>
          <w:rFonts w:ascii="Arial" w:hAnsi="Arial"/>
          <w:sz w:val="28"/>
          <w:szCs w:val="28"/>
        </w:rPr>
        <w:t xml:space="preserve"> so the pet can </w:t>
      </w:r>
      <w:r w:rsidR="00F77D1E" w:rsidRPr="00CD7915">
        <w:rPr>
          <w:rFonts w:ascii="Arial" w:hAnsi="Arial"/>
          <w:sz w:val="28"/>
          <w:szCs w:val="28"/>
        </w:rPr>
        <w:t xml:space="preserve">walk </w:t>
      </w:r>
      <w:r w:rsidR="00B32A5B">
        <w:rPr>
          <w:rFonts w:ascii="Arial" w:hAnsi="Arial"/>
          <w:sz w:val="28"/>
          <w:szCs w:val="28"/>
        </w:rPr>
        <w:t>on to</w:t>
      </w:r>
      <w:r w:rsidR="00F77D1E" w:rsidRPr="00CD7915">
        <w:rPr>
          <w:rFonts w:ascii="Arial" w:hAnsi="Arial"/>
          <w:sz w:val="28"/>
          <w:szCs w:val="28"/>
        </w:rPr>
        <w:t xml:space="preserve"> </w:t>
      </w:r>
      <w:r w:rsidR="00F77D1E" w:rsidRPr="00CD7915">
        <w:rPr>
          <w:rFonts w:ascii="Arial" w:hAnsi="Arial"/>
          <w:sz w:val="28"/>
          <w:szCs w:val="28"/>
        </w:rPr>
        <w:t>the table is better. W</w:t>
      </w:r>
      <w:r w:rsidR="00B32A5B">
        <w:rPr>
          <w:rFonts w:ascii="Arial" w:hAnsi="Arial"/>
          <w:sz w:val="28"/>
          <w:szCs w:val="28"/>
        </w:rPr>
        <w:t>ear</w:t>
      </w:r>
      <w:r w:rsidR="00F77D1E" w:rsidRPr="00CD7915">
        <w:rPr>
          <w:rFonts w:ascii="Arial" w:hAnsi="Arial"/>
          <w:sz w:val="28"/>
          <w:szCs w:val="28"/>
        </w:rPr>
        <w:t xml:space="preserve"> back supports. Now just to reiterate, there are competing medical studies on whether back braces are good or not. </w:t>
      </w:r>
      <w:r w:rsidR="00B32A5B">
        <w:rPr>
          <w:rFonts w:ascii="Arial" w:hAnsi="Arial"/>
          <w:sz w:val="28"/>
          <w:szCs w:val="28"/>
        </w:rPr>
        <w:t>T</w:t>
      </w:r>
      <w:r w:rsidR="00F77D1E" w:rsidRPr="00CD7915">
        <w:rPr>
          <w:rFonts w:ascii="Arial" w:hAnsi="Arial"/>
          <w:sz w:val="28"/>
          <w:szCs w:val="28"/>
        </w:rPr>
        <w:t>hat's probably a conversation you want to have with your medical doctor. And stay hydrated. Lifting while in</w:t>
      </w:r>
      <w:r w:rsidR="00F77D1E" w:rsidRPr="00CD7915">
        <w:rPr>
          <w:rFonts w:ascii="Arial" w:hAnsi="Arial"/>
          <w:sz w:val="28"/>
          <w:szCs w:val="28"/>
        </w:rPr>
        <w:t xml:space="preserve"> a state of dehydration will lead to muscle cramps. </w:t>
      </w:r>
      <w:r w:rsidR="00F77D1E" w:rsidRPr="00CD7915">
        <w:rPr>
          <w:rFonts w:ascii="Arial" w:hAnsi="Arial"/>
          <w:sz w:val="28"/>
          <w:szCs w:val="28"/>
        </w:rPr>
        <w:t>I have a couple of videos up on proper lifting single and double</w:t>
      </w:r>
      <w:r w:rsidR="00B32A5B">
        <w:rPr>
          <w:rFonts w:ascii="Arial" w:hAnsi="Arial"/>
          <w:sz w:val="28"/>
          <w:szCs w:val="28"/>
        </w:rPr>
        <w:t>.</w:t>
      </w:r>
    </w:p>
    <w:p w14:paraId="2F834304" w14:textId="77777777" w:rsidR="00BA0EEE" w:rsidRPr="00CD7915" w:rsidRDefault="00BA0EEE">
      <w:pPr>
        <w:spacing w:after="0"/>
        <w:rPr>
          <w:sz w:val="28"/>
          <w:szCs w:val="28"/>
        </w:rPr>
      </w:pPr>
    </w:p>
    <w:p w14:paraId="2030ACBB" w14:textId="632E3330" w:rsidR="00BA0EEE" w:rsidRPr="00CD7915" w:rsidRDefault="00BA0EEE">
      <w:pPr>
        <w:spacing w:after="0"/>
        <w:rPr>
          <w:sz w:val="28"/>
          <w:szCs w:val="28"/>
        </w:rPr>
      </w:pPr>
    </w:p>
    <w:p w14:paraId="4DD0C508" w14:textId="77777777" w:rsidR="00B32A5B" w:rsidRDefault="00B32A5B">
      <w:pPr>
        <w:spacing w:after="0"/>
        <w:rPr>
          <w:rFonts w:ascii="Arial" w:hAnsi="Arial"/>
          <w:sz w:val="28"/>
          <w:szCs w:val="28"/>
        </w:rPr>
      </w:pPr>
      <w:r>
        <w:rPr>
          <w:rFonts w:ascii="Arial" w:hAnsi="Arial"/>
          <w:sz w:val="28"/>
          <w:szCs w:val="28"/>
        </w:rPr>
        <w:t>L</w:t>
      </w:r>
      <w:r w:rsidR="00F77D1E" w:rsidRPr="00CD7915">
        <w:rPr>
          <w:rFonts w:ascii="Arial" w:hAnsi="Arial"/>
          <w:sz w:val="28"/>
          <w:szCs w:val="28"/>
        </w:rPr>
        <w:t xml:space="preserve">ack </w:t>
      </w:r>
      <w:proofErr w:type="gramStart"/>
      <w:r>
        <w:rPr>
          <w:rFonts w:ascii="Arial" w:hAnsi="Arial"/>
          <w:sz w:val="28"/>
          <w:szCs w:val="28"/>
        </w:rPr>
        <w:t>O</w:t>
      </w:r>
      <w:r w:rsidR="00F77D1E" w:rsidRPr="00CD7915">
        <w:rPr>
          <w:rFonts w:ascii="Arial" w:hAnsi="Arial"/>
          <w:sz w:val="28"/>
          <w:szCs w:val="28"/>
        </w:rPr>
        <w:t>f</w:t>
      </w:r>
      <w:proofErr w:type="gramEnd"/>
      <w:r w:rsidR="00F77D1E" w:rsidRPr="00CD7915">
        <w:rPr>
          <w:rFonts w:ascii="Arial" w:hAnsi="Arial"/>
          <w:sz w:val="28"/>
          <w:szCs w:val="28"/>
        </w:rPr>
        <w:t xml:space="preserve"> </w:t>
      </w:r>
      <w:r>
        <w:rPr>
          <w:rFonts w:ascii="Arial" w:hAnsi="Arial"/>
          <w:sz w:val="28"/>
          <w:szCs w:val="28"/>
        </w:rPr>
        <w:t>C</w:t>
      </w:r>
      <w:r w:rsidR="00F77D1E" w:rsidRPr="00CD7915">
        <w:rPr>
          <w:rFonts w:ascii="Arial" w:hAnsi="Arial"/>
          <w:sz w:val="28"/>
          <w:szCs w:val="28"/>
        </w:rPr>
        <w:t xml:space="preserve">ontrol. </w:t>
      </w:r>
    </w:p>
    <w:p w14:paraId="3B39509E" w14:textId="77777777" w:rsidR="00B32A5B" w:rsidRDefault="00B32A5B">
      <w:pPr>
        <w:spacing w:after="0"/>
        <w:rPr>
          <w:rFonts w:ascii="Arial" w:hAnsi="Arial"/>
          <w:sz w:val="28"/>
          <w:szCs w:val="28"/>
        </w:rPr>
      </w:pPr>
    </w:p>
    <w:p w14:paraId="6A89D3D4" w14:textId="77777777" w:rsidR="00B32A5B" w:rsidRDefault="00B32A5B">
      <w:pPr>
        <w:spacing w:after="0"/>
        <w:rPr>
          <w:rFonts w:ascii="Arial" w:hAnsi="Arial"/>
          <w:sz w:val="28"/>
          <w:szCs w:val="28"/>
        </w:rPr>
      </w:pPr>
      <w:r>
        <w:rPr>
          <w:rFonts w:ascii="Arial" w:hAnsi="Arial"/>
          <w:sz w:val="28"/>
          <w:szCs w:val="28"/>
        </w:rPr>
        <w:t>L</w:t>
      </w:r>
      <w:r w:rsidR="00F77D1E" w:rsidRPr="00CD7915">
        <w:rPr>
          <w:rFonts w:ascii="Arial" w:hAnsi="Arial"/>
          <w:sz w:val="28"/>
          <w:szCs w:val="28"/>
        </w:rPr>
        <w:t>et's move into specifically lack of control of the pets in your care. What I mean by this is best summed up by two personal experience. One when I worked at a</w:t>
      </w:r>
      <w:r w:rsidR="00F77D1E" w:rsidRPr="00CD7915">
        <w:rPr>
          <w:rFonts w:ascii="Arial" w:hAnsi="Arial"/>
          <w:sz w:val="28"/>
          <w:szCs w:val="28"/>
        </w:rPr>
        <w:t xml:space="preserve"> </w:t>
      </w:r>
      <w:proofErr w:type="gramStart"/>
      <w:r w:rsidR="00F77D1E" w:rsidRPr="00CD7915">
        <w:rPr>
          <w:rFonts w:ascii="Arial" w:hAnsi="Arial"/>
          <w:sz w:val="28"/>
          <w:szCs w:val="28"/>
        </w:rPr>
        <w:t>shop</w:t>
      </w:r>
      <w:proofErr w:type="gramEnd"/>
      <w:r w:rsidR="00F77D1E" w:rsidRPr="00CD7915">
        <w:rPr>
          <w:rFonts w:ascii="Arial" w:hAnsi="Arial"/>
          <w:sz w:val="28"/>
          <w:szCs w:val="28"/>
        </w:rPr>
        <w:t xml:space="preserve"> I was manager at</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O</w:t>
      </w:r>
      <w:r w:rsidR="00F77D1E" w:rsidRPr="00CD7915">
        <w:rPr>
          <w:rFonts w:ascii="Arial" w:hAnsi="Arial"/>
          <w:sz w:val="28"/>
          <w:szCs w:val="28"/>
        </w:rPr>
        <w:t>ne of the groomers did not have control of her dog and jumped the ha</w:t>
      </w:r>
      <w:r>
        <w:rPr>
          <w:rFonts w:ascii="Arial" w:hAnsi="Arial"/>
          <w:sz w:val="28"/>
          <w:szCs w:val="28"/>
        </w:rPr>
        <w:t>lf</w:t>
      </w:r>
      <w:r w:rsidR="00F77D1E" w:rsidRPr="00CD7915">
        <w:rPr>
          <w:rFonts w:ascii="Arial" w:hAnsi="Arial"/>
          <w:sz w:val="28"/>
          <w:szCs w:val="28"/>
        </w:rPr>
        <w:t xml:space="preserve"> gate, just as somebody was walking in. We were located alongside a very busy four lane road chase after that dog for about 30 minutes keeping him away from the ro</w:t>
      </w:r>
      <w:r>
        <w:rPr>
          <w:rFonts w:ascii="Arial" w:hAnsi="Arial"/>
          <w:sz w:val="28"/>
          <w:szCs w:val="28"/>
        </w:rPr>
        <w:t>ad</w:t>
      </w:r>
      <w:r w:rsidR="00F77D1E" w:rsidRPr="00CD7915">
        <w:rPr>
          <w:rFonts w:ascii="Arial" w:hAnsi="Arial"/>
          <w:sz w:val="28"/>
          <w:szCs w:val="28"/>
        </w:rPr>
        <w:t xml:space="preserve">. He finally tuckered out enough for some people in the parking lot to grab ahold of him. </w:t>
      </w:r>
    </w:p>
    <w:p w14:paraId="6F55E2E6" w14:textId="77777777" w:rsidR="00B32A5B" w:rsidRDefault="00B32A5B">
      <w:pPr>
        <w:spacing w:after="0"/>
        <w:rPr>
          <w:rFonts w:ascii="Arial" w:hAnsi="Arial"/>
          <w:sz w:val="28"/>
          <w:szCs w:val="28"/>
        </w:rPr>
      </w:pPr>
    </w:p>
    <w:p w14:paraId="05219D02" w14:textId="5D748C1B" w:rsidR="00B32A5B" w:rsidRDefault="00F77D1E">
      <w:pPr>
        <w:spacing w:after="0"/>
        <w:rPr>
          <w:rFonts w:ascii="Arial" w:hAnsi="Arial"/>
          <w:sz w:val="28"/>
          <w:szCs w:val="28"/>
        </w:rPr>
      </w:pPr>
      <w:r w:rsidRPr="00CD7915">
        <w:rPr>
          <w:rFonts w:ascii="Arial" w:hAnsi="Arial"/>
          <w:sz w:val="28"/>
          <w:szCs w:val="28"/>
        </w:rPr>
        <w:t>Now why is that a workplace safety problem? One</w:t>
      </w:r>
      <w:r w:rsidR="00B32A5B">
        <w:rPr>
          <w:rFonts w:ascii="Arial" w:hAnsi="Arial"/>
          <w:sz w:val="28"/>
          <w:szCs w:val="28"/>
        </w:rPr>
        <w:t xml:space="preserve">, </w:t>
      </w:r>
      <w:r w:rsidRPr="00CD7915">
        <w:rPr>
          <w:rFonts w:ascii="Arial" w:hAnsi="Arial"/>
          <w:sz w:val="28"/>
          <w:szCs w:val="28"/>
        </w:rPr>
        <w:t xml:space="preserve">I nearly stroked out was hoping that someone knew how to use the defibrillator. </w:t>
      </w:r>
      <w:r w:rsidR="00B32A5B">
        <w:rPr>
          <w:rFonts w:ascii="Arial" w:hAnsi="Arial"/>
          <w:sz w:val="28"/>
          <w:szCs w:val="28"/>
        </w:rPr>
        <w:t>T</w:t>
      </w:r>
      <w:r w:rsidRPr="00CD7915">
        <w:rPr>
          <w:rFonts w:ascii="Arial" w:hAnsi="Arial"/>
          <w:sz w:val="28"/>
          <w:szCs w:val="28"/>
        </w:rPr>
        <w:t>hat's the machine with the</w:t>
      </w:r>
      <w:r w:rsidRPr="00CD7915">
        <w:rPr>
          <w:rFonts w:ascii="Arial" w:hAnsi="Arial"/>
          <w:sz w:val="28"/>
          <w:szCs w:val="28"/>
        </w:rPr>
        <w:t xml:space="preserve"> electric paddles to restart a heart. But what if that pet would have been killed? </w:t>
      </w:r>
      <w:r w:rsidR="00B32A5B">
        <w:rPr>
          <w:rFonts w:ascii="Arial" w:hAnsi="Arial"/>
          <w:sz w:val="28"/>
          <w:szCs w:val="28"/>
        </w:rPr>
        <w:t>W</w:t>
      </w:r>
      <w:r w:rsidRPr="00CD7915">
        <w:rPr>
          <w:rFonts w:ascii="Arial" w:hAnsi="Arial"/>
          <w:sz w:val="28"/>
          <w:szCs w:val="28"/>
        </w:rPr>
        <w:t xml:space="preserve">hat </w:t>
      </w:r>
      <w:r w:rsidR="00B32A5B">
        <w:rPr>
          <w:rFonts w:ascii="Arial" w:hAnsi="Arial"/>
          <w:sz w:val="28"/>
          <w:szCs w:val="28"/>
        </w:rPr>
        <w:t xml:space="preserve">if </w:t>
      </w:r>
      <w:r w:rsidRPr="00CD7915">
        <w:rPr>
          <w:rFonts w:ascii="Arial" w:hAnsi="Arial"/>
          <w:sz w:val="28"/>
          <w:szCs w:val="28"/>
        </w:rPr>
        <w:t xml:space="preserve">I </w:t>
      </w:r>
      <w:r w:rsidR="00B32A5B">
        <w:rPr>
          <w:rFonts w:ascii="Arial" w:hAnsi="Arial"/>
          <w:sz w:val="28"/>
          <w:szCs w:val="28"/>
        </w:rPr>
        <w:t xml:space="preserve">needed to </w:t>
      </w:r>
      <w:r w:rsidRPr="00CD7915">
        <w:rPr>
          <w:rFonts w:ascii="Arial" w:hAnsi="Arial"/>
          <w:sz w:val="28"/>
          <w:szCs w:val="28"/>
        </w:rPr>
        <w:t>have</w:t>
      </w:r>
      <w:r w:rsidRPr="00CD7915">
        <w:rPr>
          <w:rFonts w:ascii="Arial" w:hAnsi="Arial"/>
          <w:sz w:val="28"/>
          <w:szCs w:val="28"/>
        </w:rPr>
        <w:t xml:space="preserve"> therapy</w:t>
      </w:r>
      <w:r w:rsidR="00B32A5B">
        <w:rPr>
          <w:rFonts w:ascii="Arial" w:hAnsi="Arial"/>
          <w:sz w:val="28"/>
          <w:szCs w:val="28"/>
        </w:rPr>
        <w:t>?</w:t>
      </w:r>
      <w:r w:rsidRPr="00CD7915">
        <w:rPr>
          <w:rFonts w:ascii="Arial" w:hAnsi="Arial"/>
          <w:sz w:val="28"/>
          <w:szCs w:val="28"/>
        </w:rPr>
        <w:t xml:space="preserve"> Could I have been hit by a car keeping this dog away from the road? </w:t>
      </w:r>
    </w:p>
    <w:p w14:paraId="39D39E1D" w14:textId="77777777" w:rsidR="00B32A5B" w:rsidRDefault="00B32A5B">
      <w:pPr>
        <w:spacing w:after="0"/>
        <w:rPr>
          <w:rFonts w:ascii="Arial" w:hAnsi="Arial"/>
          <w:sz w:val="28"/>
          <w:szCs w:val="28"/>
        </w:rPr>
      </w:pPr>
    </w:p>
    <w:p w14:paraId="4E4256E2" w14:textId="77777777" w:rsidR="00557FDE" w:rsidRDefault="00F77D1E">
      <w:pPr>
        <w:spacing w:after="0"/>
        <w:rPr>
          <w:rFonts w:ascii="Arial" w:hAnsi="Arial"/>
          <w:sz w:val="28"/>
          <w:szCs w:val="28"/>
        </w:rPr>
      </w:pPr>
      <w:r w:rsidRPr="00CD7915">
        <w:rPr>
          <w:rFonts w:ascii="Arial" w:hAnsi="Arial"/>
          <w:sz w:val="28"/>
          <w:szCs w:val="28"/>
        </w:rPr>
        <w:t xml:space="preserve">The second incident is when I was mobile </w:t>
      </w:r>
      <w:r w:rsidRPr="00CD7915">
        <w:rPr>
          <w:rFonts w:ascii="Arial" w:hAnsi="Arial"/>
          <w:sz w:val="28"/>
          <w:szCs w:val="28"/>
        </w:rPr>
        <w:t xml:space="preserve">and the </w:t>
      </w:r>
      <w:proofErr w:type="gramStart"/>
      <w:r w:rsidRPr="00CD7915">
        <w:rPr>
          <w:rFonts w:ascii="Arial" w:hAnsi="Arial"/>
          <w:sz w:val="28"/>
          <w:szCs w:val="28"/>
        </w:rPr>
        <w:t>14 year old</w:t>
      </w:r>
      <w:proofErr w:type="gramEnd"/>
      <w:r w:rsidRPr="00CD7915">
        <w:rPr>
          <w:rFonts w:ascii="Arial" w:hAnsi="Arial"/>
          <w:sz w:val="28"/>
          <w:szCs w:val="28"/>
        </w:rPr>
        <w:t xml:space="preserve"> English </w:t>
      </w:r>
      <w:r w:rsidR="00B32A5B">
        <w:rPr>
          <w:rFonts w:ascii="Arial" w:hAnsi="Arial"/>
          <w:sz w:val="28"/>
          <w:szCs w:val="28"/>
        </w:rPr>
        <w:t xml:space="preserve">Setter, </w:t>
      </w:r>
      <w:r w:rsidRPr="00CD7915">
        <w:rPr>
          <w:rFonts w:ascii="Arial" w:hAnsi="Arial"/>
          <w:sz w:val="28"/>
          <w:szCs w:val="28"/>
        </w:rPr>
        <w:t>who could barely walk</w:t>
      </w:r>
      <w:r w:rsidR="00B32A5B">
        <w:rPr>
          <w:rFonts w:ascii="Arial" w:hAnsi="Arial"/>
          <w:sz w:val="28"/>
          <w:szCs w:val="28"/>
        </w:rPr>
        <w:t>,</w:t>
      </w:r>
      <w:r w:rsidRPr="00CD7915">
        <w:rPr>
          <w:rFonts w:ascii="Arial" w:hAnsi="Arial"/>
          <w:sz w:val="28"/>
          <w:szCs w:val="28"/>
        </w:rPr>
        <w:t xml:space="preserve"> sure could run</w:t>
      </w:r>
      <w:r w:rsidR="00B32A5B">
        <w:rPr>
          <w:rFonts w:ascii="Arial" w:hAnsi="Arial"/>
          <w:sz w:val="28"/>
          <w:szCs w:val="28"/>
        </w:rPr>
        <w:t>.</w:t>
      </w:r>
      <w:r w:rsidRPr="00CD7915">
        <w:rPr>
          <w:rFonts w:ascii="Arial" w:hAnsi="Arial"/>
          <w:sz w:val="28"/>
          <w:szCs w:val="28"/>
        </w:rPr>
        <w:t xml:space="preserve"> </w:t>
      </w:r>
      <w:r w:rsidR="00B32A5B">
        <w:rPr>
          <w:rFonts w:ascii="Arial" w:hAnsi="Arial"/>
          <w:sz w:val="28"/>
          <w:szCs w:val="28"/>
        </w:rPr>
        <w:t>S</w:t>
      </w:r>
      <w:r w:rsidRPr="00CD7915">
        <w:rPr>
          <w:rFonts w:ascii="Arial" w:hAnsi="Arial"/>
          <w:sz w:val="28"/>
          <w:szCs w:val="28"/>
        </w:rPr>
        <w:t>ame scenario</w:t>
      </w:r>
      <w:r w:rsidR="00B32A5B">
        <w:rPr>
          <w:rFonts w:ascii="Arial" w:hAnsi="Arial"/>
          <w:sz w:val="28"/>
          <w:szCs w:val="28"/>
        </w:rPr>
        <w:t>,</w:t>
      </w:r>
      <w:r w:rsidRPr="00CD7915">
        <w:rPr>
          <w:rFonts w:ascii="Arial" w:hAnsi="Arial"/>
          <w:sz w:val="28"/>
          <w:szCs w:val="28"/>
        </w:rPr>
        <w:t xml:space="preserve"> only this time I was by myself in the hills of Sherman</w:t>
      </w:r>
      <w:r w:rsidR="00B32A5B">
        <w:rPr>
          <w:rFonts w:ascii="Arial" w:hAnsi="Arial"/>
          <w:sz w:val="28"/>
          <w:szCs w:val="28"/>
        </w:rPr>
        <w:t>,</w:t>
      </w:r>
      <w:r w:rsidRPr="00CD7915">
        <w:rPr>
          <w:rFonts w:ascii="Arial" w:hAnsi="Arial"/>
          <w:sz w:val="28"/>
          <w:szCs w:val="28"/>
        </w:rPr>
        <w:t xml:space="preserve"> Connecticut. No one</w:t>
      </w:r>
      <w:r w:rsidRPr="00CD7915">
        <w:rPr>
          <w:rFonts w:ascii="Arial" w:hAnsi="Arial"/>
          <w:sz w:val="28"/>
          <w:szCs w:val="28"/>
        </w:rPr>
        <w:t xml:space="preserve"> around should I have stroked out chasing after this pet or injuring myself running through the woods</w:t>
      </w:r>
      <w:r w:rsidR="00B32A5B">
        <w:rPr>
          <w:rFonts w:ascii="Arial" w:hAnsi="Arial"/>
          <w:sz w:val="28"/>
          <w:szCs w:val="28"/>
        </w:rPr>
        <w:t>.</w:t>
      </w:r>
      <w:r w:rsidRPr="00CD7915">
        <w:rPr>
          <w:rFonts w:ascii="Arial" w:hAnsi="Arial"/>
          <w:sz w:val="28"/>
          <w:szCs w:val="28"/>
        </w:rPr>
        <w:t xml:space="preserve"> Always take control of the pet</w:t>
      </w:r>
      <w:r w:rsidR="00B32A5B">
        <w:rPr>
          <w:rFonts w:ascii="Arial" w:hAnsi="Arial"/>
          <w:sz w:val="28"/>
          <w:szCs w:val="28"/>
        </w:rPr>
        <w:t>.</w:t>
      </w:r>
      <w:r w:rsidRPr="00CD7915">
        <w:rPr>
          <w:rFonts w:ascii="Arial" w:hAnsi="Arial"/>
          <w:sz w:val="28"/>
          <w:szCs w:val="28"/>
        </w:rPr>
        <w:t xml:space="preserve"> </w:t>
      </w:r>
      <w:r w:rsidR="00B32A5B">
        <w:rPr>
          <w:rFonts w:ascii="Arial" w:hAnsi="Arial"/>
          <w:sz w:val="28"/>
          <w:szCs w:val="28"/>
        </w:rPr>
        <w:t>U</w:t>
      </w:r>
      <w:r w:rsidRPr="00CD7915">
        <w:rPr>
          <w:rFonts w:ascii="Arial" w:hAnsi="Arial"/>
          <w:sz w:val="28"/>
          <w:szCs w:val="28"/>
        </w:rPr>
        <w:t>se your slip leads. Don't rely on the pet collars</w:t>
      </w:r>
      <w:r w:rsidR="00B32A5B">
        <w:rPr>
          <w:rFonts w:ascii="Arial" w:hAnsi="Arial"/>
          <w:sz w:val="28"/>
          <w:szCs w:val="28"/>
        </w:rPr>
        <w:t>.</w:t>
      </w:r>
      <w:r w:rsidRPr="00CD7915">
        <w:rPr>
          <w:rFonts w:ascii="Arial" w:hAnsi="Arial"/>
          <w:sz w:val="28"/>
          <w:szCs w:val="28"/>
        </w:rPr>
        <w:t xml:space="preserve"> </w:t>
      </w:r>
      <w:r w:rsidR="00B32A5B">
        <w:rPr>
          <w:rFonts w:ascii="Arial" w:hAnsi="Arial"/>
          <w:sz w:val="28"/>
          <w:szCs w:val="28"/>
        </w:rPr>
        <w:t>M</w:t>
      </w:r>
      <w:r w:rsidRPr="00CD7915">
        <w:rPr>
          <w:rFonts w:ascii="Arial" w:hAnsi="Arial"/>
          <w:sz w:val="28"/>
          <w:szCs w:val="28"/>
        </w:rPr>
        <w:t xml:space="preserve">ost of </w:t>
      </w:r>
      <w:r w:rsidRPr="00CD7915">
        <w:rPr>
          <w:rFonts w:ascii="Arial" w:hAnsi="Arial"/>
          <w:sz w:val="28"/>
          <w:szCs w:val="28"/>
        </w:rPr>
        <w:lastRenderedPageBreak/>
        <w:t>the time they are to</w:t>
      </w:r>
      <w:r w:rsidR="00B32A5B">
        <w:rPr>
          <w:rFonts w:ascii="Arial" w:hAnsi="Arial"/>
          <w:sz w:val="28"/>
          <w:szCs w:val="28"/>
        </w:rPr>
        <w:t>o loose</w:t>
      </w:r>
      <w:r w:rsidR="00557FDE">
        <w:rPr>
          <w:rFonts w:ascii="Arial" w:hAnsi="Arial"/>
          <w:sz w:val="28"/>
          <w:szCs w:val="28"/>
        </w:rPr>
        <w:t xml:space="preserve"> and the pet may</w:t>
      </w:r>
      <w:r w:rsidRPr="00CD7915">
        <w:rPr>
          <w:rFonts w:ascii="Arial" w:hAnsi="Arial"/>
          <w:sz w:val="28"/>
          <w:szCs w:val="28"/>
        </w:rPr>
        <w:t xml:space="preserve"> slip out. I outright</w:t>
      </w:r>
      <w:r w:rsidRPr="00CD7915">
        <w:rPr>
          <w:rFonts w:ascii="Arial" w:hAnsi="Arial"/>
          <w:sz w:val="28"/>
          <w:szCs w:val="28"/>
        </w:rPr>
        <w:t xml:space="preserve"> banned Flexi leads</w:t>
      </w:r>
      <w:r w:rsidR="00557FDE">
        <w:rPr>
          <w:rFonts w:ascii="Arial" w:hAnsi="Arial"/>
          <w:sz w:val="28"/>
          <w:szCs w:val="28"/>
        </w:rPr>
        <w:t>.</w:t>
      </w:r>
      <w:r w:rsidRPr="00CD7915">
        <w:rPr>
          <w:rFonts w:ascii="Arial" w:hAnsi="Arial"/>
          <w:sz w:val="28"/>
          <w:szCs w:val="28"/>
        </w:rPr>
        <w:t xml:space="preserve"> </w:t>
      </w:r>
      <w:r w:rsidR="00557FDE">
        <w:rPr>
          <w:rFonts w:ascii="Arial" w:hAnsi="Arial"/>
          <w:sz w:val="28"/>
          <w:szCs w:val="28"/>
        </w:rPr>
        <w:t>T</w:t>
      </w:r>
      <w:r w:rsidRPr="00CD7915">
        <w:rPr>
          <w:rFonts w:ascii="Arial" w:hAnsi="Arial"/>
          <w:sz w:val="28"/>
          <w:szCs w:val="28"/>
        </w:rPr>
        <w:t xml:space="preserve">hey are </w:t>
      </w:r>
      <w:r w:rsidR="00557FDE">
        <w:rPr>
          <w:rFonts w:ascii="Arial" w:hAnsi="Arial"/>
          <w:sz w:val="28"/>
          <w:szCs w:val="28"/>
        </w:rPr>
        <w:t>tr</w:t>
      </w:r>
      <w:r w:rsidRPr="00CD7915">
        <w:rPr>
          <w:rFonts w:ascii="Arial" w:hAnsi="Arial"/>
          <w:sz w:val="28"/>
          <w:szCs w:val="28"/>
        </w:rPr>
        <w:t>ip hazards and cause can cause significant injuries. The thi</w:t>
      </w:r>
      <w:r w:rsidRPr="00CD7915">
        <w:rPr>
          <w:rFonts w:ascii="Arial" w:hAnsi="Arial"/>
          <w:sz w:val="28"/>
          <w:szCs w:val="28"/>
        </w:rPr>
        <w:t>n rope l</w:t>
      </w:r>
      <w:r w:rsidR="00557FDE">
        <w:rPr>
          <w:rFonts w:ascii="Arial" w:hAnsi="Arial"/>
          <w:sz w:val="28"/>
          <w:szCs w:val="28"/>
        </w:rPr>
        <w:t>ike</w:t>
      </w:r>
      <w:r w:rsidRPr="00CD7915">
        <w:rPr>
          <w:rFonts w:ascii="Arial" w:hAnsi="Arial"/>
          <w:sz w:val="28"/>
          <w:szCs w:val="28"/>
        </w:rPr>
        <w:t xml:space="preserve"> cord of the retractable leash can cause severe burns, deep cuts, entanglements or strangulations. It can even cause amputation to limbs and fingers </w:t>
      </w:r>
      <w:r w:rsidR="00557FDE">
        <w:rPr>
          <w:rFonts w:ascii="Arial" w:hAnsi="Arial"/>
          <w:sz w:val="28"/>
          <w:szCs w:val="28"/>
        </w:rPr>
        <w:t>of</w:t>
      </w:r>
      <w:r w:rsidRPr="00CD7915">
        <w:rPr>
          <w:rFonts w:ascii="Arial" w:hAnsi="Arial"/>
          <w:sz w:val="28"/>
          <w:szCs w:val="28"/>
        </w:rPr>
        <w:t xml:space="preserve"> humans and pets. If the cord portion of the leash </w:t>
      </w:r>
      <w:r w:rsidR="00557FDE">
        <w:rPr>
          <w:rFonts w:ascii="Arial" w:hAnsi="Arial"/>
          <w:sz w:val="28"/>
          <w:szCs w:val="28"/>
        </w:rPr>
        <w:t>is</w:t>
      </w:r>
      <w:r w:rsidRPr="00CD7915">
        <w:rPr>
          <w:rFonts w:ascii="Arial" w:hAnsi="Arial"/>
          <w:sz w:val="28"/>
          <w:szCs w:val="28"/>
        </w:rPr>
        <w:t xml:space="preserve"> grabbed wh</w:t>
      </w:r>
      <w:r w:rsidR="00557FDE">
        <w:rPr>
          <w:rFonts w:ascii="Arial" w:hAnsi="Arial"/>
          <w:sz w:val="28"/>
          <w:szCs w:val="28"/>
        </w:rPr>
        <w:t>ile it’s</w:t>
      </w:r>
      <w:r w:rsidRPr="00CD7915">
        <w:rPr>
          <w:rFonts w:ascii="Arial" w:hAnsi="Arial"/>
          <w:sz w:val="28"/>
          <w:szCs w:val="28"/>
        </w:rPr>
        <w:t xml:space="preserve"> being pulled, th</w:t>
      </w:r>
      <w:r w:rsidRPr="00CD7915">
        <w:rPr>
          <w:rFonts w:ascii="Arial" w:hAnsi="Arial"/>
          <w:sz w:val="28"/>
          <w:szCs w:val="28"/>
        </w:rPr>
        <w:t xml:space="preserve">e chances of injuries greatly </w:t>
      </w:r>
      <w:proofErr w:type="gramStart"/>
      <w:r w:rsidRPr="00CD7915">
        <w:rPr>
          <w:rFonts w:ascii="Arial" w:hAnsi="Arial"/>
          <w:sz w:val="28"/>
          <w:szCs w:val="28"/>
        </w:rPr>
        <w:t>increases</w:t>
      </w:r>
      <w:proofErr w:type="gramEnd"/>
      <w:r w:rsidRPr="00CD7915">
        <w:rPr>
          <w:rFonts w:ascii="Arial" w:hAnsi="Arial"/>
          <w:sz w:val="28"/>
          <w:szCs w:val="28"/>
        </w:rPr>
        <w:t xml:space="preserve">. </w:t>
      </w:r>
    </w:p>
    <w:p w14:paraId="7E883FFF" w14:textId="77777777" w:rsidR="00557FDE" w:rsidRDefault="00557FDE">
      <w:pPr>
        <w:spacing w:after="0"/>
        <w:rPr>
          <w:rFonts w:ascii="Arial" w:hAnsi="Arial"/>
          <w:sz w:val="28"/>
          <w:szCs w:val="28"/>
        </w:rPr>
      </w:pPr>
    </w:p>
    <w:p w14:paraId="683DB3A2" w14:textId="77777777" w:rsidR="00557FDE" w:rsidRDefault="00557FDE">
      <w:pPr>
        <w:spacing w:after="0"/>
        <w:rPr>
          <w:rFonts w:ascii="Arial" w:hAnsi="Arial"/>
          <w:sz w:val="28"/>
          <w:szCs w:val="28"/>
        </w:rPr>
      </w:pPr>
      <w:r>
        <w:rPr>
          <w:rFonts w:ascii="Arial" w:hAnsi="Arial"/>
          <w:sz w:val="28"/>
          <w:szCs w:val="28"/>
        </w:rPr>
        <w:t>B</w:t>
      </w:r>
      <w:r w:rsidR="00F77D1E" w:rsidRPr="00CD7915">
        <w:rPr>
          <w:rFonts w:ascii="Arial" w:hAnsi="Arial"/>
          <w:sz w:val="28"/>
          <w:szCs w:val="28"/>
        </w:rPr>
        <w:t xml:space="preserve">ack over to lifting. </w:t>
      </w:r>
    </w:p>
    <w:p w14:paraId="71D64B1A" w14:textId="77777777" w:rsidR="00557FDE" w:rsidRDefault="00557FDE">
      <w:pPr>
        <w:spacing w:after="0"/>
        <w:rPr>
          <w:rFonts w:ascii="Arial" w:hAnsi="Arial"/>
          <w:sz w:val="28"/>
          <w:szCs w:val="28"/>
        </w:rPr>
      </w:pPr>
    </w:p>
    <w:p w14:paraId="7B452921" w14:textId="77777777" w:rsidR="00557FDE" w:rsidRDefault="00F77D1E">
      <w:pPr>
        <w:spacing w:after="0"/>
        <w:rPr>
          <w:rFonts w:ascii="Arial" w:hAnsi="Arial"/>
          <w:sz w:val="28"/>
          <w:szCs w:val="28"/>
        </w:rPr>
      </w:pPr>
      <w:r w:rsidRPr="00CD7915">
        <w:rPr>
          <w:rFonts w:ascii="Arial" w:hAnsi="Arial"/>
          <w:sz w:val="28"/>
          <w:szCs w:val="28"/>
        </w:rPr>
        <w:t xml:space="preserve">These are some common occupational, improper lifting injuries. </w:t>
      </w:r>
    </w:p>
    <w:p w14:paraId="0F323647" w14:textId="77777777" w:rsidR="00557FDE" w:rsidRPr="00557FDE" w:rsidRDefault="00557FDE" w:rsidP="00557FDE">
      <w:pPr>
        <w:pStyle w:val="ListParagraph"/>
        <w:numPr>
          <w:ilvl w:val="0"/>
          <w:numId w:val="11"/>
        </w:numPr>
        <w:spacing w:after="0"/>
        <w:rPr>
          <w:sz w:val="28"/>
          <w:szCs w:val="28"/>
        </w:rPr>
      </w:pPr>
      <w:r w:rsidRPr="00557FDE">
        <w:rPr>
          <w:rFonts w:ascii="Arial" w:hAnsi="Arial"/>
          <w:sz w:val="28"/>
          <w:szCs w:val="28"/>
        </w:rPr>
        <w:t>Muscle</w:t>
      </w:r>
      <w:r w:rsidR="00F77D1E" w:rsidRPr="00557FDE">
        <w:rPr>
          <w:rFonts w:ascii="Arial" w:hAnsi="Arial"/>
          <w:sz w:val="28"/>
          <w:szCs w:val="28"/>
        </w:rPr>
        <w:t xml:space="preserve"> and ligament sprains </w:t>
      </w:r>
      <w:r w:rsidR="00F77D1E" w:rsidRPr="00557FDE">
        <w:rPr>
          <w:rFonts w:ascii="Arial" w:hAnsi="Arial"/>
          <w:sz w:val="28"/>
          <w:szCs w:val="28"/>
        </w:rPr>
        <w:t>can be ca</w:t>
      </w:r>
      <w:r w:rsidR="00F77D1E" w:rsidRPr="00557FDE">
        <w:rPr>
          <w:rFonts w:ascii="Arial" w:hAnsi="Arial"/>
          <w:sz w:val="28"/>
          <w:szCs w:val="28"/>
        </w:rPr>
        <w:t xml:space="preserve">used by a single instance of improper lifting, or by overstressing. </w:t>
      </w:r>
    </w:p>
    <w:p w14:paraId="33A0CB6C" w14:textId="77777777" w:rsidR="00557FDE" w:rsidRPr="00557FDE" w:rsidRDefault="00F77D1E" w:rsidP="00557FDE">
      <w:pPr>
        <w:pStyle w:val="ListParagraph"/>
        <w:numPr>
          <w:ilvl w:val="0"/>
          <w:numId w:val="11"/>
        </w:numPr>
        <w:spacing w:after="0"/>
        <w:rPr>
          <w:sz w:val="28"/>
          <w:szCs w:val="28"/>
        </w:rPr>
      </w:pPr>
      <w:r w:rsidRPr="00557FDE">
        <w:rPr>
          <w:rFonts w:ascii="Arial" w:hAnsi="Arial"/>
          <w:sz w:val="28"/>
          <w:szCs w:val="28"/>
        </w:rPr>
        <w:t xml:space="preserve">Weak back muscles. A chronic strain or sprain condition usually results from overuse involving prolonged, repetitive movement of the muscles and tendons. </w:t>
      </w:r>
    </w:p>
    <w:p w14:paraId="189C09CB" w14:textId="5538E186" w:rsidR="00557FDE" w:rsidRPr="00557FDE" w:rsidRDefault="00F77D1E" w:rsidP="00557FDE">
      <w:pPr>
        <w:pStyle w:val="ListParagraph"/>
        <w:numPr>
          <w:ilvl w:val="0"/>
          <w:numId w:val="11"/>
        </w:numPr>
        <w:spacing w:after="0"/>
        <w:rPr>
          <w:sz w:val="28"/>
          <w:szCs w:val="28"/>
        </w:rPr>
      </w:pPr>
      <w:r w:rsidRPr="00557FDE">
        <w:rPr>
          <w:rFonts w:ascii="Arial" w:hAnsi="Arial"/>
          <w:sz w:val="28"/>
          <w:szCs w:val="28"/>
        </w:rPr>
        <w:t>Other factors that put an individu</w:t>
      </w:r>
      <w:r w:rsidRPr="00557FDE">
        <w:rPr>
          <w:rFonts w:ascii="Arial" w:hAnsi="Arial"/>
          <w:sz w:val="28"/>
          <w:szCs w:val="28"/>
        </w:rPr>
        <w:t>al at risk and include excessively curving the lower back</w:t>
      </w:r>
      <w:r w:rsidR="00557FDE">
        <w:rPr>
          <w:rFonts w:ascii="Arial" w:hAnsi="Arial"/>
          <w:sz w:val="28"/>
          <w:szCs w:val="28"/>
        </w:rPr>
        <w:t>,</w:t>
      </w:r>
      <w:r w:rsidRPr="00557FDE">
        <w:rPr>
          <w:rFonts w:ascii="Arial" w:hAnsi="Arial"/>
          <w:sz w:val="28"/>
          <w:szCs w:val="28"/>
        </w:rPr>
        <w:t xml:space="preserve"> </w:t>
      </w:r>
      <w:r w:rsidRPr="00557FDE">
        <w:rPr>
          <w:rFonts w:ascii="Arial" w:hAnsi="Arial"/>
          <w:sz w:val="28"/>
          <w:szCs w:val="28"/>
        </w:rPr>
        <w:t xml:space="preserve">being overweight, having weak back or abdominal muscles and or tight hamstrings. </w:t>
      </w:r>
    </w:p>
    <w:p w14:paraId="3A511FAC" w14:textId="77777777" w:rsidR="00557FDE" w:rsidRDefault="00557FDE" w:rsidP="00557FDE">
      <w:pPr>
        <w:spacing w:after="0"/>
        <w:ind w:left="360"/>
        <w:rPr>
          <w:rFonts w:ascii="Arial" w:hAnsi="Arial"/>
          <w:sz w:val="28"/>
          <w:szCs w:val="28"/>
        </w:rPr>
      </w:pPr>
    </w:p>
    <w:p w14:paraId="38FF6F34" w14:textId="77777777" w:rsidR="00557FDE" w:rsidRDefault="00F77D1E" w:rsidP="00557FDE">
      <w:pPr>
        <w:spacing w:after="0"/>
        <w:ind w:left="360"/>
        <w:rPr>
          <w:rFonts w:ascii="Arial" w:hAnsi="Arial"/>
          <w:sz w:val="28"/>
          <w:szCs w:val="28"/>
        </w:rPr>
      </w:pPr>
      <w:r w:rsidRPr="00557FDE">
        <w:rPr>
          <w:rFonts w:ascii="Arial" w:hAnsi="Arial"/>
          <w:sz w:val="28"/>
          <w:szCs w:val="28"/>
        </w:rPr>
        <w:t>Some signs and symptoms to be aware of</w:t>
      </w:r>
      <w:r w:rsidR="00557FDE">
        <w:rPr>
          <w:rFonts w:ascii="Arial" w:hAnsi="Arial"/>
          <w:sz w:val="28"/>
          <w:szCs w:val="28"/>
        </w:rPr>
        <w:t xml:space="preserve">: </w:t>
      </w:r>
      <w:r w:rsidRPr="00557FDE">
        <w:rPr>
          <w:rFonts w:ascii="Arial" w:hAnsi="Arial"/>
          <w:sz w:val="28"/>
          <w:szCs w:val="28"/>
        </w:rPr>
        <w:t xml:space="preserve"> pain worsening with movement, muscle cramping, decreased flexibility, d</w:t>
      </w:r>
      <w:r w:rsidRPr="00557FDE">
        <w:rPr>
          <w:rFonts w:ascii="Arial" w:hAnsi="Arial"/>
          <w:sz w:val="28"/>
          <w:szCs w:val="28"/>
        </w:rPr>
        <w:t xml:space="preserve">ifficulty walking, pain when bending forward or sideways and discomfort </w:t>
      </w:r>
      <w:r w:rsidRPr="00557FDE">
        <w:rPr>
          <w:rFonts w:ascii="Arial" w:hAnsi="Arial"/>
          <w:sz w:val="28"/>
          <w:szCs w:val="28"/>
        </w:rPr>
        <w:t xml:space="preserve">when standing for long periods of time. </w:t>
      </w:r>
    </w:p>
    <w:p w14:paraId="2DA5AB3A" w14:textId="47A6A796" w:rsidR="00557FDE" w:rsidRPr="00557FDE" w:rsidRDefault="00557FDE" w:rsidP="00557FDE">
      <w:pPr>
        <w:pStyle w:val="ListParagraph"/>
        <w:numPr>
          <w:ilvl w:val="0"/>
          <w:numId w:val="11"/>
        </w:numPr>
        <w:spacing w:after="0"/>
        <w:rPr>
          <w:rFonts w:ascii="Arial" w:hAnsi="Arial"/>
          <w:sz w:val="28"/>
          <w:szCs w:val="28"/>
        </w:rPr>
      </w:pPr>
      <w:r w:rsidRPr="00557FDE">
        <w:rPr>
          <w:rFonts w:ascii="Arial" w:hAnsi="Arial"/>
          <w:sz w:val="28"/>
          <w:szCs w:val="28"/>
        </w:rPr>
        <w:t>L</w:t>
      </w:r>
      <w:r w:rsidR="00F77D1E" w:rsidRPr="00557FDE">
        <w:rPr>
          <w:rFonts w:ascii="Arial" w:hAnsi="Arial"/>
          <w:sz w:val="28"/>
          <w:szCs w:val="28"/>
        </w:rPr>
        <w:t>umbar vertebral disc herniations</w:t>
      </w:r>
      <w:r w:rsidRPr="00557FDE">
        <w:rPr>
          <w:rFonts w:ascii="Arial" w:hAnsi="Arial"/>
          <w:sz w:val="28"/>
          <w:szCs w:val="28"/>
        </w:rPr>
        <w:t>. V</w:t>
      </w:r>
      <w:r w:rsidR="00F77D1E" w:rsidRPr="00557FDE">
        <w:rPr>
          <w:rFonts w:ascii="Arial" w:hAnsi="Arial"/>
          <w:sz w:val="28"/>
          <w:szCs w:val="28"/>
        </w:rPr>
        <w:t>ertebral discs are made of soft and jelly like substance that sit between each spinal</w:t>
      </w:r>
      <w:r w:rsidR="00F77D1E" w:rsidRPr="00557FDE">
        <w:rPr>
          <w:rFonts w:ascii="Arial" w:hAnsi="Arial"/>
          <w:sz w:val="28"/>
          <w:szCs w:val="28"/>
        </w:rPr>
        <w:t xml:space="preserve"> bone to absorb compression and movements forces placed upon the back. A herniation occurs when a disc slips out of place or ruptures because of a change in fluid pressure within the abdomen during improper lifting. Approximately 90% of all disk issues occ</w:t>
      </w:r>
      <w:r w:rsidR="00F77D1E" w:rsidRPr="00557FDE">
        <w:rPr>
          <w:rFonts w:ascii="Arial" w:hAnsi="Arial"/>
          <w:sz w:val="28"/>
          <w:szCs w:val="28"/>
        </w:rPr>
        <w:t>ur in the low back with a p</w:t>
      </w:r>
      <w:r w:rsidRPr="00557FDE">
        <w:rPr>
          <w:rFonts w:ascii="Arial" w:hAnsi="Arial"/>
          <w:sz w:val="28"/>
          <w:szCs w:val="28"/>
        </w:rPr>
        <w:t>osterior</w:t>
      </w:r>
      <w:r w:rsidR="00F77D1E" w:rsidRPr="00557FDE">
        <w:rPr>
          <w:rFonts w:ascii="Arial" w:hAnsi="Arial"/>
          <w:sz w:val="28"/>
          <w:szCs w:val="28"/>
        </w:rPr>
        <w:t xml:space="preserve"> bulge between the L four and </w:t>
      </w:r>
      <w:r w:rsidRPr="00557FDE">
        <w:rPr>
          <w:rFonts w:ascii="Arial" w:hAnsi="Arial"/>
          <w:sz w:val="28"/>
          <w:szCs w:val="28"/>
        </w:rPr>
        <w:t>L</w:t>
      </w:r>
      <w:r w:rsidR="00F77D1E" w:rsidRPr="00557FDE">
        <w:rPr>
          <w:rFonts w:ascii="Arial" w:hAnsi="Arial"/>
          <w:sz w:val="28"/>
          <w:szCs w:val="28"/>
        </w:rPr>
        <w:t xml:space="preserve"> five vertebrae where most of the trunk flexion and extension takes place</w:t>
      </w:r>
      <w:r w:rsidRPr="00557FDE">
        <w:rPr>
          <w:rFonts w:ascii="Arial" w:hAnsi="Arial"/>
          <w:sz w:val="28"/>
          <w:szCs w:val="28"/>
        </w:rPr>
        <w:t xml:space="preserve">. </w:t>
      </w:r>
      <w:r w:rsidR="00F77D1E" w:rsidRPr="00557FDE">
        <w:rPr>
          <w:rFonts w:ascii="Arial" w:hAnsi="Arial"/>
          <w:sz w:val="28"/>
          <w:szCs w:val="28"/>
        </w:rPr>
        <w:t xml:space="preserve"> </w:t>
      </w:r>
      <w:r w:rsidRPr="00557FDE">
        <w:rPr>
          <w:rFonts w:ascii="Arial" w:hAnsi="Arial"/>
          <w:sz w:val="28"/>
          <w:szCs w:val="28"/>
        </w:rPr>
        <w:t>T</w:t>
      </w:r>
      <w:r w:rsidR="00F77D1E" w:rsidRPr="00557FDE">
        <w:rPr>
          <w:rFonts w:ascii="Arial" w:hAnsi="Arial"/>
          <w:sz w:val="28"/>
          <w:szCs w:val="28"/>
        </w:rPr>
        <w:t xml:space="preserve">hat's where you're bending the most from. </w:t>
      </w:r>
    </w:p>
    <w:p w14:paraId="42E2A7AE" w14:textId="77777777" w:rsidR="00557FDE" w:rsidRDefault="00F77D1E" w:rsidP="00557FDE">
      <w:pPr>
        <w:spacing w:after="0"/>
        <w:rPr>
          <w:rFonts w:ascii="Arial" w:hAnsi="Arial"/>
          <w:sz w:val="28"/>
          <w:szCs w:val="28"/>
        </w:rPr>
      </w:pPr>
      <w:r w:rsidRPr="00557FDE">
        <w:rPr>
          <w:rFonts w:ascii="Arial" w:hAnsi="Arial"/>
          <w:sz w:val="28"/>
          <w:szCs w:val="28"/>
        </w:rPr>
        <w:t>Because of this pressure may be placed upon the spinal cord and nerves. Th</w:t>
      </w:r>
      <w:r w:rsidRPr="00557FDE">
        <w:rPr>
          <w:rFonts w:ascii="Arial" w:hAnsi="Arial"/>
          <w:sz w:val="28"/>
          <w:szCs w:val="28"/>
        </w:rPr>
        <w:t>is could result in the following symptoms</w:t>
      </w:r>
      <w:r w:rsidR="00557FDE">
        <w:rPr>
          <w:rFonts w:ascii="Arial" w:hAnsi="Arial"/>
          <w:sz w:val="28"/>
          <w:szCs w:val="28"/>
        </w:rPr>
        <w:t>:</w:t>
      </w:r>
      <w:r w:rsidRPr="00557FDE">
        <w:rPr>
          <w:rFonts w:ascii="Arial" w:hAnsi="Arial"/>
          <w:sz w:val="28"/>
          <w:szCs w:val="28"/>
        </w:rPr>
        <w:t xml:space="preserve"> pain that runs down the buttocks and legs, tingling or numbness, muscle spasm. discomfort with movement, trouble sleeping in certain positions, bowel dysfunction and point tenderness over the effective area. </w:t>
      </w:r>
    </w:p>
    <w:p w14:paraId="065F5508" w14:textId="50927024" w:rsidR="00BA0EEE" w:rsidRPr="00557FDE" w:rsidRDefault="00557FDE" w:rsidP="00557FDE">
      <w:pPr>
        <w:pStyle w:val="ListParagraph"/>
        <w:numPr>
          <w:ilvl w:val="0"/>
          <w:numId w:val="11"/>
        </w:numPr>
        <w:spacing w:after="0"/>
        <w:rPr>
          <w:sz w:val="28"/>
          <w:szCs w:val="28"/>
        </w:rPr>
      </w:pPr>
      <w:r>
        <w:rPr>
          <w:rFonts w:ascii="Arial" w:hAnsi="Arial"/>
          <w:sz w:val="28"/>
          <w:szCs w:val="28"/>
        </w:rPr>
        <w:lastRenderedPageBreak/>
        <w:t>A</w:t>
      </w:r>
      <w:r w:rsidR="00F77D1E" w:rsidRPr="00557FDE">
        <w:rPr>
          <w:rFonts w:ascii="Arial" w:hAnsi="Arial"/>
          <w:sz w:val="28"/>
          <w:szCs w:val="28"/>
        </w:rPr>
        <w:t>bdomi</w:t>
      </w:r>
      <w:r w:rsidR="00F77D1E" w:rsidRPr="00557FDE">
        <w:rPr>
          <w:rFonts w:ascii="Arial" w:hAnsi="Arial"/>
          <w:sz w:val="28"/>
          <w:szCs w:val="28"/>
        </w:rPr>
        <w:t>nal hernias</w:t>
      </w:r>
      <w:r>
        <w:rPr>
          <w:rFonts w:ascii="Arial" w:hAnsi="Arial"/>
          <w:sz w:val="28"/>
          <w:szCs w:val="28"/>
        </w:rPr>
        <w:t xml:space="preserve">. </w:t>
      </w:r>
      <w:r w:rsidR="00F77D1E" w:rsidRPr="00557FDE">
        <w:rPr>
          <w:rFonts w:ascii="Arial" w:hAnsi="Arial"/>
          <w:sz w:val="28"/>
          <w:szCs w:val="28"/>
        </w:rPr>
        <w:t xml:space="preserve">They occur when the contents of the body cavity bulge out of an area where they are normally contained, most commonly seen </w:t>
      </w:r>
      <w:r w:rsidR="00F77D1E" w:rsidRPr="00557FDE">
        <w:rPr>
          <w:rFonts w:ascii="Arial" w:hAnsi="Arial"/>
          <w:sz w:val="28"/>
          <w:szCs w:val="28"/>
        </w:rPr>
        <w:t xml:space="preserve">in portions of the intestines. </w:t>
      </w:r>
      <w:r>
        <w:rPr>
          <w:rFonts w:ascii="Arial" w:hAnsi="Arial"/>
          <w:sz w:val="28"/>
          <w:szCs w:val="28"/>
        </w:rPr>
        <w:t>H</w:t>
      </w:r>
      <w:r w:rsidR="00F77D1E" w:rsidRPr="00557FDE">
        <w:rPr>
          <w:rFonts w:ascii="Arial" w:hAnsi="Arial"/>
          <w:sz w:val="28"/>
          <w:szCs w:val="28"/>
        </w:rPr>
        <w:t>ernias are most prevalent in men and</w:t>
      </w:r>
      <w:r w:rsidR="00F77D1E" w:rsidRPr="00557FDE">
        <w:rPr>
          <w:rFonts w:ascii="Arial" w:hAnsi="Arial"/>
          <w:sz w:val="28"/>
          <w:szCs w:val="28"/>
        </w:rPr>
        <w:t xml:space="preserve"> can be caused by the followi</w:t>
      </w:r>
      <w:r w:rsidR="00F77D1E" w:rsidRPr="00557FDE">
        <w:rPr>
          <w:rFonts w:ascii="Arial" w:hAnsi="Arial"/>
          <w:sz w:val="28"/>
          <w:szCs w:val="28"/>
        </w:rPr>
        <w:t>ng</w:t>
      </w:r>
      <w:r>
        <w:rPr>
          <w:rFonts w:ascii="Arial" w:hAnsi="Arial"/>
          <w:sz w:val="28"/>
          <w:szCs w:val="28"/>
        </w:rPr>
        <w:t>:</w:t>
      </w:r>
      <w:r w:rsidR="00F77D1E" w:rsidRPr="00557FDE">
        <w:rPr>
          <w:rFonts w:ascii="Arial" w:hAnsi="Arial"/>
          <w:sz w:val="28"/>
          <w:szCs w:val="28"/>
        </w:rPr>
        <w:t xml:space="preserve"> heavy lifting with the weaknesses of the abdominal wall muscles, fluid displacement within the abdomen, prostate related problems and complications following a surgical procedure</w:t>
      </w:r>
      <w:r>
        <w:rPr>
          <w:rFonts w:ascii="Arial" w:hAnsi="Arial"/>
          <w:sz w:val="28"/>
          <w:szCs w:val="28"/>
        </w:rPr>
        <w:t>.</w:t>
      </w:r>
      <w:r w:rsidR="00F77D1E" w:rsidRPr="00557FDE">
        <w:rPr>
          <w:rFonts w:ascii="Arial" w:hAnsi="Arial"/>
          <w:sz w:val="28"/>
          <w:szCs w:val="28"/>
        </w:rPr>
        <w:t xml:space="preserve"> It is not uncommon to be able to feel a lump over the affected area. But i</w:t>
      </w:r>
      <w:r w:rsidR="00F77D1E" w:rsidRPr="00557FDE">
        <w:rPr>
          <w:rFonts w:ascii="Arial" w:hAnsi="Arial"/>
          <w:sz w:val="28"/>
          <w:szCs w:val="28"/>
        </w:rPr>
        <w:t>t is also important to be aware of full body weakness, fever, constipation, nausea, urinary problems and pains it also point towards an abdominal herniation.</w:t>
      </w:r>
    </w:p>
    <w:p w14:paraId="124DD83E" w14:textId="77777777" w:rsidR="00BA0EEE" w:rsidRPr="00CD7915" w:rsidRDefault="00BA0EEE">
      <w:pPr>
        <w:spacing w:after="0"/>
        <w:rPr>
          <w:sz w:val="28"/>
          <w:szCs w:val="28"/>
        </w:rPr>
      </w:pPr>
    </w:p>
    <w:p w14:paraId="4F6D8F2D" w14:textId="47FF952F" w:rsidR="00BA0EEE" w:rsidRPr="00CD7915" w:rsidRDefault="00BA0EEE">
      <w:pPr>
        <w:spacing w:after="0"/>
        <w:rPr>
          <w:sz w:val="28"/>
          <w:szCs w:val="28"/>
        </w:rPr>
      </w:pPr>
    </w:p>
    <w:p w14:paraId="671B80B8" w14:textId="77777777" w:rsidR="00765940" w:rsidRDefault="00557FDE">
      <w:pPr>
        <w:spacing w:after="0"/>
        <w:rPr>
          <w:rFonts w:ascii="Arial" w:hAnsi="Arial"/>
          <w:sz w:val="28"/>
          <w:szCs w:val="28"/>
        </w:rPr>
      </w:pPr>
      <w:r>
        <w:rPr>
          <w:rFonts w:ascii="Arial" w:hAnsi="Arial"/>
          <w:sz w:val="28"/>
          <w:szCs w:val="28"/>
        </w:rPr>
        <w:t>H</w:t>
      </w:r>
      <w:r w:rsidR="00F77D1E" w:rsidRPr="00CD7915">
        <w:rPr>
          <w:rFonts w:ascii="Arial" w:hAnsi="Arial"/>
          <w:sz w:val="28"/>
          <w:szCs w:val="28"/>
        </w:rPr>
        <w:t>ow do we prevent this</w:t>
      </w:r>
      <w:r w:rsidR="00765940">
        <w:rPr>
          <w:rFonts w:ascii="Arial" w:hAnsi="Arial"/>
          <w:sz w:val="28"/>
          <w:szCs w:val="28"/>
        </w:rPr>
        <w:t>?</w:t>
      </w:r>
    </w:p>
    <w:p w14:paraId="712FA73F" w14:textId="77777777" w:rsidR="00765940" w:rsidRDefault="00765940">
      <w:pPr>
        <w:spacing w:after="0"/>
        <w:rPr>
          <w:rFonts w:ascii="Arial" w:hAnsi="Arial"/>
          <w:sz w:val="28"/>
          <w:szCs w:val="28"/>
        </w:rPr>
      </w:pPr>
      <w:r>
        <w:rPr>
          <w:rFonts w:ascii="Arial" w:hAnsi="Arial"/>
          <w:sz w:val="28"/>
          <w:szCs w:val="28"/>
        </w:rPr>
        <w:t>S</w:t>
      </w:r>
      <w:r w:rsidR="00F77D1E" w:rsidRPr="00CD7915">
        <w:rPr>
          <w:rFonts w:ascii="Arial" w:hAnsi="Arial"/>
          <w:sz w:val="28"/>
          <w:szCs w:val="28"/>
        </w:rPr>
        <w:t>tretch</w:t>
      </w:r>
      <w:r>
        <w:rPr>
          <w:rFonts w:ascii="Arial" w:hAnsi="Arial"/>
          <w:sz w:val="28"/>
          <w:szCs w:val="28"/>
        </w:rPr>
        <w:t>-</w:t>
      </w:r>
      <w:r w:rsidR="00F77D1E" w:rsidRPr="00CD7915">
        <w:rPr>
          <w:rFonts w:ascii="Arial" w:hAnsi="Arial"/>
          <w:sz w:val="28"/>
          <w:szCs w:val="28"/>
        </w:rPr>
        <w:t xml:space="preserve"> shortened muscles ca</w:t>
      </w:r>
      <w:r w:rsidR="00F77D1E" w:rsidRPr="00CD7915">
        <w:rPr>
          <w:rFonts w:ascii="Arial" w:hAnsi="Arial"/>
          <w:sz w:val="28"/>
          <w:szCs w:val="28"/>
        </w:rPr>
        <w:t>n throw the spine out of alignment and cause back pain. Stretching lengthens shortened muscles, and can help relieve back pain and prevent an injury</w:t>
      </w:r>
      <w:r w:rsidR="00F77D1E" w:rsidRPr="00CD7915">
        <w:rPr>
          <w:rFonts w:ascii="Arial" w:hAnsi="Arial"/>
          <w:sz w:val="28"/>
          <w:szCs w:val="28"/>
        </w:rPr>
        <w:t xml:space="preserve"> from occurring. </w:t>
      </w:r>
      <w:r>
        <w:rPr>
          <w:rFonts w:ascii="Arial" w:hAnsi="Arial"/>
          <w:sz w:val="28"/>
          <w:szCs w:val="28"/>
        </w:rPr>
        <w:t>S</w:t>
      </w:r>
      <w:r w:rsidR="00F77D1E" w:rsidRPr="00CD7915">
        <w:rPr>
          <w:rFonts w:ascii="Arial" w:hAnsi="Arial"/>
          <w:sz w:val="28"/>
          <w:szCs w:val="28"/>
        </w:rPr>
        <w:t>tretching exercises should focus on the low back</w:t>
      </w:r>
      <w:r>
        <w:rPr>
          <w:rFonts w:ascii="Arial" w:hAnsi="Arial"/>
          <w:sz w:val="28"/>
          <w:szCs w:val="28"/>
        </w:rPr>
        <w:t>,</w:t>
      </w:r>
      <w:r w:rsidR="00F77D1E" w:rsidRPr="00CD7915">
        <w:rPr>
          <w:rFonts w:ascii="Arial" w:hAnsi="Arial"/>
          <w:sz w:val="28"/>
          <w:szCs w:val="28"/>
        </w:rPr>
        <w:t xml:space="preserve"> buttocks, </w:t>
      </w:r>
      <w:r w:rsidR="00F77D1E" w:rsidRPr="00CD7915">
        <w:rPr>
          <w:rFonts w:ascii="Arial" w:hAnsi="Arial"/>
          <w:sz w:val="28"/>
          <w:szCs w:val="28"/>
        </w:rPr>
        <w:t>hamstrings, quadric</w:t>
      </w:r>
      <w:r w:rsidR="00F77D1E" w:rsidRPr="00CD7915">
        <w:rPr>
          <w:rFonts w:ascii="Arial" w:hAnsi="Arial"/>
          <w:sz w:val="28"/>
          <w:szCs w:val="28"/>
        </w:rPr>
        <w:t xml:space="preserve">eps, hip flexors, abdominals and calves. </w:t>
      </w:r>
    </w:p>
    <w:p w14:paraId="6CE34DD4" w14:textId="77777777" w:rsidR="00765940" w:rsidRDefault="00765940">
      <w:pPr>
        <w:spacing w:after="0"/>
        <w:rPr>
          <w:rFonts w:ascii="Arial" w:hAnsi="Arial"/>
          <w:sz w:val="28"/>
          <w:szCs w:val="28"/>
        </w:rPr>
      </w:pPr>
    </w:p>
    <w:p w14:paraId="0514FABE" w14:textId="77777777" w:rsidR="00765940" w:rsidRDefault="00F77D1E">
      <w:pPr>
        <w:spacing w:after="0"/>
        <w:rPr>
          <w:rFonts w:ascii="Arial" w:hAnsi="Arial"/>
          <w:sz w:val="28"/>
          <w:szCs w:val="28"/>
        </w:rPr>
      </w:pPr>
      <w:r w:rsidRPr="00CD7915">
        <w:rPr>
          <w:rFonts w:ascii="Arial" w:hAnsi="Arial"/>
          <w:sz w:val="28"/>
          <w:szCs w:val="28"/>
        </w:rPr>
        <w:t xml:space="preserve">Each stretch </w:t>
      </w:r>
      <w:r w:rsidR="00765940">
        <w:rPr>
          <w:rFonts w:ascii="Arial" w:hAnsi="Arial"/>
          <w:sz w:val="28"/>
          <w:szCs w:val="28"/>
        </w:rPr>
        <w:t>should be</w:t>
      </w:r>
      <w:r w:rsidRPr="00CD7915">
        <w:rPr>
          <w:rFonts w:ascii="Arial" w:hAnsi="Arial"/>
          <w:sz w:val="28"/>
          <w:szCs w:val="28"/>
        </w:rPr>
        <w:t xml:space="preserve"> done three to five times on each side and held for at least 10 to 15 seconds without pain. There will also be videos </w:t>
      </w:r>
      <w:r w:rsidR="00765940">
        <w:rPr>
          <w:rFonts w:ascii="Arial" w:hAnsi="Arial"/>
          <w:sz w:val="28"/>
          <w:szCs w:val="28"/>
        </w:rPr>
        <w:t>in</w:t>
      </w:r>
      <w:r w:rsidRPr="00CD7915">
        <w:rPr>
          <w:rFonts w:ascii="Arial" w:hAnsi="Arial"/>
          <w:sz w:val="28"/>
          <w:szCs w:val="28"/>
        </w:rPr>
        <w:t xml:space="preserve"> another session</w:t>
      </w:r>
      <w:r w:rsidRPr="00CD7915">
        <w:rPr>
          <w:rFonts w:ascii="Arial" w:hAnsi="Arial"/>
          <w:sz w:val="28"/>
          <w:szCs w:val="28"/>
        </w:rPr>
        <w:t xml:space="preserve"> regarding some lifting </w:t>
      </w:r>
      <w:r w:rsidR="00765940">
        <w:rPr>
          <w:rFonts w:ascii="Arial" w:hAnsi="Arial"/>
          <w:sz w:val="28"/>
          <w:szCs w:val="28"/>
        </w:rPr>
        <w:t xml:space="preserve">and </w:t>
      </w:r>
      <w:r w:rsidRPr="00CD7915">
        <w:rPr>
          <w:rFonts w:ascii="Arial" w:hAnsi="Arial"/>
          <w:sz w:val="28"/>
          <w:szCs w:val="28"/>
        </w:rPr>
        <w:t>stretching exe</w:t>
      </w:r>
      <w:r w:rsidRPr="00CD7915">
        <w:rPr>
          <w:rFonts w:ascii="Arial" w:hAnsi="Arial"/>
          <w:sz w:val="28"/>
          <w:szCs w:val="28"/>
        </w:rPr>
        <w:t xml:space="preserve">rcises, </w:t>
      </w:r>
    </w:p>
    <w:p w14:paraId="16D80F76" w14:textId="77777777" w:rsidR="00765940" w:rsidRDefault="00765940">
      <w:pPr>
        <w:spacing w:after="0"/>
        <w:rPr>
          <w:rFonts w:ascii="Arial" w:hAnsi="Arial"/>
          <w:sz w:val="28"/>
          <w:szCs w:val="28"/>
        </w:rPr>
      </w:pPr>
    </w:p>
    <w:p w14:paraId="762A4B7E" w14:textId="77777777" w:rsidR="00765940" w:rsidRDefault="00765940">
      <w:pPr>
        <w:spacing w:after="0"/>
        <w:rPr>
          <w:rFonts w:ascii="Arial" w:hAnsi="Arial"/>
          <w:sz w:val="28"/>
          <w:szCs w:val="28"/>
        </w:rPr>
      </w:pPr>
      <w:r>
        <w:rPr>
          <w:rFonts w:ascii="Arial" w:hAnsi="Arial"/>
          <w:sz w:val="28"/>
          <w:szCs w:val="28"/>
        </w:rPr>
        <w:t>S</w:t>
      </w:r>
      <w:r w:rsidR="00F77D1E" w:rsidRPr="00CD7915">
        <w:rPr>
          <w:rFonts w:ascii="Arial" w:hAnsi="Arial"/>
          <w:sz w:val="28"/>
          <w:szCs w:val="28"/>
        </w:rPr>
        <w:t>trengthening</w:t>
      </w:r>
      <w:r>
        <w:rPr>
          <w:rFonts w:ascii="Arial" w:hAnsi="Arial"/>
          <w:sz w:val="28"/>
          <w:szCs w:val="28"/>
        </w:rPr>
        <w:t>-</w:t>
      </w:r>
      <w:r w:rsidR="00F77D1E" w:rsidRPr="00CD7915">
        <w:rPr>
          <w:rFonts w:ascii="Arial" w:hAnsi="Arial"/>
          <w:sz w:val="28"/>
          <w:szCs w:val="28"/>
        </w:rPr>
        <w:t xml:space="preserve"> an increase in muscular strength decreases the p</w:t>
      </w:r>
      <w:r>
        <w:rPr>
          <w:rFonts w:ascii="Arial" w:hAnsi="Arial"/>
          <w:sz w:val="28"/>
          <w:szCs w:val="28"/>
        </w:rPr>
        <w:t xml:space="preserve">revalence </w:t>
      </w:r>
      <w:r w:rsidR="00F77D1E" w:rsidRPr="00CD7915">
        <w:rPr>
          <w:rFonts w:ascii="Arial" w:hAnsi="Arial"/>
          <w:sz w:val="28"/>
          <w:szCs w:val="28"/>
        </w:rPr>
        <w:t>and severity of the pain</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I</w:t>
      </w:r>
      <w:r w:rsidR="00F77D1E" w:rsidRPr="00CD7915">
        <w:rPr>
          <w:rFonts w:ascii="Arial" w:hAnsi="Arial"/>
          <w:sz w:val="28"/>
          <w:szCs w:val="28"/>
        </w:rPr>
        <w:t>mprovements and changes from strength training can have long lasting effects that improve posture and decrease the chance of injury or</w:t>
      </w:r>
      <w:r w:rsidR="00F77D1E" w:rsidRPr="00CD7915">
        <w:rPr>
          <w:rFonts w:ascii="Arial" w:hAnsi="Arial"/>
          <w:sz w:val="28"/>
          <w:szCs w:val="28"/>
        </w:rPr>
        <w:t xml:space="preserve"> re injury of the low back pain. For injuries associated with poor lifting techniques, the core will be the main focus. The core is made up of the back and abdominal muscles that primarily function to stabilize the body and build a foundation for upper and</w:t>
      </w:r>
      <w:r w:rsidR="00F77D1E" w:rsidRPr="00CD7915">
        <w:rPr>
          <w:rFonts w:ascii="Arial" w:hAnsi="Arial"/>
          <w:sz w:val="28"/>
          <w:szCs w:val="28"/>
        </w:rPr>
        <w:t xml:space="preserve"> lower body strength. </w:t>
      </w:r>
      <w:r>
        <w:rPr>
          <w:rFonts w:ascii="Arial" w:hAnsi="Arial"/>
          <w:sz w:val="28"/>
          <w:szCs w:val="28"/>
        </w:rPr>
        <w:t>You can build upon your core</w:t>
      </w:r>
      <w:r w:rsidR="00F77D1E" w:rsidRPr="00CD7915">
        <w:rPr>
          <w:rFonts w:ascii="Arial" w:hAnsi="Arial"/>
          <w:sz w:val="28"/>
          <w:szCs w:val="28"/>
        </w:rPr>
        <w:t xml:space="preserve"> by introducing a resistance training program. </w:t>
      </w:r>
      <w:r>
        <w:rPr>
          <w:rFonts w:ascii="Arial" w:hAnsi="Arial"/>
          <w:sz w:val="28"/>
          <w:szCs w:val="28"/>
        </w:rPr>
        <w:t>Y</w:t>
      </w:r>
      <w:r w:rsidR="00F77D1E" w:rsidRPr="00CD7915">
        <w:rPr>
          <w:rFonts w:ascii="Arial" w:hAnsi="Arial"/>
          <w:sz w:val="28"/>
          <w:szCs w:val="28"/>
        </w:rPr>
        <w:t>our local gym</w:t>
      </w:r>
      <w:r>
        <w:rPr>
          <w:rFonts w:ascii="Arial" w:hAnsi="Arial"/>
          <w:sz w:val="28"/>
          <w:szCs w:val="28"/>
        </w:rPr>
        <w:t xml:space="preserve"> can help design </w:t>
      </w:r>
      <w:proofErr w:type="spellStart"/>
      <w:r>
        <w:rPr>
          <w:rFonts w:ascii="Arial" w:hAnsi="Arial"/>
          <w:sz w:val="28"/>
          <w:szCs w:val="28"/>
        </w:rPr>
        <w:t>anexercise</w:t>
      </w:r>
      <w:proofErr w:type="spellEnd"/>
      <w:r>
        <w:rPr>
          <w:rFonts w:ascii="Arial" w:hAnsi="Arial"/>
          <w:sz w:val="28"/>
          <w:szCs w:val="28"/>
        </w:rPr>
        <w:t xml:space="preserve"> program for you.</w:t>
      </w:r>
      <w:r w:rsidR="00F77D1E" w:rsidRPr="00CD7915">
        <w:rPr>
          <w:rFonts w:ascii="Arial" w:hAnsi="Arial"/>
          <w:sz w:val="28"/>
          <w:szCs w:val="28"/>
        </w:rPr>
        <w:t xml:space="preserve"> There's also will be a video from </w:t>
      </w:r>
      <w:proofErr w:type="spellStart"/>
      <w:r w:rsidR="00F77D1E" w:rsidRPr="00CD7915">
        <w:rPr>
          <w:rFonts w:ascii="Arial" w:hAnsi="Arial"/>
          <w:sz w:val="28"/>
          <w:szCs w:val="28"/>
        </w:rPr>
        <w:t>l</w:t>
      </w:r>
      <w:r>
        <w:rPr>
          <w:rFonts w:ascii="Arial" w:hAnsi="Arial"/>
          <w:sz w:val="28"/>
          <w:szCs w:val="28"/>
        </w:rPr>
        <w:t>are</w:t>
      </w:r>
      <w:proofErr w:type="spellEnd"/>
      <w:r w:rsidR="00F77D1E" w:rsidRPr="00CD7915">
        <w:rPr>
          <w:rFonts w:ascii="Arial" w:hAnsi="Arial"/>
          <w:sz w:val="28"/>
          <w:szCs w:val="28"/>
        </w:rPr>
        <w:t xml:space="preserve"> </w:t>
      </w:r>
      <w:proofErr w:type="spellStart"/>
      <w:r w:rsidR="00F77D1E" w:rsidRPr="00CD7915">
        <w:rPr>
          <w:rFonts w:ascii="Arial" w:hAnsi="Arial"/>
          <w:sz w:val="28"/>
          <w:szCs w:val="28"/>
        </w:rPr>
        <w:t>latcha</w:t>
      </w:r>
      <w:r w:rsidR="00F77D1E" w:rsidRPr="00CD7915">
        <w:rPr>
          <w:rFonts w:ascii="Arial" w:hAnsi="Arial"/>
          <w:sz w:val="28"/>
          <w:szCs w:val="28"/>
        </w:rPr>
        <w:t>w</w:t>
      </w:r>
      <w:proofErr w:type="spellEnd"/>
      <w:r w:rsidR="00F77D1E" w:rsidRPr="00CD7915">
        <w:rPr>
          <w:rFonts w:ascii="Arial" w:hAnsi="Arial"/>
          <w:sz w:val="28"/>
          <w:szCs w:val="28"/>
        </w:rPr>
        <w:t xml:space="preserve"> on foundation training which is helps to strengthen the core</w:t>
      </w:r>
      <w:r>
        <w:rPr>
          <w:rFonts w:ascii="Arial" w:hAnsi="Arial"/>
          <w:sz w:val="28"/>
          <w:szCs w:val="28"/>
        </w:rPr>
        <w:t xml:space="preserve"> </w:t>
      </w:r>
      <w:r w:rsidR="00F77D1E" w:rsidRPr="00CD7915">
        <w:rPr>
          <w:rFonts w:ascii="Arial" w:hAnsi="Arial"/>
          <w:sz w:val="28"/>
          <w:szCs w:val="28"/>
        </w:rPr>
        <w:t xml:space="preserve">in another session of this workshop. </w:t>
      </w:r>
    </w:p>
    <w:p w14:paraId="10C97731" w14:textId="77777777" w:rsidR="00765940" w:rsidRDefault="00765940">
      <w:pPr>
        <w:spacing w:after="0"/>
        <w:rPr>
          <w:rFonts w:ascii="Arial" w:hAnsi="Arial"/>
          <w:sz w:val="28"/>
          <w:szCs w:val="28"/>
        </w:rPr>
      </w:pPr>
    </w:p>
    <w:p w14:paraId="1D4D5783" w14:textId="77777777" w:rsidR="00765940" w:rsidRDefault="00F77D1E">
      <w:pPr>
        <w:spacing w:after="0"/>
        <w:rPr>
          <w:rFonts w:ascii="Arial" w:hAnsi="Arial"/>
          <w:sz w:val="28"/>
          <w:szCs w:val="28"/>
        </w:rPr>
      </w:pPr>
      <w:r w:rsidRPr="00CD7915">
        <w:rPr>
          <w:rFonts w:ascii="Arial" w:hAnsi="Arial"/>
          <w:sz w:val="28"/>
          <w:szCs w:val="28"/>
        </w:rPr>
        <w:t xml:space="preserve">Back </w:t>
      </w:r>
      <w:r w:rsidR="00765940">
        <w:rPr>
          <w:rFonts w:ascii="Arial" w:hAnsi="Arial"/>
          <w:sz w:val="28"/>
          <w:szCs w:val="28"/>
        </w:rPr>
        <w:t>b</w:t>
      </w:r>
      <w:r w:rsidRPr="00CD7915">
        <w:rPr>
          <w:rFonts w:ascii="Arial" w:hAnsi="Arial"/>
          <w:sz w:val="28"/>
          <w:szCs w:val="28"/>
        </w:rPr>
        <w:t>races</w:t>
      </w:r>
      <w:r w:rsidR="00765940">
        <w:rPr>
          <w:rFonts w:ascii="Arial" w:hAnsi="Arial"/>
          <w:sz w:val="28"/>
          <w:szCs w:val="28"/>
        </w:rPr>
        <w:t>-</w:t>
      </w:r>
      <w:r w:rsidRPr="00CD7915">
        <w:rPr>
          <w:rFonts w:ascii="Arial" w:hAnsi="Arial"/>
          <w:sz w:val="28"/>
          <w:szCs w:val="28"/>
        </w:rPr>
        <w:t xml:space="preserve"> there are conflicting studies and whether or not back braces help, you would have to have that discussion with your medical doctor</w:t>
      </w:r>
      <w:r w:rsidRPr="00CD7915">
        <w:rPr>
          <w:rFonts w:ascii="Arial" w:hAnsi="Arial"/>
          <w:sz w:val="28"/>
          <w:szCs w:val="28"/>
        </w:rPr>
        <w:t>.</w:t>
      </w:r>
    </w:p>
    <w:p w14:paraId="10843D3E" w14:textId="77777777" w:rsidR="00765940" w:rsidRDefault="00F77D1E">
      <w:pPr>
        <w:spacing w:after="0"/>
        <w:rPr>
          <w:rFonts w:ascii="Arial" w:hAnsi="Arial"/>
          <w:sz w:val="28"/>
          <w:szCs w:val="28"/>
        </w:rPr>
      </w:pPr>
      <w:r w:rsidRPr="00CD7915">
        <w:rPr>
          <w:rFonts w:ascii="Arial" w:hAnsi="Arial"/>
          <w:sz w:val="28"/>
          <w:szCs w:val="28"/>
        </w:rPr>
        <w:lastRenderedPageBreak/>
        <w:t xml:space="preserve"> Physical Therapy</w:t>
      </w:r>
      <w:r w:rsidR="00765940">
        <w:rPr>
          <w:rFonts w:ascii="Arial" w:hAnsi="Arial"/>
          <w:sz w:val="28"/>
          <w:szCs w:val="28"/>
        </w:rPr>
        <w:t>-</w:t>
      </w:r>
      <w:r w:rsidRPr="00CD7915">
        <w:rPr>
          <w:rFonts w:ascii="Arial" w:hAnsi="Arial"/>
          <w:sz w:val="28"/>
          <w:szCs w:val="28"/>
        </w:rPr>
        <w:t xml:space="preserve">We'll cover this a bit more later and I've included an OSHA link in the resources for back injuries. </w:t>
      </w:r>
    </w:p>
    <w:p w14:paraId="51A0BC6A" w14:textId="77777777" w:rsidR="00765940" w:rsidRDefault="00765940">
      <w:pPr>
        <w:spacing w:after="0"/>
        <w:rPr>
          <w:rFonts w:ascii="Arial" w:hAnsi="Arial"/>
          <w:sz w:val="28"/>
          <w:szCs w:val="28"/>
        </w:rPr>
      </w:pPr>
    </w:p>
    <w:p w14:paraId="1456F8C7" w14:textId="77777777" w:rsidR="00765940" w:rsidRDefault="00765940">
      <w:pPr>
        <w:spacing w:after="0"/>
        <w:rPr>
          <w:rFonts w:ascii="Arial" w:hAnsi="Arial"/>
          <w:sz w:val="28"/>
          <w:szCs w:val="28"/>
        </w:rPr>
      </w:pPr>
      <w:r>
        <w:rPr>
          <w:rFonts w:ascii="Arial" w:hAnsi="Arial"/>
          <w:sz w:val="28"/>
          <w:szCs w:val="28"/>
        </w:rPr>
        <w:t>L</w:t>
      </w:r>
      <w:r w:rsidR="00F77D1E" w:rsidRPr="00CD7915">
        <w:rPr>
          <w:rFonts w:ascii="Arial" w:hAnsi="Arial"/>
          <w:sz w:val="28"/>
          <w:szCs w:val="28"/>
        </w:rPr>
        <w:t xml:space="preserve">et's deal with the injuries. </w:t>
      </w:r>
      <w:r>
        <w:rPr>
          <w:rFonts w:ascii="Arial" w:hAnsi="Arial"/>
          <w:sz w:val="28"/>
          <w:szCs w:val="28"/>
        </w:rPr>
        <w:t>I</w:t>
      </w:r>
      <w:r w:rsidR="00F77D1E" w:rsidRPr="00CD7915">
        <w:rPr>
          <w:rFonts w:ascii="Arial" w:hAnsi="Arial"/>
          <w:sz w:val="28"/>
          <w:szCs w:val="28"/>
        </w:rPr>
        <w:t>n the workbook, there is a pet first aid kit checklist as well as a bleeding injury checklis</w:t>
      </w:r>
      <w:r w:rsidR="00F77D1E" w:rsidRPr="00CD7915">
        <w:rPr>
          <w:rFonts w:ascii="Arial" w:hAnsi="Arial"/>
          <w:sz w:val="28"/>
          <w:szCs w:val="28"/>
        </w:rPr>
        <w:t xml:space="preserve">t. </w:t>
      </w:r>
      <w:r>
        <w:rPr>
          <w:rFonts w:ascii="Arial" w:hAnsi="Arial"/>
          <w:sz w:val="28"/>
          <w:szCs w:val="28"/>
        </w:rPr>
        <w:t>F</w:t>
      </w:r>
      <w:r w:rsidR="00F77D1E" w:rsidRPr="00CD7915">
        <w:rPr>
          <w:rFonts w:ascii="Arial" w:hAnsi="Arial"/>
          <w:sz w:val="28"/>
          <w:szCs w:val="28"/>
        </w:rPr>
        <w:t>or every two to three employees you will need</w:t>
      </w:r>
      <w:r>
        <w:rPr>
          <w:rFonts w:ascii="Arial" w:hAnsi="Arial"/>
          <w:sz w:val="28"/>
          <w:szCs w:val="28"/>
        </w:rPr>
        <w:t>,</w:t>
      </w:r>
      <w:r w:rsidR="00F77D1E" w:rsidRPr="00CD7915">
        <w:rPr>
          <w:rFonts w:ascii="Arial" w:hAnsi="Arial"/>
          <w:sz w:val="28"/>
          <w:szCs w:val="28"/>
        </w:rPr>
        <w:t xml:space="preserve"> according to OSHA</w:t>
      </w:r>
      <w:r>
        <w:rPr>
          <w:rFonts w:ascii="Arial" w:hAnsi="Arial"/>
          <w:sz w:val="28"/>
          <w:szCs w:val="28"/>
        </w:rPr>
        <w:t xml:space="preserve">, </w:t>
      </w:r>
      <w:r w:rsidR="00F77D1E" w:rsidRPr="00CD7915">
        <w:rPr>
          <w:rFonts w:ascii="Arial" w:hAnsi="Arial"/>
          <w:sz w:val="28"/>
          <w:szCs w:val="28"/>
        </w:rPr>
        <w:t xml:space="preserve">one first aid kit. </w:t>
      </w:r>
    </w:p>
    <w:p w14:paraId="01D4BC8C" w14:textId="77777777" w:rsidR="00765940" w:rsidRDefault="00765940">
      <w:pPr>
        <w:spacing w:after="0"/>
        <w:rPr>
          <w:rFonts w:ascii="Arial" w:hAnsi="Arial"/>
          <w:sz w:val="28"/>
          <w:szCs w:val="28"/>
        </w:rPr>
      </w:pPr>
    </w:p>
    <w:p w14:paraId="5694AA38" w14:textId="77777777" w:rsidR="00765940" w:rsidRDefault="00F77D1E">
      <w:pPr>
        <w:spacing w:after="0"/>
        <w:rPr>
          <w:rFonts w:ascii="Arial" w:hAnsi="Arial"/>
          <w:sz w:val="28"/>
          <w:szCs w:val="28"/>
        </w:rPr>
      </w:pPr>
      <w:r w:rsidRPr="00CD7915">
        <w:rPr>
          <w:rFonts w:ascii="Arial" w:hAnsi="Arial"/>
          <w:sz w:val="28"/>
          <w:szCs w:val="28"/>
        </w:rPr>
        <w:t>I'm going to go over first what specifically OSHA wants in it and then I will go over my suggestions and what i</w:t>
      </w:r>
      <w:r w:rsidRPr="00CD7915">
        <w:rPr>
          <w:rFonts w:ascii="Arial" w:hAnsi="Arial"/>
          <w:sz w:val="28"/>
          <w:szCs w:val="28"/>
        </w:rPr>
        <w:t>tem is used for</w:t>
      </w:r>
      <w:r w:rsidR="00765940">
        <w:rPr>
          <w:rFonts w:ascii="Arial" w:hAnsi="Arial"/>
          <w:sz w:val="28"/>
          <w:szCs w:val="28"/>
        </w:rPr>
        <w:t>.</w:t>
      </w:r>
      <w:r w:rsidRPr="00CD7915">
        <w:rPr>
          <w:rFonts w:ascii="Arial" w:hAnsi="Arial"/>
          <w:sz w:val="28"/>
          <w:szCs w:val="28"/>
        </w:rPr>
        <w:t xml:space="preserve"> </w:t>
      </w:r>
      <w:r w:rsidR="00765940">
        <w:rPr>
          <w:rFonts w:ascii="Arial" w:hAnsi="Arial"/>
          <w:sz w:val="28"/>
          <w:szCs w:val="28"/>
        </w:rPr>
        <w:t>H</w:t>
      </w:r>
      <w:r w:rsidRPr="00CD7915">
        <w:rPr>
          <w:rFonts w:ascii="Arial" w:hAnsi="Arial"/>
          <w:sz w:val="28"/>
          <w:szCs w:val="28"/>
        </w:rPr>
        <w:t>owever</w:t>
      </w:r>
      <w:r w:rsidR="00765940">
        <w:rPr>
          <w:rFonts w:ascii="Arial" w:hAnsi="Arial"/>
          <w:sz w:val="28"/>
          <w:szCs w:val="28"/>
        </w:rPr>
        <w:t>,</w:t>
      </w:r>
      <w:r w:rsidRPr="00CD7915">
        <w:rPr>
          <w:rFonts w:ascii="Arial" w:hAnsi="Arial"/>
          <w:sz w:val="28"/>
          <w:szCs w:val="28"/>
        </w:rPr>
        <w:t xml:space="preserve"> you need to make sure that what OSHA wants OSHA gets. </w:t>
      </w:r>
    </w:p>
    <w:p w14:paraId="4307AD7D" w14:textId="1897790B" w:rsidR="00765940" w:rsidRPr="00765940" w:rsidRDefault="00765940" w:rsidP="00765940">
      <w:pPr>
        <w:pStyle w:val="ListParagraph"/>
        <w:numPr>
          <w:ilvl w:val="0"/>
          <w:numId w:val="12"/>
        </w:numPr>
        <w:spacing w:after="0"/>
        <w:rPr>
          <w:rFonts w:ascii="Arial" w:hAnsi="Arial"/>
          <w:sz w:val="28"/>
          <w:szCs w:val="28"/>
        </w:rPr>
      </w:pPr>
      <w:r w:rsidRPr="00765940">
        <w:rPr>
          <w:rFonts w:ascii="Arial" w:hAnsi="Arial"/>
          <w:sz w:val="28"/>
          <w:szCs w:val="28"/>
        </w:rPr>
        <w:t>Gauze</w:t>
      </w:r>
      <w:r w:rsidR="00F77D1E" w:rsidRPr="00765940">
        <w:rPr>
          <w:rFonts w:ascii="Arial" w:hAnsi="Arial"/>
          <w:sz w:val="28"/>
          <w:szCs w:val="28"/>
        </w:rPr>
        <w:t xml:space="preserve"> pads, at least four by four inches. </w:t>
      </w:r>
    </w:p>
    <w:p w14:paraId="7BAFDC07"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L</w:t>
      </w:r>
      <w:r w:rsidR="00F77D1E" w:rsidRPr="00765940">
        <w:rPr>
          <w:rFonts w:ascii="Arial" w:hAnsi="Arial"/>
          <w:sz w:val="28"/>
          <w:szCs w:val="28"/>
        </w:rPr>
        <w:t xml:space="preserve">arger gauze pads at least eight by 10 inches, </w:t>
      </w:r>
    </w:p>
    <w:p w14:paraId="5F4BC1B7"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A</w:t>
      </w:r>
      <w:r w:rsidR="00F77D1E" w:rsidRPr="00765940">
        <w:rPr>
          <w:rFonts w:ascii="Arial" w:hAnsi="Arial"/>
          <w:sz w:val="28"/>
          <w:szCs w:val="28"/>
        </w:rPr>
        <w:t xml:space="preserve">dhesive </w:t>
      </w:r>
      <w:proofErr w:type="spellStart"/>
      <w:r w:rsidR="00F77D1E" w:rsidRPr="00765940">
        <w:rPr>
          <w:rFonts w:ascii="Arial" w:hAnsi="Arial"/>
          <w:sz w:val="28"/>
          <w:szCs w:val="28"/>
        </w:rPr>
        <w:t>b</w:t>
      </w:r>
      <w:r>
        <w:rPr>
          <w:rFonts w:ascii="Arial" w:hAnsi="Arial"/>
          <w:sz w:val="28"/>
          <w:szCs w:val="28"/>
        </w:rPr>
        <w:t>andaids</w:t>
      </w:r>
      <w:proofErr w:type="spellEnd"/>
      <w:r w:rsidR="00F77D1E" w:rsidRPr="00765940">
        <w:rPr>
          <w:rFonts w:ascii="Arial" w:hAnsi="Arial"/>
          <w:sz w:val="28"/>
          <w:szCs w:val="28"/>
        </w:rPr>
        <w:t xml:space="preserve">. </w:t>
      </w:r>
    </w:p>
    <w:p w14:paraId="189F8D00"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Gau</w:t>
      </w:r>
      <w:r w:rsidR="00F77D1E" w:rsidRPr="00765940">
        <w:rPr>
          <w:rFonts w:ascii="Arial" w:hAnsi="Arial"/>
          <w:sz w:val="28"/>
          <w:szCs w:val="28"/>
        </w:rPr>
        <w:t xml:space="preserve">ze </w:t>
      </w:r>
      <w:r>
        <w:rPr>
          <w:rFonts w:ascii="Arial" w:hAnsi="Arial"/>
          <w:sz w:val="28"/>
          <w:szCs w:val="28"/>
        </w:rPr>
        <w:t xml:space="preserve">roll </w:t>
      </w:r>
      <w:r w:rsidR="00F77D1E" w:rsidRPr="00765940">
        <w:rPr>
          <w:rFonts w:ascii="Arial" w:hAnsi="Arial"/>
          <w:sz w:val="28"/>
          <w:szCs w:val="28"/>
        </w:rPr>
        <w:t>bandage that's at least two inches wide</w:t>
      </w:r>
      <w:r>
        <w:rPr>
          <w:rFonts w:ascii="Arial" w:hAnsi="Arial"/>
          <w:sz w:val="28"/>
          <w:szCs w:val="28"/>
        </w:rPr>
        <w:t>.</w:t>
      </w:r>
    </w:p>
    <w:p w14:paraId="5B7BFC66"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T</w:t>
      </w:r>
      <w:r w:rsidR="00F77D1E" w:rsidRPr="00765940">
        <w:rPr>
          <w:rFonts w:ascii="Arial" w:hAnsi="Arial"/>
          <w:sz w:val="28"/>
          <w:szCs w:val="28"/>
        </w:rPr>
        <w:t xml:space="preserve">riangular bandages. </w:t>
      </w:r>
    </w:p>
    <w:p w14:paraId="7995AF45"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W</w:t>
      </w:r>
      <w:r w:rsidR="00F77D1E" w:rsidRPr="00765940">
        <w:rPr>
          <w:rFonts w:ascii="Arial" w:hAnsi="Arial"/>
          <w:sz w:val="28"/>
          <w:szCs w:val="28"/>
        </w:rPr>
        <w:t>ound cleansing agent such as those sealed moistened towelettes they they're usually alcohol based</w:t>
      </w:r>
      <w:r>
        <w:rPr>
          <w:rFonts w:ascii="Arial" w:hAnsi="Arial"/>
          <w:sz w:val="28"/>
          <w:szCs w:val="28"/>
        </w:rPr>
        <w:t>.</w:t>
      </w:r>
      <w:r w:rsidR="00F77D1E" w:rsidRPr="00765940">
        <w:rPr>
          <w:rFonts w:ascii="Arial" w:hAnsi="Arial"/>
          <w:sz w:val="28"/>
          <w:szCs w:val="28"/>
        </w:rPr>
        <w:t xml:space="preserve"> </w:t>
      </w:r>
    </w:p>
    <w:p w14:paraId="5448D71F"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B</w:t>
      </w:r>
      <w:r w:rsidR="00F77D1E" w:rsidRPr="00765940">
        <w:rPr>
          <w:rFonts w:ascii="Arial" w:hAnsi="Arial"/>
          <w:sz w:val="28"/>
          <w:szCs w:val="28"/>
        </w:rPr>
        <w:t>lunt tip scissors</w:t>
      </w:r>
      <w:r>
        <w:rPr>
          <w:rFonts w:ascii="Arial" w:hAnsi="Arial"/>
          <w:sz w:val="28"/>
          <w:szCs w:val="28"/>
        </w:rPr>
        <w:t>.</w:t>
      </w:r>
    </w:p>
    <w:p w14:paraId="4A66AA7A"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O</w:t>
      </w:r>
      <w:r w:rsidR="00F77D1E" w:rsidRPr="00765940">
        <w:rPr>
          <w:rFonts w:ascii="Arial" w:hAnsi="Arial"/>
          <w:sz w:val="28"/>
          <w:szCs w:val="28"/>
        </w:rPr>
        <w:t>ne blankets</w:t>
      </w:r>
      <w:r>
        <w:rPr>
          <w:rFonts w:ascii="Arial" w:hAnsi="Arial"/>
          <w:sz w:val="28"/>
          <w:szCs w:val="28"/>
        </w:rPr>
        <w:t>.</w:t>
      </w:r>
    </w:p>
    <w:p w14:paraId="5ECC6608"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T</w:t>
      </w:r>
      <w:r w:rsidR="00F77D1E" w:rsidRPr="00765940">
        <w:rPr>
          <w:rFonts w:ascii="Arial" w:hAnsi="Arial"/>
          <w:sz w:val="28"/>
          <w:szCs w:val="28"/>
        </w:rPr>
        <w:t>weezers</w:t>
      </w:r>
      <w:r>
        <w:rPr>
          <w:rFonts w:ascii="Arial" w:hAnsi="Arial"/>
          <w:sz w:val="28"/>
          <w:szCs w:val="28"/>
        </w:rPr>
        <w:t>.</w:t>
      </w:r>
    </w:p>
    <w:p w14:paraId="07C08947"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 xml:space="preserve">Adhesive </w:t>
      </w:r>
      <w:r w:rsidR="00F77D1E" w:rsidRPr="00765940">
        <w:rPr>
          <w:rFonts w:ascii="Arial" w:hAnsi="Arial"/>
          <w:sz w:val="28"/>
          <w:szCs w:val="28"/>
        </w:rPr>
        <w:t>tape</w:t>
      </w:r>
      <w:r>
        <w:rPr>
          <w:rFonts w:ascii="Arial" w:hAnsi="Arial"/>
          <w:sz w:val="28"/>
          <w:szCs w:val="28"/>
        </w:rPr>
        <w:t>.</w:t>
      </w:r>
    </w:p>
    <w:p w14:paraId="2FD03D70" w14:textId="77777777" w:rsidR="00765940" w:rsidRPr="00765940" w:rsidRDefault="00765940" w:rsidP="00765940">
      <w:pPr>
        <w:pStyle w:val="ListParagraph"/>
        <w:numPr>
          <w:ilvl w:val="0"/>
          <w:numId w:val="12"/>
        </w:numPr>
        <w:spacing w:after="0"/>
        <w:rPr>
          <w:sz w:val="28"/>
          <w:szCs w:val="28"/>
        </w:rPr>
      </w:pPr>
      <w:r>
        <w:rPr>
          <w:rFonts w:ascii="Arial" w:hAnsi="Arial"/>
          <w:sz w:val="28"/>
          <w:szCs w:val="28"/>
        </w:rPr>
        <w:t>L</w:t>
      </w:r>
      <w:r w:rsidR="00F77D1E" w:rsidRPr="00765940">
        <w:rPr>
          <w:rFonts w:ascii="Arial" w:hAnsi="Arial"/>
          <w:sz w:val="28"/>
          <w:szCs w:val="28"/>
        </w:rPr>
        <w:t>atex gl</w:t>
      </w:r>
      <w:r w:rsidR="00F77D1E" w:rsidRPr="00765940">
        <w:rPr>
          <w:rFonts w:ascii="Arial" w:hAnsi="Arial"/>
          <w:sz w:val="28"/>
          <w:szCs w:val="28"/>
        </w:rPr>
        <w:t>oves</w:t>
      </w:r>
      <w:r>
        <w:rPr>
          <w:rFonts w:ascii="Arial" w:hAnsi="Arial"/>
          <w:sz w:val="28"/>
          <w:szCs w:val="28"/>
        </w:rPr>
        <w:t>.</w:t>
      </w:r>
    </w:p>
    <w:p w14:paraId="58EC3C14" w14:textId="77777777" w:rsidR="003A76D4" w:rsidRPr="003A76D4" w:rsidRDefault="00765940" w:rsidP="00765940">
      <w:pPr>
        <w:pStyle w:val="ListParagraph"/>
        <w:numPr>
          <w:ilvl w:val="0"/>
          <w:numId w:val="12"/>
        </w:numPr>
        <w:spacing w:after="0"/>
        <w:rPr>
          <w:sz w:val="28"/>
          <w:szCs w:val="28"/>
        </w:rPr>
      </w:pPr>
      <w:r>
        <w:rPr>
          <w:rFonts w:ascii="Arial" w:hAnsi="Arial"/>
          <w:sz w:val="28"/>
          <w:szCs w:val="28"/>
        </w:rPr>
        <w:t>R</w:t>
      </w:r>
      <w:r w:rsidR="00F77D1E" w:rsidRPr="00765940">
        <w:rPr>
          <w:rFonts w:ascii="Arial" w:hAnsi="Arial"/>
          <w:sz w:val="28"/>
          <w:szCs w:val="28"/>
        </w:rPr>
        <w:t xml:space="preserve">esuscitation equipment such as </w:t>
      </w:r>
      <w:r>
        <w:rPr>
          <w:rFonts w:ascii="Arial" w:hAnsi="Arial"/>
          <w:sz w:val="28"/>
          <w:szCs w:val="28"/>
        </w:rPr>
        <w:t>resu</w:t>
      </w:r>
      <w:r w:rsidR="003A76D4">
        <w:rPr>
          <w:rFonts w:ascii="Arial" w:hAnsi="Arial"/>
          <w:sz w:val="28"/>
          <w:szCs w:val="28"/>
        </w:rPr>
        <w:t>scitation</w:t>
      </w:r>
      <w:r w:rsidR="00F77D1E" w:rsidRPr="00765940">
        <w:rPr>
          <w:rFonts w:ascii="Arial" w:hAnsi="Arial"/>
          <w:sz w:val="28"/>
          <w:szCs w:val="28"/>
        </w:rPr>
        <w:t xml:space="preserve"> bag,</w:t>
      </w:r>
      <w:r w:rsidR="00F77D1E" w:rsidRPr="00765940">
        <w:rPr>
          <w:rFonts w:ascii="Arial" w:hAnsi="Arial"/>
          <w:sz w:val="28"/>
          <w:szCs w:val="28"/>
        </w:rPr>
        <w:t xml:space="preserve"> airway or pocket mask</w:t>
      </w:r>
      <w:r w:rsidR="003A76D4">
        <w:rPr>
          <w:rFonts w:ascii="Arial" w:hAnsi="Arial"/>
          <w:sz w:val="28"/>
          <w:szCs w:val="28"/>
        </w:rPr>
        <w:t>.</w:t>
      </w:r>
      <w:r w:rsidR="00F77D1E" w:rsidRPr="00765940">
        <w:rPr>
          <w:rFonts w:ascii="Arial" w:hAnsi="Arial"/>
          <w:sz w:val="28"/>
          <w:szCs w:val="28"/>
        </w:rPr>
        <w:t xml:space="preserve"> </w:t>
      </w:r>
    </w:p>
    <w:p w14:paraId="07F0C03A" w14:textId="77777777" w:rsidR="003A76D4" w:rsidRPr="003A76D4" w:rsidRDefault="003A76D4" w:rsidP="00765940">
      <w:pPr>
        <w:pStyle w:val="ListParagraph"/>
        <w:numPr>
          <w:ilvl w:val="0"/>
          <w:numId w:val="12"/>
        </w:numPr>
        <w:spacing w:after="0"/>
        <w:rPr>
          <w:sz w:val="28"/>
          <w:szCs w:val="28"/>
        </w:rPr>
      </w:pPr>
      <w:r>
        <w:rPr>
          <w:rFonts w:ascii="Arial" w:hAnsi="Arial"/>
          <w:sz w:val="28"/>
          <w:szCs w:val="28"/>
        </w:rPr>
        <w:t>Tw</w:t>
      </w:r>
      <w:r w:rsidR="00F77D1E" w:rsidRPr="00765940">
        <w:rPr>
          <w:rFonts w:ascii="Arial" w:hAnsi="Arial"/>
          <w:sz w:val="28"/>
          <w:szCs w:val="28"/>
        </w:rPr>
        <w:t>o elastic wraps a</w:t>
      </w:r>
      <w:r>
        <w:rPr>
          <w:rFonts w:ascii="Arial" w:hAnsi="Arial"/>
          <w:sz w:val="28"/>
          <w:szCs w:val="28"/>
        </w:rPr>
        <w:t>nd</w:t>
      </w:r>
      <w:r w:rsidR="00F77D1E" w:rsidRPr="00765940">
        <w:rPr>
          <w:rFonts w:ascii="Arial" w:hAnsi="Arial"/>
          <w:sz w:val="28"/>
          <w:szCs w:val="28"/>
        </w:rPr>
        <w:t xml:space="preserve"> splint</w:t>
      </w:r>
      <w:r>
        <w:rPr>
          <w:rFonts w:ascii="Arial" w:hAnsi="Arial"/>
          <w:sz w:val="28"/>
          <w:szCs w:val="28"/>
        </w:rPr>
        <w:t>.</w:t>
      </w:r>
    </w:p>
    <w:p w14:paraId="0C121C8B" w14:textId="77777777" w:rsidR="003A76D4" w:rsidRPr="003A76D4" w:rsidRDefault="003A76D4" w:rsidP="003A76D4">
      <w:pPr>
        <w:pStyle w:val="ListParagraph"/>
        <w:numPr>
          <w:ilvl w:val="0"/>
          <w:numId w:val="12"/>
        </w:numPr>
        <w:spacing w:after="0"/>
        <w:rPr>
          <w:sz w:val="28"/>
          <w:szCs w:val="28"/>
        </w:rPr>
      </w:pPr>
      <w:r>
        <w:rPr>
          <w:rFonts w:ascii="Arial" w:hAnsi="Arial"/>
          <w:sz w:val="28"/>
          <w:szCs w:val="28"/>
        </w:rPr>
        <w:t>D</w:t>
      </w:r>
      <w:r w:rsidR="00F77D1E" w:rsidRPr="00765940">
        <w:rPr>
          <w:rFonts w:ascii="Arial" w:hAnsi="Arial"/>
          <w:sz w:val="28"/>
          <w:szCs w:val="28"/>
        </w:rPr>
        <w:t xml:space="preserve">irections for requesting emergency assistance. </w:t>
      </w:r>
    </w:p>
    <w:p w14:paraId="31CA7174" w14:textId="77777777" w:rsidR="003A76D4" w:rsidRDefault="003A76D4" w:rsidP="003A76D4">
      <w:pPr>
        <w:spacing w:after="0"/>
        <w:ind w:left="360"/>
        <w:rPr>
          <w:rFonts w:ascii="Arial" w:hAnsi="Arial"/>
          <w:sz w:val="28"/>
          <w:szCs w:val="28"/>
        </w:rPr>
      </w:pPr>
    </w:p>
    <w:p w14:paraId="391A8438" w14:textId="3089CEAC" w:rsidR="00BA0EEE" w:rsidRPr="003A76D4" w:rsidRDefault="00F77D1E" w:rsidP="003A76D4">
      <w:pPr>
        <w:spacing w:after="0"/>
        <w:ind w:left="360"/>
        <w:rPr>
          <w:sz w:val="28"/>
          <w:szCs w:val="28"/>
        </w:rPr>
      </w:pPr>
      <w:proofErr w:type="gramStart"/>
      <w:r w:rsidRPr="003A76D4">
        <w:rPr>
          <w:rFonts w:ascii="Arial" w:hAnsi="Arial"/>
          <w:sz w:val="28"/>
          <w:szCs w:val="28"/>
        </w:rPr>
        <w:t>So</w:t>
      </w:r>
      <w:proofErr w:type="gramEnd"/>
      <w:r w:rsidRPr="003A76D4">
        <w:rPr>
          <w:rFonts w:ascii="Arial" w:hAnsi="Arial"/>
          <w:sz w:val="28"/>
          <w:szCs w:val="28"/>
        </w:rPr>
        <w:t xml:space="preserve"> what's in my first aid kit,</w:t>
      </w:r>
    </w:p>
    <w:p w14:paraId="494F2E23" w14:textId="77777777" w:rsidR="00BA0EEE" w:rsidRPr="00CD7915" w:rsidRDefault="00BA0EEE">
      <w:pPr>
        <w:spacing w:after="0"/>
        <w:rPr>
          <w:sz w:val="28"/>
          <w:szCs w:val="28"/>
        </w:rPr>
      </w:pPr>
    </w:p>
    <w:p w14:paraId="5A5A5729"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 xml:space="preserve"> A</w:t>
      </w:r>
      <w:r w:rsidR="00F77D1E" w:rsidRPr="003A76D4">
        <w:rPr>
          <w:rFonts w:ascii="Arial" w:hAnsi="Arial"/>
          <w:sz w:val="28"/>
          <w:szCs w:val="28"/>
        </w:rPr>
        <w:t>ctivated charcoal that's used</w:t>
      </w:r>
      <w:r w:rsidR="00F77D1E" w:rsidRPr="003A76D4">
        <w:rPr>
          <w:rFonts w:ascii="Arial" w:hAnsi="Arial"/>
          <w:sz w:val="28"/>
          <w:szCs w:val="28"/>
        </w:rPr>
        <w:t xml:space="preserve"> to absorb ingested poisons. And any item that is in my kit that is intended for poisoning will not be used unless directed by a medical professional. </w:t>
      </w:r>
      <w:r>
        <w:rPr>
          <w:rFonts w:ascii="Arial" w:hAnsi="Arial"/>
          <w:sz w:val="28"/>
          <w:szCs w:val="28"/>
        </w:rPr>
        <w:t>P</w:t>
      </w:r>
      <w:r w:rsidR="00F77D1E" w:rsidRPr="003A76D4">
        <w:rPr>
          <w:rFonts w:ascii="Arial" w:hAnsi="Arial"/>
          <w:sz w:val="28"/>
          <w:szCs w:val="28"/>
        </w:rPr>
        <w:t>rotocols vary and what will help in one instance can cause harm in a</w:t>
      </w:r>
      <w:r w:rsidR="00F77D1E" w:rsidRPr="003A76D4">
        <w:rPr>
          <w:rFonts w:ascii="Arial" w:hAnsi="Arial"/>
          <w:sz w:val="28"/>
          <w:szCs w:val="28"/>
        </w:rPr>
        <w:t>nother</w:t>
      </w:r>
      <w:r>
        <w:rPr>
          <w:rFonts w:ascii="Arial" w:hAnsi="Arial"/>
          <w:sz w:val="28"/>
          <w:szCs w:val="28"/>
        </w:rPr>
        <w:t>.</w:t>
      </w:r>
      <w:r w:rsidR="00F77D1E" w:rsidRPr="003A76D4">
        <w:rPr>
          <w:rFonts w:ascii="Arial" w:hAnsi="Arial"/>
          <w:sz w:val="28"/>
          <w:szCs w:val="28"/>
        </w:rPr>
        <w:t xml:space="preserve"> </w:t>
      </w:r>
    </w:p>
    <w:p w14:paraId="62D4E359"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lastRenderedPageBreak/>
        <w:t>A</w:t>
      </w:r>
      <w:r w:rsidR="00F77D1E" w:rsidRPr="003A76D4">
        <w:rPr>
          <w:rFonts w:ascii="Arial" w:hAnsi="Arial"/>
          <w:sz w:val="28"/>
          <w:szCs w:val="28"/>
        </w:rPr>
        <w:t>ntibiotic cream for wounds.</w:t>
      </w:r>
      <w:r w:rsidR="00F77D1E" w:rsidRPr="003A76D4">
        <w:rPr>
          <w:rFonts w:ascii="Arial" w:hAnsi="Arial"/>
          <w:sz w:val="28"/>
          <w:szCs w:val="28"/>
        </w:rPr>
        <w:t xml:space="preserve"> And I don't use triple antibiotic as I groom cats.</w:t>
      </w:r>
      <w:r>
        <w:rPr>
          <w:rFonts w:ascii="Arial" w:hAnsi="Arial"/>
          <w:sz w:val="28"/>
          <w:szCs w:val="28"/>
        </w:rPr>
        <w:t xml:space="preserve"> </w:t>
      </w:r>
      <w:r w:rsidR="00F77D1E" w:rsidRPr="003A76D4">
        <w:rPr>
          <w:rFonts w:ascii="Arial" w:hAnsi="Arial"/>
          <w:sz w:val="28"/>
          <w:szCs w:val="28"/>
        </w:rPr>
        <w:t>While it is</w:t>
      </w:r>
      <w:r>
        <w:rPr>
          <w:rFonts w:ascii="Arial" w:hAnsi="Arial"/>
          <w:sz w:val="28"/>
          <w:szCs w:val="28"/>
        </w:rPr>
        <w:t xml:space="preserve"> </w:t>
      </w:r>
      <w:r w:rsidR="00F77D1E" w:rsidRPr="003A76D4">
        <w:rPr>
          <w:rFonts w:ascii="Arial" w:hAnsi="Arial"/>
          <w:sz w:val="28"/>
          <w:szCs w:val="28"/>
        </w:rPr>
        <w:t>rare</w:t>
      </w:r>
      <w:r>
        <w:rPr>
          <w:rFonts w:ascii="Arial" w:hAnsi="Arial"/>
          <w:sz w:val="28"/>
          <w:szCs w:val="28"/>
        </w:rPr>
        <w:t>,</w:t>
      </w:r>
      <w:r w:rsidR="00F77D1E" w:rsidRPr="003A76D4">
        <w:rPr>
          <w:rFonts w:ascii="Arial" w:hAnsi="Arial"/>
          <w:sz w:val="28"/>
          <w:szCs w:val="28"/>
        </w:rPr>
        <w:t xml:space="preserve"> if the cat is allergic to the combination of the three ingredients</w:t>
      </w:r>
      <w:r>
        <w:rPr>
          <w:rFonts w:ascii="Arial" w:hAnsi="Arial"/>
          <w:sz w:val="28"/>
          <w:szCs w:val="28"/>
        </w:rPr>
        <w:t>, it</w:t>
      </w:r>
      <w:r w:rsidR="00F77D1E" w:rsidRPr="003A76D4">
        <w:rPr>
          <w:rFonts w:ascii="Arial" w:hAnsi="Arial"/>
          <w:sz w:val="28"/>
          <w:szCs w:val="28"/>
        </w:rPr>
        <w:t xml:space="preserve"> may cause</w:t>
      </w:r>
      <w:r>
        <w:rPr>
          <w:rFonts w:ascii="Arial" w:hAnsi="Arial"/>
          <w:sz w:val="28"/>
          <w:szCs w:val="28"/>
        </w:rPr>
        <w:t xml:space="preserve"> a</w:t>
      </w:r>
      <w:r w:rsidR="00F77D1E" w:rsidRPr="003A76D4">
        <w:rPr>
          <w:rFonts w:ascii="Arial" w:hAnsi="Arial"/>
          <w:sz w:val="28"/>
          <w:szCs w:val="28"/>
        </w:rPr>
        <w:t xml:space="preserve"> fatal reactio</w:t>
      </w:r>
      <w:r>
        <w:rPr>
          <w:rFonts w:ascii="Arial" w:hAnsi="Arial"/>
          <w:sz w:val="28"/>
          <w:szCs w:val="28"/>
        </w:rPr>
        <w:t>n.</w:t>
      </w:r>
    </w:p>
    <w:p w14:paraId="09868F68"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Anti-h</w:t>
      </w:r>
      <w:r w:rsidR="00F77D1E" w:rsidRPr="003A76D4">
        <w:rPr>
          <w:rFonts w:ascii="Arial" w:hAnsi="Arial"/>
          <w:sz w:val="28"/>
          <w:szCs w:val="28"/>
        </w:rPr>
        <w:t>istamine with a safety pin for minor allergic reactions. I specifically look</w:t>
      </w:r>
      <w:r w:rsidR="00F77D1E" w:rsidRPr="003A76D4">
        <w:rPr>
          <w:rFonts w:ascii="Arial" w:hAnsi="Arial"/>
          <w:sz w:val="28"/>
          <w:szCs w:val="28"/>
        </w:rPr>
        <w:t xml:space="preserve"> for a </w:t>
      </w:r>
      <w:proofErr w:type="spellStart"/>
      <w:r w:rsidR="00F77D1E" w:rsidRPr="003A76D4">
        <w:rPr>
          <w:rFonts w:ascii="Arial" w:hAnsi="Arial"/>
          <w:sz w:val="28"/>
          <w:szCs w:val="28"/>
        </w:rPr>
        <w:t>d</w:t>
      </w:r>
      <w:r>
        <w:rPr>
          <w:rFonts w:ascii="Arial" w:hAnsi="Arial"/>
          <w:sz w:val="28"/>
          <w:szCs w:val="28"/>
        </w:rPr>
        <w:t>yphenhydramine</w:t>
      </w:r>
      <w:proofErr w:type="spellEnd"/>
      <w:r w:rsidR="00F77D1E" w:rsidRPr="003A76D4">
        <w:rPr>
          <w:rFonts w:ascii="Arial" w:hAnsi="Arial"/>
          <w:sz w:val="28"/>
          <w:szCs w:val="28"/>
        </w:rPr>
        <w:t xml:space="preserve"> gels that have the liquid center</w:t>
      </w:r>
      <w:r>
        <w:rPr>
          <w:rFonts w:ascii="Arial" w:hAnsi="Arial"/>
          <w:sz w:val="28"/>
          <w:szCs w:val="28"/>
        </w:rPr>
        <w:t>.</w:t>
      </w:r>
      <w:r w:rsidR="00F77D1E" w:rsidRPr="003A76D4">
        <w:rPr>
          <w:rFonts w:ascii="Arial" w:hAnsi="Arial"/>
          <w:sz w:val="28"/>
          <w:szCs w:val="28"/>
        </w:rPr>
        <w:t xml:space="preserve"> The safety pin is used to puncture the gel cap and squirt the liquid directly onto the tongue. It is the faste</w:t>
      </w:r>
      <w:r w:rsidR="00F77D1E" w:rsidRPr="003A76D4">
        <w:rPr>
          <w:rFonts w:ascii="Arial" w:hAnsi="Arial"/>
          <w:sz w:val="28"/>
          <w:szCs w:val="28"/>
        </w:rPr>
        <w:t>st way for an anaphylactic person to absorb the antihistamine</w:t>
      </w:r>
      <w:r>
        <w:rPr>
          <w:rFonts w:ascii="Arial" w:hAnsi="Arial"/>
          <w:sz w:val="28"/>
          <w:szCs w:val="28"/>
        </w:rPr>
        <w:t>.</w:t>
      </w:r>
      <w:r w:rsidR="00F77D1E" w:rsidRPr="003A76D4">
        <w:rPr>
          <w:rFonts w:ascii="Arial" w:hAnsi="Arial"/>
          <w:sz w:val="28"/>
          <w:szCs w:val="28"/>
        </w:rPr>
        <w:t xml:space="preserve"> </w:t>
      </w:r>
      <w:r>
        <w:rPr>
          <w:rFonts w:ascii="Arial" w:hAnsi="Arial"/>
          <w:sz w:val="28"/>
          <w:szCs w:val="28"/>
        </w:rPr>
        <w:t>C</w:t>
      </w:r>
      <w:r w:rsidR="00F77D1E" w:rsidRPr="003A76D4">
        <w:rPr>
          <w:rFonts w:ascii="Arial" w:hAnsi="Arial"/>
          <w:sz w:val="28"/>
          <w:szCs w:val="28"/>
        </w:rPr>
        <w:t>onsult a medical professional for proper d</w:t>
      </w:r>
      <w:r>
        <w:rPr>
          <w:rFonts w:ascii="Arial" w:hAnsi="Arial"/>
          <w:sz w:val="28"/>
          <w:szCs w:val="28"/>
        </w:rPr>
        <w:t>osing.</w:t>
      </w:r>
      <w:r w:rsidR="00F77D1E" w:rsidRPr="003A76D4">
        <w:rPr>
          <w:rFonts w:ascii="Arial" w:hAnsi="Arial"/>
          <w:sz w:val="28"/>
          <w:szCs w:val="28"/>
        </w:rPr>
        <w:t xml:space="preserve"> </w:t>
      </w:r>
    </w:p>
    <w:p w14:paraId="7A89A1A0"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B</w:t>
      </w:r>
      <w:r w:rsidR="00F77D1E" w:rsidRPr="003A76D4">
        <w:rPr>
          <w:rFonts w:ascii="Arial" w:hAnsi="Arial"/>
          <w:sz w:val="28"/>
          <w:szCs w:val="28"/>
        </w:rPr>
        <w:t>aking soda to absorb any topical poisons or chemicals</w:t>
      </w:r>
      <w:r>
        <w:rPr>
          <w:rFonts w:ascii="Arial" w:hAnsi="Arial"/>
          <w:sz w:val="28"/>
          <w:szCs w:val="28"/>
        </w:rPr>
        <w:t>.</w:t>
      </w:r>
    </w:p>
    <w:p w14:paraId="6EDB8CE3"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B</w:t>
      </w:r>
      <w:r w:rsidR="00F77D1E" w:rsidRPr="003A76D4">
        <w:rPr>
          <w:rFonts w:ascii="Arial" w:hAnsi="Arial"/>
          <w:sz w:val="28"/>
          <w:szCs w:val="28"/>
        </w:rPr>
        <w:t xml:space="preserve">and aids for myself. </w:t>
      </w:r>
    </w:p>
    <w:p w14:paraId="0E0A00D8"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B</w:t>
      </w:r>
      <w:r w:rsidR="00F77D1E" w:rsidRPr="003A76D4">
        <w:rPr>
          <w:rFonts w:ascii="Arial" w:hAnsi="Arial"/>
          <w:sz w:val="28"/>
          <w:szCs w:val="28"/>
        </w:rPr>
        <w:t>andanas from have they have multiple uses</w:t>
      </w:r>
      <w:r>
        <w:rPr>
          <w:rFonts w:ascii="Arial" w:hAnsi="Arial"/>
          <w:sz w:val="28"/>
          <w:szCs w:val="28"/>
        </w:rPr>
        <w:t>.</w:t>
      </w:r>
      <w:r w:rsidR="00F77D1E" w:rsidRPr="003A76D4">
        <w:rPr>
          <w:rFonts w:ascii="Arial" w:hAnsi="Arial"/>
          <w:sz w:val="28"/>
          <w:szCs w:val="28"/>
        </w:rPr>
        <w:t xml:space="preserve"> </w:t>
      </w:r>
      <w:r>
        <w:rPr>
          <w:rFonts w:ascii="Arial" w:hAnsi="Arial"/>
          <w:sz w:val="28"/>
          <w:szCs w:val="28"/>
        </w:rPr>
        <w:t>T</w:t>
      </w:r>
      <w:r w:rsidR="00F77D1E" w:rsidRPr="003A76D4">
        <w:rPr>
          <w:rFonts w:ascii="Arial" w:hAnsi="Arial"/>
          <w:sz w:val="28"/>
          <w:szCs w:val="28"/>
        </w:rPr>
        <w:t>hey can</w:t>
      </w:r>
      <w:r w:rsidR="00F77D1E" w:rsidRPr="003A76D4">
        <w:rPr>
          <w:rFonts w:ascii="Arial" w:hAnsi="Arial"/>
          <w:sz w:val="28"/>
          <w:szCs w:val="28"/>
        </w:rPr>
        <w:t xml:space="preserve"> replace the splints </w:t>
      </w:r>
      <w:r>
        <w:rPr>
          <w:rFonts w:ascii="Arial" w:hAnsi="Arial"/>
          <w:sz w:val="28"/>
          <w:szCs w:val="28"/>
        </w:rPr>
        <w:t>and</w:t>
      </w:r>
      <w:r w:rsidR="00F77D1E" w:rsidRPr="003A76D4">
        <w:rPr>
          <w:rFonts w:ascii="Arial" w:hAnsi="Arial"/>
          <w:sz w:val="28"/>
          <w:szCs w:val="28"/>
        </w:rPr>
        <w:t xml:space="preserve"> the triangular bandages that OSHA wants. They can also be used as slings to take the weight off an injured limb. </w:t>
      </w:r>
    </w:p>
    <w:p w14:paraId="6B537867"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E</w:t>
      </w:r>
      <w:r w:rsidR="00F77D1E" w:rsidRPr="003A76D4">
        <w:rPr>
          <w:rFonts w:ascii="Arial" w:hAnsi="Arial"/>
          <w:sz w:val="28"/>
          <w:szCs w:val="28"/>
        </w:rPr>
        <w:t>xpired gift cards. The cards can be used to flick out and be stingers place the card at the base of the stin</w:t>
      </w:r>
      <w:r w:rsidR="00F77D1E" w:rsidRPr="003A76D4">
        <w:rPr>
          <w:rFonts w:ascii="Arial" w:hAnsi="Arial"/>
          <w:sz w:val="28"/>
          <w:szCs w:val="28"/>
        </w:rPr>
        <w:t xml:space="preserve">ger where it meets the skin and just lifted just flick it out. </w:t>
      </w:r>
    </w:p>
    <w:p w14:paraId="61273780"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 xml:space="preserve">Eye </w:t>
      </w:r>
      <w:r w:rsidR="00F77D1E" w:rsidRPr="003A76D4">
        <w:rPr>
          <w:rFonts w:ascii="Arial" w:hAnsi="Arial"/>
          <w:sz w:val="28"/>
          <w:szCs w:val="28"/>
        </w:rPr>
        <w:t xml:space="preserve">wash serves double duty </w:t>
      </w:r>
      <w:r>
        <w:rPr>
          <w:rFonts w:ascii="Arial" w:hAnsi="Arial"/>
          <w:sz w:val="28"/>
          <w:szCs w:val="28"/>
        </w:rPr>
        <w:t>as i</w:t>
      </w:r>
      <w:r w:rsidR="00F77D1E" w:rsidRPr="003A76D4">
        <w:rPr>
          <w:rFonts w:ascii="Arial" w:hAnsi="Arial"/>
          <w:sz w:val="28"/>
          <w:szCs w:val="28"/>
        </w:rPr>
        <w:t xml:space="preserve">t can be used to flush out both eyes and wounds. </w:t>
      </w:r>
    </w:p>
    <w:p w14:paraId="42DF0962" w14:textId="0B8AF149" w:rsidR="003A76D4" w:rsidRPr="003A76D4" w:rsidRDefault="003A76D4" w:rsidP="003A76D4">
      <w:pPr>
        <w:pStyle w:val="ListParagraph"/>
        <w:numPr>
          <w:ilvl w:val="0"/>
          <w:numId w:val="13"/>
        </w:numPr>
        <w:spacing w:after="0"/>
        <w:rPr>
          <w:sz w:val="28"/>
          <w:szCs w:val="28"/>
        </w:rPr>
      </w:pPr>
      <w:r>
        <w:rPr>
          <w:rFonts w:ascii="Arial" w:hAnsi="Arial"/>
          <w:sz w:val="28"/>
          <w:szCs w:val="28"/>
        </w:rPr>
        <w:t>G</w:t>
      </w:r>
      <w:r w:rsidR="00F77D1E" w:rsidRPr="003A76D4">
        <w:rPr>
          <w:rFonts w:ascii="Arial" w:hAnsi="Arial"/>
          <w:sz w:val="28"/>
          <w:szCs w:val="28"/>
        </w:rPr>
        <w:t>auze comes in three varieties</w:t>
      </w:r>
      <w:r>
        <w:rPr>
          <w:rFonts w:ascii="Arial" w:hAnsi="Arial"/>
          <w:sz w:val="28"/>
          <w:szCs w:val="28"/>
        </w:rPr>
        <w:t>:</w:t>
      </w:r>
      <w:r w:rsidR="00F77D1E" w:rsidRPr="003A76D4">
        <w:rPr>
          <w:rFonts w:ascii="Arial" w:hAnsi="Arial"/>
          <w:sz w:val="28"/>
          <w:szCs w:val="28"/>
        </w:rPr>
        <w:t xml:space="preserve"> </w:t>
      </w:r>
      <w:r w:rsidR="00F77D1E" w:rsidRPr="003A76D4">
        <w:rPr>
          <w:rFonts w:ascii="Arial" w:hAnsi="Arial"/>
          <w:sz w:val="28"/>
          <w:szCs w:val="28"/>
        </w:rPr>
        <w:t xml:space="preserve"> gauze roll</w:t>
      </w:r>
      <w:r>
        <w:rPr>
          <w:rFonts w:ascii="Arial" w:hAnsi="Arial"/>
          <w:sz w:val="28"/>
          <w:szCs w:val="28"/>
        </w:rPr>
        <w:t xml:space="preserve">, </w:t>
      </w:r>
      <w:r w:rsidR="00F77D1E" w:rsidRPr="003A76D4">
        <w:rPr>
          <w:rFonts w:ascii="Arial" w:hAnsi="Arial"/>
          <w:sz w:val="28"/>
          <w:szCs w:val="28"/>
        </w:rPr>
        <w:t>gauze pads</w:t>
      </w:r>
      <w:r>
        <w:rPr>
          <w:rFonts w:ascii="Arial" w:hAnsi="Arial"/>
          <w:sz w:val="28"/>
          <w:szCs w:val="28"/>
        </w:rPr>
        <w:t>,</w:t>
      </w:r>
      <w:r w:rsidR="00F77D1E" w:rsidRPr="003A76D4">
        <w:rPr>
          <w:rFonts w:ascii="Arial" w:hAnsi="Arial"/>
          <w:sz w:val="28"/>
          <w:szCs w:val="28"/>
        </w:rPr>
        <w:t xml:space="preserve"> and </w:t>
      </w:r>
      <w:r w:rsidR="00F77D1E" w:rsidRPr="003A76D4">
        <w:rPr>
          <w:rFonts w:ascii="Arial" w:hAnsi="Arial"/>
          <w:sz w:val="28"/>
          <w:szCs w:val="28"/>
        </w:rPr>
        <w:t>nonstick gauze pads. The gauze roll is wider and</w:t>
      </w:r>
      <w:r w:rsidR="00F77D1E" w:rsidRPr="003A76D4">
        <w:rPr>
          <w:rFonts w:ascii="Arial" w:hAnsi="Arial"/>
          <w:sz w:val="28"/>
          <w:szCs w:val="28"/>
        </w:rPr>
        <w:t xml:space="preserve"> is good for larger wounds. The nonstick gauze is more expensive, but I will use it as the first pad on the wound and then place the cheaper gauze or on top of it. The nonstick gauze will not remove the scab when it is time</w:t>
      </w:r>
      <w:r>
        <w:rPr>
          <w:rFonts w:ascii="Arial" w:hAnsi="Arial"/>
          <w:sz w:val="28"/>
          <w:szCs w:val="28"/>
        </w:rPr>
        <w:t xml:space="preserve"> re</w:t>
      </w:r>
      <w:r w:rsidR="00F77D1E" w:rsidRPr="003A76D4">
        <w:rPr>
          <w:rFonts w:ascii="Arial" w:hAnsi="Arial"/>
          <w:sz w:val="28"/>
          <w:szCs w:val="28"/>
        </w:rPr>
        <w:t>place t</w:t>
      </w:r>
      <w:r>
        <w:rPr>
          <w:rFonts w:ascii="Arial" w:hAnsi="Arial"/>
          <w:sz w:val="28"/>
          <w:szCs w:val="28"/>
        </w:rPr>
        <w:t>he</w:t>
      </w:r>
      <w:r w:rsidR="00F77D1E" w:rsidRPr="003A76D4">
        <w:rPr>
          <w:rFonts w:ascii="Arial" w:hAnsi="Arial"/>
          <w:sz w:val="28"/>
          <w:szCs w:val="28"/>
        </w:rPr>
        <w:t xml:space="preserve"> bandaging</w:t>
      </w:r>
      <w:r>
        <w:rPr>
          <w:rFonts w:ascii="Arial" w:hAnsi="Arial"/>
          <w:sz w:val="28"/>
          <w:szCs w:val="28"/>
        </w:rPr>
        <w:t>.</w:t>
      </w:r>
      <w:r w:rsidR="00F77D1E" w:rsidRPr="003A76D4">
        <w:rPr>
          <w:rFonts w:ascii="Arial" w:hAnsi="Arial"/>
          <w:sz w:val="28"/>
          <w:szCs w:val="28"/>
        </w:rPr>
        <w:t xml:space="preserve"> </w:t>
      </w:r>
    </w:p>
    <w:p w14:paraId="68FEC1C9"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H</w:t>
      </w:r>
      <w:r w:rsidR="00F77D1E" w:rsidRPr="003A76D4">
        <w:rPr>
          <w:rFonts w:ascii="Arial" w:hAnsi="Arial"/>
          <w:sz w:val="28"/>
          <w:szCs w:val="28"/>
        </w:rPr>
        <w:t xml:space="preserve">ydrogen </w:t>
      </w:r>
      <w:r>
        <w:rPr>
          <w:rFonts w:ascii="Arial" w:hAnsi="Arial"/>
          <w:sz w:val="28"/>
          <w:szCs w:val="28"/>
        </w:rPr>
        <w:t>p</w:t>
      </w:r>
      <w:r w:rsidR="00F77D1E" w:rsidRPr="003A76D4">
        <w:rPr>
          <w:rFonts w:ascii="Arial" w:hAnsi="Arial"/>
          <w:sz w:val="28"/>
          <w:szCs w:val="28"/>
        </w:rPr>
        <w:t>eroxide to induce vomiting</w:t>
      </w:r>
      <w:r>
        <w:rPr>
          <w:rFonts w:ascii="Arial" w:hAnsi="Arial"/>
          <w:sz w:val="28"/>
          <w:szCs w:val="28"/>
        </w:rPr>
        <w:t>.</w:t>
      </w:r>
      <w:r w:rsidR="00F77D1E" w:rsidRPr="003A76D4">
        <w:rPr>
          <w:rFonts w:ascii="Arial" w:hAnsi="Arial"/>
          <w:sz w:val="28"/>
          <w:szCs w:val="28"/>
        </w:rPr>
        <w:t xml:space="preserve"> </w:t>
      </w:r>
      <w:r>
        <w:rPr>
          <w:rFonts w:ascii="Arial" w:hAnsi="Arial"/>
          <w:sz w:val="28"/>
          <w:szCs w:val="28"/>
        </w:rPr>
        <w:t>A</w:t>
      </w:r>
      <w:r w:rsidR="00F77D1E" w:rsidRPr="003A76D4">
        <w:rPr>
          <w:rFonts w:ascii="Arial" w:hAnsi="Arial"/>
          <w:sz w:val="28"/>
          <w:szCs w:val="28"/>
        </w:rPr>
        <w:t xml:space="preserve">s this is used for poisoning </w:t>
      </w:r>
      <w:r>
        <w:rPr>
          <w:rFonts w:ascii="Arial" w:hAnsi="Arial"/>
          <w:sz w:val="28"/>
          <w:szCs w:val="28"/>
        </w:rPr>
        <w:t>consult</w:t>
      </w:r>
      <w:r w:rsidR="00F77D1E" w:rsidRPr="003A76D4">
        <w:rPr>
          <w:rFonts w:ascii="Arial" w:hAnsi="Arial"/>
          <w:sz w:val="28"/>
          <w:szCs w:val="28"/>
        </w:rPr>
        <w:t xml:space="preserve"> a medical professional first</w:t>
      </w:r>
      <w:r>
        <w:rPr>
          <w:rFonts w:ascii="Arial" w:hAnsi="Arial"/>
          <w:sz w:val="28"/>
          <w:szCs w:val="28"/>
        </w:rPr>
        <w:t>.</w:t>
      </w:r>
      <w:r w:rsidR="00F77D1E" w:rsidRPr="003A76D4">
        <w:rPr>
          <w:rFonts w:ascii="Arial" w:hAnsi="Arial"/>
          <w:sz w:val="28"/>
          <w:szCs w:val="28"/>
        </w:rPr>
        <w:t xml:space="preserve"> </w:t>
      </w:r>
      <w:r>
        <w:rPr>
          <w:rFonts w:ascii="Arial" w:hAnsi="Arial"/>
          <w:sz w:val="28"/>
          <w:szCs w:val="28"/>
        </w:rPr>
        <w:t>D</w:t>
      </w:r>
      <w:r w:rsidR="00F77D1E" w:rsidRPr="003A76D4">
        <w:rPr>
          <w:rFonts w:ascii="Arial" w:hAnsi="Arial"/>
          <w:sz w:val="28"/>
          <w:szCs w:val="28"/>
        </w:rPr>
        <w:t xml:space="preserve">osage will vary. </w:t>
      </w:r>
      <w:r>
        <w:rPr>
          <w:rFonts w:ascii="Arial" w:hAnsi="Arial"/>
          <w:sz w:val="28"/>
          <w:szCs w:val="28"/>
        </w:rPr>
        <w:t>V</w:t>
      </w:r>
      <w:r w:rsidR="00F77D1E" w:rsidRPr="003A76D4">
        <w:rPr>
          <w:rFonts w:ascii="Arial" w:hAnsi="Arial"/>
          <w:sz w:val="28"/>
          <w:szCs w:val="28"/>
        </w:rPr>
        <w:t xml:space="preserve">omiting is not a given for poisoning. If it is caustic, it'll burn the throat on the way out again. </w:t>
      </w:r>
    </w:p>
    <w:p w14:paraId="6DA6910D" w14:textId="77777777" w:rsidR="003A76D4" w:rsidRPr="003A76D4" w:rsidRDefault="00F77D1E" w:rsidP="003A76D4">
      <w:pPr>
        <w:pStyle w:val="ListParagraph"/>
        <w:numPr>
          <w:ilvl w:val="0"/>
          <w:numId w:val="13"/>
        </w:numPr>
        <w:spacing w:after="0"/>
        <w:rPr>
          <w:sz w:val="28"/>
          <w:szCs w:val="28"/>
        </w:rPr>
      </w:pPr>
      <w:r w:rsidRPr="003A76D4">
        <w:rPr>
          <w:rFonts w:ascii="Arial" w:hAnsi="Arial"/>
          <w:sz w:val="28"/>
          <w:szCs w:val="28"/>
        </w:rPr>
        <w:t>Ice will constrict blood flo</w:t>
      </w:r>
      <w:r w:rsidRPr="003A76D4">
        <w:rPr>
          <w:rFonts w:ascii="Arial" w:hAnsi="Arial"/>
          <w:sz w:val="28"/>
          <w:szCs w:val="28"/>
        </w:rPr>
        <w:t>w and slow bleeding. Obviously</w:t>
      </w:r>
      <w:r w:rsidR="003A76D4">
        <w:rPr>
          <w:rFonts w:ascii="Arial" w:hAnsi="Arial"/>
          <w:sz w:val="28"/>
          <w:szCs w:val="28"/>
        </w:rPr>
        <w:t>,</w:t>
      </w:r>
      <w:r w:rsidRPr="003A76D4">
        <w:rPr>
          <w:rFonts w:ascii="Arial" w:hAnsi="Arial"/>
          <w:sz w:val="28"/>
          <w:szCs w:val="28"/>
        </w:rPr>
        <w:t xml:space="preserve"> I do not keep ice in my pet first aid kit. If you have a freezer in the shop</w:t>
      </w:r>
      <w:r w:rsidR="003A76D4">
        <w:rPr>
          <w:rFonts w:ascii="Arial" w:hAnsi="Arial"/>
          <w:sz w:val="28"/>
          <w:szCs w:val="28"/>
        </w:rPr>
        <w:t>, then add</w:t>
      </w:r>
      <w:r w:rsidRPr="003A76D4">
        <w:rPr>
          <w:rFonts w:ascii="Arial" w:hAnsi="Arial"/>
          <w:sz w:val="28"/>
          <w:szCs w:val="28"/>
        </w:rPr>
        <w:t xml:space="preserve"> ice</w:t>
      </w:r>
      <w:r w:rsidR="003A76D4">
        <w:rPr>
          <w:rFonts w:ascii="Arial" w:hAnsi="Arial"/>
          <w:sz w:val="28"/>
          <w:szCs w:val="28"/>
        </w:rPr>
        <w:t>.</w:t>
      </w:r>
    </w:p>
    <w:p w14:paraId="08225673"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L</w:t>
      </w:r>
      <w:r w:rsidR="00F77D1E" w:rsidRPr="003A76D4">
        <w:rPr>
          <w:rFonts w:ascii="Arial" w:hAnsi="Arial"/>
          <w:sz w:val="28"/>
          <w:szCs w:val="28"/>
        </w:rPr>
        <w:t xml:space="preserve">iquid bandage is an asset if you know how to use it properly. </w:t>
      </w:r>
      <w:r>
        <w:rPr>
          <w:rFonts w:ascii="Arial" w:hAnsi="Arial"/>
          <w:sz w:val="28"/>
          <w:szCs w:val="28"/>
        </w:rPr>
        <w:t>U</w:t>
      </w:r>
      <w:r w:rsidR="00F77D1E" w:rsidRPr="003A76D4">
        <w:rPr>
          <w:rFonts w:ascii="Arial" w:hAnsi="Arial"/>
          <w:sz w:val="28"/>
          <w:szCs w:val="28"/>
        </w:rPr>
        <w:t>sed incorrectly</w:t>
      </w:r>
      <w:r>
        <w:rPr>
          <w:rFonts w:ascii="Arial" w:hAnsi="Arial"/>
          <w:sz w:val="28"/>
          <w:szCs w:val="28"/>
        </w:rPr>
        <w:t>,</w:t>
      </w:r>
      <w:r w:rsidR="00F77D1E" w:rsidRPr="003A76D4">
        <w:rPr>
          <w:rFonts w:ascii="Arial" w:hAnsi="Arial"/>
          <w:sz w:val="28"/>
          <w:szCs w:val="28"/>
        </w:rPr>
        <w:t xml:space="preserve"> it can damage surrounding tissue as well as trap bacteria a</w:t>
      </w:r>
      <w:r w:rsidR="00F77D1E" w:rsidRPr="003A76D4">
        <w:rPr>
          <w:rFonts w:ascii="Arial" w:hAnsi="Arial"/>
          <w:sz w:val="28"/>
          <w:szCs w:val="28"/>
        </w:rPr>
        <w:t>nd the wound. Your medical professional</w:t>
      </w:r>
      <w:r w:rsidR="00F77D1E" w:rsidRPr="003A76D4">
        <w:rPr>
          <w:rFonts w:ascii="Arial" w:hAnsi="Arial"/>
          <w:sz w:val="28"/>
          <w:szCs w:val="28"/>
        </w:rPr>
        <w:t xml:space="preserve"> can instruct you </w:t>
      </w:r>
      <w:r>
        <w:rPr>
          <w:rFonts w:ascii="Arial" w:hAnsi="Arial"/>
          <w:sz w:val="28"/>
          <w:szCs w:val="28"/>
        </w:rPr>
        <w:t>on</w:t>
      </w:r>
      <w:r w:rsidR="00F77D1E" w:rsidRPr="003A76D4">
        <w:rPr>
          <w:rFonts w:ascii="Arial" w:hAnsi="Arial"/>
          <w:sz w:val="28"/>
          <w:szCs w:val="28"/>
        </w:rPr>
        <w:t xml:space="preserve"> the proper usage. Do not use superglue or </w:t>
      </w:r>
      <w:proofErr w:type="spellStart"/>
      <w:r w:rsidR="00F77D1E" w:rsidRPr="003A76D4">
        <w:rPr>
          <w:rFonts w:ascii="Arial" w:hAnsi="Arial"/>
          <w:sz w:val="28"/>
          <w:szCs w:val="28"/>
        </w:rPr>
        <w:t>Krazy</w:t>
      </w:r>
      <w:proofErr w:type="spellEnd"/>
      <w:r w:rsidR="00F77D1E" w:rsidRPr="003A76D4">
        <w:rPr>
          <w:rFonts w:ascii="Arial" w:hAnsi="Arial"/>
          <w:sz w:val="28"/>
          <w:szCs w:val="28"/>
        </w:rPr>
        <w:t xml:space="preserve"> Glue. It is not manufactured for medical use and as such, the manufacturer can change ingredients and </w:t>
      </w:r>
      <w:r w:rsidR="00F77D1E" w:rsidRPr="003A76D4">
        <w:rPr>
          <w:rFonts w:ascii="Arial" w:hAnsi="Arial"/>
          <w:sz w:val="28"/>
          <w:szCs w:val="28"/>
        </w:rPr>
        <w:t>formulation without consideratio</w:t>
      </w:r>
      <w:r w:rsidR="00F77D1E" w:rsidRPr="003A76D4">
        <w:rPr>
          <w:rFonts w:ascii="Arial" w:hAnsi="Arial"/>
          <w:sz w:val="28"/>
          <w:szCs w:val="28"/>
        </w:rPr>
        <w:t xml:space="preserve">n for safety on the wounds. </w:t>
      </w:r>
    </w:p>
    <w:p w14:paraId="4AA50226" w14:textId="74F125F6" w:rsidR="003A76D4" w:rsidRPr="003A76D4" w:rsidRDefault="00F77D1E" w:rsidP="003A76D4">
      <w:pPr>
        <w:pStyle w:val="ListParagraph"/>
        <w:numPr>
          <w:ilvl w:val="0"/>
          <w:numId w:val="13"/>
        </w:numPr>
        <w:spacing w:after="0"/>
        <w:rPr>
          <w:sz w:val="28"/>
          <w:szCs w:val="28"/>
        </w:rPr>
      </w:pPr>
      <w:r w:rsidRPr="003A76D4">
        <w:rPr>
          <w:rFonts w:ascii="Arial" w:hAnsi="Arial"/>
          <w:sz w:val="28"/>
          <w:szCs w:val="28"/>
        </w:rPr>
        <w:lastRenderedPageBreak/>
        <w:t xml:space="preserve">Rubber gloves to protect you from any zoonotic or contagions and also to collect vomit or fecal samples. </w:t>
      </w:r>
    </w:p>
    <w:p w14:paraId="38B9B302"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S</w:t>
      </w:r>
      <w:r w:rsidR="00F77D1E" w:rsidRPr="003A76D4">
        <w:rPr>
          <w:rFonts w:ascii="Arial" w:hAnsi="Arial"/>
          <w:sz w:val="28"/>
          <w:szCs w:val="28"/>
        </w:rPr>
        <w:t>anitary napkins will absorb blood</w:t>
      </w:r>
      <w:r>
        <w:rPr>
          <w:rFonts w:ascii="Arial" w:hAnsi="Arial"/>
          <w:sz w:val="28"/>
          <w:szCs w:val="28"/>
        </w:rPr>
        <w:t>.</w:t>
      </w:r>
      <w:r w:rsidR="00F77D1E" w:rsidRPr="003A76D4">
        <w:rPr>
          <w:rFonts w:ascii="Arial" w:hAnsi="Arial"/>
          <w:sz w:val="28"/>
          <w:szCs w:val="28"/>
        </w:rPr>
        <w:t xml:space="preserve"> </w:t>
      </w:r>
    </w:p>
    <w:p w14:paraId="2DE0D77D" w14:textId="77777777" w:rsidR="003A76D4" w:rsidRPr="003A76D4" w:rsidRDefault="003A76D4" w:rsidP="003A76D4">
      <w:pPr>
        <w:pStyle w:val="ListParagraph"/>
        <w:numPr>
          <w:ilvl w:val="0"/>
          <w:numId w:val="13"/>
        </w:numPr>
        <w:spacing w:after="0"/>
        <w:rPr>
          <w:sz w:val="28"/>
          <w:szCs w:val="28"/>
        </w:rPr>
      </w:pPr>
      <w:r>
        <w:rPr>
          <w:rFonts w:ascii="Arial" w:hAnsi="Arial"/>
          <w:sz w:val="28"/>
          <w:szCs w:val="28"/>
        </w:rPr>
        <w:t>T</w:t>
      </w:r>
      <w:r w:rsidR="00F77D1E" w:rsidRPr="003A76D4">
        <w:rPr>
          <w:rFonts w:ascii="Arial" w:hAnsi="Arial"/>
          <w:sz w:val="28"/>
          <w:szCs w:val="28"/>
        </w:rPr>
        <w:t xml:space="preserve">eabags bags </w:t>
      </w:r>
      <w:r w:rsidR="00F77D1E" w:rsidRPr="003A76D4">
        <w:rPr>
          <w:rFonts w:ascii="Arial" w:hAnsi="Arial"/>
          <w:sz w:val="28"/>
          <w:szCs w:val="28"/>
        </w:rPr>
        <w:t xml:space="preserve">because they contain tannic acid. It is effective in stopping bleeding. </w:t>
      </w:r>
      <w:r w:rsidR="00F77D1E" w:rsidRPr="003A76D4">
        <w:rPr>
          <w:rFonts w:ascii="Arial" w:hAnsi="Arial"/>
          <w:sz w:val="28"/>
          <w:szCs w:val="28"/>
        </w:rPr>
        <w:t xml:space="preserve">While sugar is also effective. I don't recommend it because somebody may be diabetic or pre diabetic. </w:t>
      </w:r>
    </w:p>
    <w:p w14:paraId="4AF197D2" w14:textId="55EC1D2D" w:rsidR="006B61CC" w:rsidRPr="006B61CC" w:rsidRDefault="003A76D4" w:rsidP="003A76D4">
      <w:pPr>
        <w:pStyle w:val="ListParagraph"/>
        <w:numPr>
          <w:ilvl w:val="0"/>
          <w:numId w:val="13"/>
        </w:numPr>
        <w:spacing w:after="0"/>
        <w:rPr>
          <w:sz w:val="28"/>
          <w:szCs w:val="28"/>
        </w:rPr>
      </w:pPr>
      <w:r>
        <w:rPr>
          <w:rFonts w:ascii="Arial" w:hAnsi="Arial"/>
          <w:sz w:val="28"/>
          <w:szCs w:val="28"/>
        </w:rPr>
        <w:t>Vet</w:t>
      </w:r>
      <w:r w:rsidR="00F77D1E" w:rsidRPr="003A76D4">
        <w:rPr>
          <w:rFonts w:ascii="Arial" w:hAnsi="Arial"/>
          <w:sz w:val="28"/>
          <w:szCs w:val="28"/>
        </w:rPr>
        <w:t xml:space="preserve"> </w:t>
      </w:r>
      <w:r w:rsidR="006B61CC">
        <w:rPr>
          <w:rFonts w:ascii="Arial" w:hAnsi="Arial"/>
          <w:sz w:val="28"/>
          <w:szCs w:val="28"/>
        </w:rPr>
        <w:t>w</w:t>
      </w:r>
      <w:r w:rsidR="00F77D1E" w:rsidRPr="003A76D4">
        <w:rPr>
          <w:rFonts w:ascii="Arial" w:hAnsi="Arial"/>
          <w:sz w:val="28"/>
          <w:szCs w:val="28"/>
        </w:rPr>
        <w:t xml:space="preserve">rap is wonderful. It helps keep the wound secure and dry. However, it will also </w:t>
      </w:r>
      <w:proofErr w:type="spellStart"/>
      <w:r w:rsidR="00F77D1E" w:rsidRPr="003A76D4">
        <w:rPr>
          <w:rFonts w:ascii="Arial" w:hAnsi="Arial"/>
          <w:sz w:val="28"/>
          <w:szCs w:val="28"/>
        </w:rPr>
        <w:t>self tighten</w:t>
      </w:r>
      <w:proofErr w:type="spellEnd"/>
      <w:r w:rsidR="00F77D1E" w:rsidRPr="003A76D4">
        <w:rPr>
          <w:rFonts w:ascii="Arial" w:hAnsi="Arial"/>
          <w:sz w:val="28"/>
          <w:szCs w:val="28"/>
        </w:rPr>
        <w:t xml:space="preserve">. </w:t>
      </w:r>
      <w:r w:rsidR="006B61CC">
        <w:rPr>
          <w:rFonts w:ascii="Arial" w:hAnsi="Arial"/>
          <w:sz w:val="28"/>
          <w:szCs w:val="28"/>
        </w:rPr>
        <w:t>E</w:t>
      </w:r>
      <w:r w:rsidR="00F77D1E" w:rsidRPr="003A76D4">
        <w:rPr>
          <w:rFonts w:ascii="Arial" w:hAnsi="Arial"/>
          <w:sz w:val="28"/>
          <w:szCs w:val="28"/>
        </w:rPr>
        <w:t>lastic bandage needs to be changed on a daily basis</w:t>
      </w:r>
      <w:r w:rsidR="00F77D1E" w:rsidRPr="003A76D4">
        <w:rPr>
          <w:rFonts w:ascii="Arial" w:hAnsi="Arial"/>
          <w:sz w:val="28"/>
          <w:szCs w:val="28"/>
        </w:rPr>
        <w:t xml:space="preserve">. </w:t>
      </w:r>
    </w:p>
    <w:p w14:paraId="36CCC38B" w14:textId="77777777" w:rsidR="006B61CC" w:rsidRPr="006B61CC" w:rsidRDefault="006B61CC" w:rsidP="003A76D4">
      <w:pPr>
        <w:pStyle w:val="ListParagraph"/>
        <w:numPr>
          <w:ilvl w:val="0"/>
          <w:numId w:val="13"/>
        </w:numPr>
        <w:spacing w:after="0"/>
        <w:rPr>
          <w:sz w:val="28"/>
          <w:szCs w:val="28"/>
        </w:rPr>
      </w:pPr>
      <w:r>
        <w:rPr>
          <w:rFonts w:ascii="Arial" w:hAnsi="Arial"/>
          <w:sz w:val="28"/>
          <w:szCs w:val="28"/>
        </w:rPr>
        <w:t>W</w:t>
      </w:r>
      <w:r w:rsidR="00F77D1E" w:rsidRPr="003A76D4">
        <w:rPr>
          <w:rFonts w:ascii="Arial" w:hAnsi="Arial"/>
          <w:sz w:val="28"/>
          <w:szCs w:val="28"/>
        </w:rPr>
        <w:t>ound cleanser</w:t>
      </w:r>
      <w:r>
        <w:rPr>
          <w:rFonts w:ascii="Arial" w:hAnsi="Arial"/>
          <w:sz w:val="28"/>
          <w:szCs w:val="28"/>
        </w:rPr>
        <w:t>.</w:t>
      </w:r>
      <w:r w:rsidR="00F77D1E" w:rsidRPr="003A76D4">
        <w:rPr>
          <w:rFonts w:ascii="Arial" w:hAnsi="Arial"/>
          <w:sz w:val="28"/>
          <w:szCs w:val="28"/>
        </w:rPr>
        <w:t xml:space="preserve"> you have a couple of options here. </w:t>
      </w:r>
      <w:r w:rsidR="00F77D1E" w:rsidRPr="003A76D4">
        <w:rPr>
          <w:rFonts w:ascii="Arial" w:hAnsi="Arial"/>
          <w:sz w:val="28"/>
          <w:szCs w:val="28"/>
        </w:rPr>
        <w:t xml:space="preserve"> The first is a sterile saline solution, also known as </w:t>
      </w:r>
      <w:r>
        <w:rPr>
          <w:rFonts w:ascii="Arial" w:hAnsi="Arial"/>
          <w:sz w:val="28"/>
          <w:szCs w:val="28"/>
        </w:rPr>
        <w:t>eye</w:t>
      </w:r>
      <w:r w:rsidR="00F77D1E" w:rsidRPr="003A76D4">
        <w:rPr>
          <w:rFonts w:ascii="Arial" w:hAnsi="Arial"/>
          <w:sz w:val="28"/>
          <w:szCs w:val="28"/>
        </w:rPr>
        <w:t xml:space="preserve"> wash. The second is a </w:t>
      </w:r>
      <w:proofErr w:type="spellStart"/>
      <w:r w:rsidR="00F77D1E" w:rsidRPr="003A76D4">
        <w:rPr>
          <w:rFonts w:ascii="Arial" w:hAnsi="Arial"/>
          <w:sz w:val="28"/>
          <w:szCs w:val="28"/>
        </w:rPr>
        <w:t>c</w:t>
      </w:r>
      <w:r>
        <w:rPr>
          <w:rFonts w:ascii="Arial" w:hAnsi="Arial"/>
          <w:sz w:val="28"/>
          <w:szCs w:val="28"/>
        </w:rPr>
        <w:t>hloro</w:t>
      </w:r>
      <w:r w:rsidR="00F77D1E" w:rsidRPr="003A76D4">
        <w:rPr>
          <w:rFonts w:ascii="Arial" w:hAnsi="Arial"/>
          <w:sz w:val="28"/>
          <w:szCs w:val="28"/>
        </w:rPr>
        <w:t>hexa</w:t>
      </w:r>
      <w:r w:rsidR="00F77D1E" w:rsidRPr="003A76D4">
        <w:rPr>
          <w:rFonts w:ascii="Arial" w:hAnsi="Arial"/>
          <w:sz w:val="28"/>
          <w:szCs w:val="28"/>
        </w:rPr>
        <w:t>dine</w:t>
      </w:r>
      <w:proofErr w:type="spellEnd"/>
      <w:r w:rsidR="00F77D1E" w:rsidRPr="003A76D4">
        <w:rPr>
          <w:rFonts w:ascii="Arial" w:hAnsi="Arial"/>
          <w:sz w:val="28"/>
          <w:szCs w:val="28"/>
        </w:rPr>
        <w:t xml:space="preserve"> based cleanser. This one is really easy to find. Almost any store that sells first </w:t>
      </w:r>
      <w:r>
        <w:rPr>
          <w:rFonts w:ascii="Arial" w:hAnsi="Arial"/>
          <w:sz w:val="28"/>
          <w:szCs w:val="28"/>
        </w:rPr>
        <w:t>aid</w:t>
      </w:r>
      <w:r w:rsidR="00F77D1E" w:rsidRPr="003A76D4">
        <w:rPr>
          <w:rFonts w:ascii="Arial" w:hAnsi="Arial"/>
          <w:sz w:val="28"/>
          <w:szCs w:val="28"/>
        </w:rPr>
        <w:t xml:space="preserve"> items carries i</w:t>
      </w:r>
      <w:r w:rsidR="00F77D1E" w:rsidRPr="003A76D4">
        <w:rPr>
          <w:rFonts w:ascii="Arial" w:hAnsi="Arial"/>
          <w:sz w:val="28"/>
          <w:szCs w:val="28"/>
        </w:rPr>
        <w:t xml:space="preserve">t. Don't use alcohol </w:t>
      </w:r>
      <w:r>
        <w:rPr>
          <w:rFonts w:ascii="Arial" w:hAnsi="Arial"/>
          <w:sz w:val="28"/>
          <w:szCs w:val="28"/>
        </w:rPr>
        <w:t xml:space="preserve">as </w:t>
      </w:r>
      <w:r w:rsidR="00F77D1E" w:rsidRPr="003A76D4">
        <w:rPr>
          <w:rFonts w:ascii="Arial" w:hAnsi="Arial"/>
          <w:sz w:val="28"/>
          <w:szCs w:val="28"/>
        </w:rPr>
        <w:t>it stings,</w:t>
      </w:r>
      <w:r>
        <w:rPr>
          <w:rFonts w:ascii="Arial" w:hAnsi="Arial"/>
          <w:sz w:val="28"/>
          <w:szCs w:val="28"/>
        </w:rPr>
        <w:t xml:space="preserve"> or</w:t>
      </w:r>
      <w:r w:rsidR="00F77D1E" w:rsidRPr="003A76D4">
        <w:rPr>
          <w:rFonts w:ascii="Arial" w:hAnsi="Arial"/>
          <w:sz w:val="28"/>
          <w:szCs w:val="28"/>
        </w:rPr>
        <w:t xml:space="preserve"> hydrogen peroxide </w:t>
      </w:r>
      <w:r>
        <w:rPr>
          <w:rFonts w:ascii="Arial" w:hAnsi="Arial"/>
          <w:sz w:val="28"/>
          <w:szCs w:val="28"/>
        </w:rPr>
        <w:t xml:space="preserve">as it </w:t>
      </w:r>
      <w:r w:rsidR="00F77D1E" w:rsidRPr="003A76D4">
        <w:rPr>
          <w:rFonts w:ascii="Arial" w:hAnsi="Arial"/>
          <w:sz w:val="28"/>
          <w:szCs w:val="28"/>
        </w:rPr>
        <w:t xml:space="preserve">can damage surrounding tissues </w:t>
      </w:r>
      <w:r>
        <w:rPr>
          <w:rFonts w:ascii="Arial" w:hAnsi="Arial"/>
          <w:sz w:val="28"/>
          <w:szCs w:val="28"/>
        </w:rPr>
        <w:t>and</w:t>
      </w:r>
      <w:r w:rsidR="00F77D1E" w:rsidRPr="003A76D4">
        <w:rPr>
          <w:rFonts w:ascii="Arial" w:hAnsi="Arial"/>
          <w:sz w:val="28"/>
          <w:szCs w:val="28"/>
        </w:rPr>
        <w:t xml:space="preserve"> slow healing. Don't use sterile tap or bottled water as it disrupts the salt balance of the cells and slows healing. </w:t>
      </w:r>
    </w:p>
    <w:p w14:paraId="2B31CE81" w14:textId="77777777" w:rsidR="006B61CC" w:rsidRDefault="00F77D1E" w:rsidP="006B61CC">
      <w:pPr>
        <w:spacing w:after="0"/>
        <w:ind w:left="360"/>
        <w:rPr>
          <w:rFonts w:ascii="Arial" w:hAnsi="Arial"/>
          <w:sz w:val="28"/>
          <w:szCs w:val="28"/>
        </w:rPr>
      </w:pPr>
      <w:r w:rsidRPr="006B61CC">
        <w:rPr>
          <w:rFonts w:ascii="Arial" w:hAnsi="Arial"/>
          <w:sz w:val="28"/>
          <w:szCs w:val="28"/>
        </w:rPr>
        <w:t>Most of the items in my pet</w:t>
      </w:r>
      <w:r w:rsidR="006B61CC">
        <w:rPr>
          <w:rFonts w:ascii="Arial" w:hAnsi="Arial"/>
          <w:sz w:val="28"/>
          <w:szCs w:val="28"/>
        </w:rPr>
        <w:t>/</w:t>
      </w:r>
      <w:r w:rsidRPr="006B61CC">
        <w:rPr>
          <w:rFonts w:ascii="Arial" w:hAnsi="Arial"/>
          <w:sz w:val="28"/>
          <w:szCs w:val="28"/>
        </w:rPr>
        <w:t>hu</w:t>
      </w:r>
      <w:r w:rsidRPr="006B61CC">
        <w:rPr>
          <w:rFonts w:ascii="Arial" w:hAnsi="Arial"/>
          <w:sz w:val="28"/>
          <w:szCs w:val="28"/>
        </w:rPr>
        <w:t xml:space="preserve">man first aid kit, have expiration dates and should be checked periodically. </w:t>
      </w:r>
    </w:p>
    <w:p w14:paraId="19BB6EA8" w14:textId="77777777" w:rsidR="006B61CC" w:rsidRDefault="006B61CC" w:rsidP="006B61CC">
      <w:pPr>
        <w:spacing w:after="0"/>
        <w:ind w:left="360"/>
        <w:rPr>
          <w:rFonts w:ascii="Arial" w:hAnsi="Arial"/>
          <w:sz w:val="28"/>
          <w:szCs w:val="28"/>
        </w:rPr>
      </w:pPr>
    </w:p>
    <w:p w14:paraId="422F8D55" w14:textId="45EBBB22" w:rsidR="006B61CC" w:rsidRDefault="006B61CC" w:rsidP="006B61CC">
      <w:pPr>
        <w:spacing w:after="0"/>
        <w:ind w:left="360"/>
        <w:rPr>
          <w:rFonts w:ascii="Arial" w:hAnsi="Arial"/>
          <w:sz w:val="28"/>
          <w:szCs w:val="28"/>
        </w:rPr>
      </w:pPr>
      <w:r>
        <w:rPr>
          <w:rFonts w:ascii="Arial" w:hAnsi="Arial"/>
          <w:sz w:val="28"/>
          <w:szCs w:val="28"/>
        </w:rPr>
        <w:t>L</w:t>
      </w:r>
      <w:r w:rsidR="00F77D1E" w:rsidRPr="006B61CC">
        <w:rPr>
          <w:rFonts w:ascii="Arial" w:hAnsi="Arial"/>
          <w:sz w:val="28"/>
          <w:szCs w:val="28"/>
        </w:rPr>
        <w:t>et's talk about wound care.</w:t>
      </w:r>
      <w:r>
        <w:rPr>
          <w:rFonts w:ascii="Arial" w:hAnsi="Arial"/>
          <w:sz w:val="28"/>
          <w:szCs w:val="28"/>
        </w:rPr>
        <w:t xml:space="preserve"> </w:t>
      </w:r>
      <w:r w:rsidR="00F77D1E" w:rsidRPr="006B61CC">
        <w:rPr>
          <w:rFonts w:ascii="Arial" w:hAnsi="Arial"/>
          <w:sz w:val="28"/>
          <w:szCs w:val="28"/>
        </w:rPr>
        <w:t>Most likely</w:t>
      </w:r>
      <w:r>
        <w:rPr>
          <w:rFonts w:ascii="Arial" w:hAnsi="Arial"/>
          <w:sz w:val="28"/>
          <w:szCs w:val="28"/>
        </w:rPr>
        <w:t xml:space="preserve"> t</w:t>
      </w:r>
      <w:r w:rsidR="00F77D1E" w:rsidRPr="006B61CC">
        <w:rPr>
          <w:rFonts w:ascii="Arial" w:hAnsi="Arial"/>
          <w:sz w:val="28"/>
          <w:szCs w:val="28"/>
        </w:rPr>
        <w:t xml:space="preserve">his happened because of a pet. </w:t>
      </w:r>
      <w:r>
        <w:rPr>
          <w:rFonts w:ascii="Arial" w:hAnsi="Arial"/>
          <w:sz w:val="28"/>
          <w:szCs w:val="28"/>
        </w:rPr>
        <w:t>S</w:t>
      </w:r>
      <w:r w:rsidR="00F77D1E" w:rsidRPr="006B61CC">
        <w:rPr>
          <w:rFonts w:ascii="Arial" w:hAnsi="Arial"/>
          <w:sz w:val="28"/>
          <w:szCs w:val="28"/>
        </w:rPr>
        <w:t xml:space="preserve">o secure that pet in a crate. Take a deep breath. Emergency </w:t>
      </w:r>
      <w:r>
        <w:rPr>
          <w:rFonts w:ascii="Arial" w:hAnsi="Arial"/>
          <w:sz w:val="28"/>
          <w:szCs w:val="28"/>
        </w:rPr>
        <w:t>s</w:t>
      </w:r>
      <w:r w:rsidR="00F77D1E" w:rsidRPr="006B61CC">
        <w:rPr>
          <w:rFonts w:ascii="Arial" w:hAnsi="Arial"/>
          <w:sz w:val="28"/>
          <w:szCs w:val="28"/>
        </w:rPr>
        <w:t>ituations release e</w:t>
      </w:r>
      <w:r w:rsidR="00F77D1E" w:rsidRPr="006B61CC">
        <w:rPr>
          <w:rFonts w:ascii="Arial" w:hAnsi="Arial"/>
          <w:sz w:val="28"/>
          <w:szCs w:val="28"/>
        </w:rPr>
        <w:t>ndorphins such as adrenaline. It is responsible for the figh</w:t>
      </w:r>
      <w:r w:rsidR="00F77D1E" w:rsidRPr="006B61CC">
        <w:rPr>
          <w:rFonts w:ascii="Arial" w:hAnsi="Arial"/>
          <w:sz w:val="28"/>
          <w:szCs w:val="28"/>
        </w:rPr>
        <w:t>t</w:t>
      </w:r>
      <w:r>
        <w:rPr>
          <w:rFonts w:ascii="Arial" w:hAnsi="Arial"/>
          <w:sz w:val="28"/>
          <w:szCs w:val="28"/>
        </w:rPr>
        <w:t>,</w:t>
      </w:r>
      <w:r w:rsidR="00F77D1E" w:rsidRPr="006B61CC">
        <w:rPr>
          <w:rFonts w:ascii="Arial" w:hAnsi="Arial"/>
          <w:sz w:val="28"/>
          <w:szCs w:val="28"/>
        </w:rPr>
        <w:t xml:space="preserve"> flight</w:t>
      </w:r>
      <w:r>
        <w:rPr>
          <w:rFonts w:ascii="Arial" w:hAnsi="Arial"/>
          <w:sz w:val="28"/>
          <w:szCs w:val="28"/>
        </w:rPr>
        <w:t>,</w:t>
      </w:r>
      <w:r w:rsidR="00F77D1E" w:rsidRPr="006B61CC">
        <w:rPr>
          <w:rFonts w:ascii="Arial" w:hAnsi="Arial"/>
          <w:sz w:val="28"/>
          <w:szCs w:val="28"/>
        </w:rPr>
        <w:t xml:space="preserve"> or freeze syndrome</w:t>
      </w:r>
      <w:r>
        <w:rPr>
          <w:rFonts w:ascii="Arial" w:hAnsi="Arial"/>
          <w:sz w:val="28"/>
          <w:szCs w:val="28"/>
        </w:rPr>
        <w:t>. Y</w:t>
      </w:r>
      <w:r w:rsidR="00F77D1E" w:rsidRPr="006B61CC">
        <w:rPr>
          <w:rFonts w:ascii="Arial" w:hAnsi="Arial"/>
          <w:sz w:val="28"/>
          <w:szCs w:val="28"/>
        </w:rPr>
        <w:t>ou react instead of thinking</w:t>
      </w:r>
      <w:r>
        <w:rPr>
          <w:rFonts w:ascii="Arial" w:hAnsi="Arial"/>
          <w:sz w:val="28"/>
          <w:szCs w:val="28"/>
        </w:rPr>
        <w:t>,</w:t>
      </w:r>
      <w:r w:rsidR="00F77D1E" w:rsidRPr="006B61CC">
        <w:rPr>
          <w:rFonts w:ascii="Arial" w:hAnsi="Arial"/>
          <w:sz w:val="28"/>
          <w:szCs w:val="28"/>
        </w:rPr>
        <w:t xml:space="preserve"> taking a deep breath forces oxygen backup to your brain helping to dissipate the adrenaline. </w:t>
      </w:r>
    </w:p>
    <w:p w14:paraId="07543E6E" w14:textId="77777777" w:rsidR="006B61CC" w:rsidRDefault="006B61CC" w:rsidP="006B61CC">
      <w:pPr>
        <w:spacing w:after="0"/>
        <w:ind w:left="360"/>
        <w:rPr>
          <w:rFonts w:ascii="Arial" w:hAnsi="Arial"/>
          <w:sz w:val="28"/>
          <w:szCs w:val="28"/>
        </w:rPr>
      </w:pPr>
    </w:p>
    <w:p w14:paraId="4383C902" w14:textId="645B15BF" w:rsidR="00BA0EEE" w:rsidRPr="006B61CC" w:rsidRDefault="00F77D1E" w:rsidP="006B61CC">
      <w:pPr>
        <w:spacing w:after="0"/>
        <w:ind w:left="360"/>
        <w:rPr>
          <w:sz w:val="28"/>
          <w:szCs w:val="28"/>
        </w:rPr>
      </w:pPr>
      <w:r w:rsidRPr="006B61CC">
        <w:rPr>
          <w:rFonts w:ascii="Arial" w:hAnsi="Arial"/>
          <w:sz w:val="28"/>
          <w:szCs w:val="28"/>
        </w:rPr>
        <w:t>Go get your first aid kit. wash out the woun</w:t>
      </w:r>
      <w:r w:rsidRPr="006B61CC">
        <w:rPr>
          <w:rFonts w:ascii="Arial" w:hAnsi="Arial"/>
          <w:sz w:val="28"/>
          <w:szCs w:val="28"/>
        </w:rPr>
        <w:t>d with a wound cleanser. Add the antibiotic cream, cover first with a nonstick gauze pad and then pad it with regular gauze. Don't use surgical glue unless you are certain on how to use it. Butterfly band aids may be a better option</w:t>
      </w:r>
      <w:r w:rsidR="006B61CC">
        <w:rPr>
          <w:rFonts w:ascii="Arial" w:hAnsi="Arial"/>
          <w:sz w:val="28"/>
          <w:szCs w:val="28"/>
        </w:rPr>
        <w:t>. W</w:t>
      </w:r>
      <w:r w:rsidRPr="006B61CC">
        <w:rPr>
          <w:rFonts w:ascii="Arial" w:hAnsi="Arial"/>
          <w:sz w:val="28"/>
          <w:szCs w:val="28"/>
        </w:rPr>
        <w:t>rap</w:t>
      </w:r>
      <w:r w:rsidRPr="006B61CC">
        <w:rPr>
          <w:rFonts w:ascii="Arial" w:hAnsi="Arial"/>
          <w:sz w:val="28"/>
          <w:szCs w:val="28"/>
        </w:rPr>
        <w:t xml:space="preserve"> with the rolled</w:t>
      </w:r>
      <w:r w:rsidRPr="006B61CC">
        <w:rPr>
          <w:rFonts w:ascii="Arial" w:hAnsi="Arial"/>
          <w:sz w:val="28"/>
          <w:szCs w:val="28"/>
        </w:rPr>
        <w:t xml:space="preserve"> gauze or the elastic bandage and then send to the urgent care</w:t>
      </w:r>
      <w:r w:rsidR="006B61CC">
        <w:rPr>
          <w:rFonts w:ascii="Arial" w:hAnsi="Arial"/>
          <w:sz w:val="28"/>
          <w:szCs w:val="28"/>
        </w:rPr>
        <w:t>/</w:t>
      </w:r>
      <w:r w:rsidRPr="006B61CC">
        <w:rPr>
          <w:rFonts w:ascii="Arial" w:hAnsi="Arial"/>
          <w:sz w:val="28"/>
          <w:szCs w:val="28"/>
        </w:rPr>
        <w:t>ambulance</w:t>
      </w:r>
      <w:r w:rsidR="006B61CC">
        <w:rPr>
          <w:rFonts w:ascii="Arial" w:hAnsi="Arial"/>
          <w:sz w:val="28"/>
          <w:szCs w:val="28"/>
        </w:rPr>
        <w:t>/</w:t>
      </w:r>
      <w:r w:rsidRPr="006B61CC">
        <w:rPr>
          <w:rFonts w:ascii="Arial" w:hAnsi="Arial"/>
          <w:sz w:val="28"/>
          <w:szCs w:val="28"/>
        </w:rPr>
        <w:t>emergency rooms depending on the severity</w:t>
      </w:r>
      <w:r w:rsidR="006B61CC">
        <w:rPr>
          <w:rFonts w:ascii="Arial" w:hAnsi="Arial"/>
          <w:sz w:val="28"/>
          <w:szCs w:val="28"/>
        </w:rPr>
        <w:t>. D</w:t>
      </w:r>
      <w:r w:rsidRPr="006B61CC">
        <w:rPr>
          <w:rFonts w:ascii="Arial" w:hAnsi="Arial"/>
          <w:sz w:val="28"/>
          <w:szCs w:val="28"/>
        </w:rPr>
        <w:t>ocument the injury and create a record</w:t>
      </w:r>
      <w:r w:rsidR="006B61CC">
        <w:rPr>
          <w:rFonts w:ascii="Arial" w:hAnsi="Arial"/>
          <w:sz w:val="28"/>
          <w:szCs w:val="28"/>
        </w:rPr>
        <w:t xml:space="preserve"> i</w:t>
      </w:r>
      <w:r w:rsidRPr="006B61CC">
        <w:rPr>
          <w:rFonts w:ascii="Arial" w:hAnsi="Arial"/>
          <w:sz w:val="28"/>
          <w:szCs w:val="28"/>
        </w:rPr>
        <w:t xml:space="preserve">f it was more than minor first </w:t>
      </w:r>
      <w:r w:rsidR="006B61CC">
        <w:rPr>
          <w:rFonts w:ascii="Arial" w:hAnsi="Arial"/>
          <w:sz w:val="28"/>
          <w:szCs w:val="28"/>
        </w:rPr>
        <w:t>aid.</w:t>
      </w:r>
      <w:r w:rsidRPr="006B61CC">
        <w:rPr>
          <w:rFonts w:ascii="Arial" w:hAnsi="Arial"/>
          <w:sz w:val="28"/>
          <w:szCs w:val="28"/>
        </w:rPr>
        <w:t xml:space="preserve"> </w:t>
      </w:r>
      <w:r w:rsidR="006B61CC">
        <w:rPr>
          <w:rFonts w:ascii="Arial" w:hAnsi="Arial"/>
          <w:sz w:val="28"/>
          <w:szCs w:val="28"/>
        </w:rPr>
        <w:t>H</w:t>
      </w:r>
      <w:r w:rsidRPr="006B61CC">
        <w:rPr>
          <w:rFonts w:ascii="Arial" w:hAnsi="Arial"/>
          <w:sz w:val="28"/>
          <w:szCs w:val="28"/>
        </w:rPr>
        <w:t xml:space="preserve">eading to Urgent Care fits that criteria. </w:t>
      </w:r>
    </w:p>
    <w:p w14:paraId="31C33B27" w14:textId="77777777" w:rsidR="00BA0EEE" w:rsidRPr="00CD7915" w:rsidRDefault="00BA0EEE">
      <w:pPr>
        <w:spacing w:after="0"/>
        <w:rPr>
          <w:sz w:val="28"/>
          <w:szCs w:val="28"/>
        </w:rPr>
      </w:pPr>
    </w:p>
    <w:p w14:paraId="6EA0D7FA" w14:textId="270DA7A7" w:rsidR="00BA0EEE" w:rsidRPr="00CD7915" w:rsidRDefault="006B61CC">
      <w:pPr>
        <w:spacing w:after="0"/>
        <w:rPr>
          <w:sz w:val="28"/>
          <w:szCs w:val="28"/>
        </w:rPr>
      </w:pPr>
      <w:r>
        <w:rPr>
          <w:rFonts w:ascii="Arial" w:hAnsi="Arial"/>
          <w:sz w:val="28"/>
          <w:szCs w:val="28"/>
        </w:rPr>
        <w:t xml:space="preserve">Let’s </w:t>
      </w:r>
      <w:r w:rsidR="00F77D1E" w:rsidRPr="00CD7915">
        <w:rPr>
          <w:rFonts w:ascii="Arial" w:hAnsi="Arial"/>
          <w:sz w:val="28"/>
          <w:szCs w:val="28"/>
        </w:rPr>
        <w:t xml:space="preserve">move on to repetitive injuries. </w:t>
      </w:r>
      <w:r>
        <w:rPr>
          <w:rFonts w:ascii="Arial" w:hAnsi="Arial"/>
          <w:sz w:val="28"/>
          <w:szCs w:val="28"/>
        </w:rPr>
        <w:t xml:space="preserve">A repetitive </w:t>
      </w:r>
      <w:r w:rsidR="00F77D1E" w:rsidRPr="00CD7915">
        <w:rPr>
          <w:rFonts w:ascii="Arial" w:hAnsi="Arial"/>
          <w:sz w:val="28"/>
          <w:szCs w:val="28"/>
        </w:rPr>
        <w:t xml:space="preserve">injury to the body </w:t>
      </w:r>
      <w:r w:rsidR="00F77D1E" w:rsidRPr="00CD7915">
        <w:rPr>
          <w:rFonts w:ascii="Arial" w:hAnsi="Arial"/>
          <w:sz w:val="28"/>
          <w:szCs w:val="28"/>
        </w:rPr>
        <w:t>is caused by performing the same motion over and over again</w:t>
      </w:r>
      <w:r>
        <w:rPr>
          <w:rFonts w:ascii="Arial" w:hAnsi="Arial"/>
          <w:sz w:val="28"/>
          <w:szCs w:val="28"/>
        </w:rPr>
        <w:t>, t</w:t>
      </w:r>
      <w:r w:rsidR="00F77D1E" w:rsidRPr="00CD7915">
        <w:rPr>
          <w:rFonts w:ascii="Arial" w:hAnsi="Arial"/>
          <w:sz w:val="28"/>
          <w:szCs w:val="28"/>
        </w:rPr>
        <w:t>hereby straining a body part</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lastRenderedPageBreak/>
        <w:t>S</w:t>
      </w:r>
      <w:r w:rsidR="00F77D1E" w:rsidRPr="00CD7915">
        <w:rPr>
          <w:rFonts w:ascii="Arial" w:hAnsi="Arial"/>
          <w:sz w:val="28"/>
          <w:szCs w:val="28"/>
        </w:rPr>
        <w:t>cissoring</w:t>
      </w:r>
      <w:r>
        <w:rPr>
          <w:rFonts w:ascii="Arial" w:hAnsi="Arial"/>
          <w:sz w:val="28"/>
          <w:szCs w:val="28"/>
        </w:rPr>
        <w:t>, b</w:t>
      </w:r>
      <w:r w:rsidR="00F77D1E" w:rsidRPr="00CD7915">
        <w:rPr>
          <w:rFonts w:ascii="Arial" w:hAnsi="Arial"/>
          <w:sz w:val="28"/>
          <w:szCs w:val="28"/>
        </w:rPr>
        <w:t xml:space="preserve">rushing, washing, </w:t>
      </w:r>
      <w:r>
        <w:rPr>
          <w:rFonts w:ascii="Arial" w:hAnsi="Arial"/>
          <w:sz w:val="28"/>
          <w:szCs w:val="28"/>
        </w:rPr>
        <w:t xml:space="preserve">and </w:t>
      </w:r>
      <w:r w:rsidR="00F77D1E" w:rsidRPr="00CD7915">
        <w:rPr>
          <w:rFonts w:ascii="Arial" w:hAnsi="Arial"/>
          <w:sz w:val="28"/>
          <w:szCs w:val="28"/>
        </w:rPr>
        <w:t>combing</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R</w:t>
      </w:r>
      <w:r w:rsidR="00F77D1E" w:rsidRPr="00CD7915">
        <w:rPr>
          <w:rFonts w:ascii="Arial" w:hAnsi="Arial"/>
          <w:sz w:val="28"/>
          <w:szCs w:val="28"/>
        </w:rPr>
        <w:t xml:space="preserve">epeating that same motion over and over again </w:t>
      </w:r>
      <w:r w:rsidR="00F77D1E" w:rsidRPr="00CD7915">
        <w:rPr>
          <w:rFonts w:ascii="Arial" w:hAnsi="Arial"/>
          <w:sz w:val="28"/>
          <w:szCs w:val="28"/>
        </w:rPr>
        <w:t>at high speeds with little rest and applying force to muscles, joints and tendons, while in an awkward angle maybe putting more stress on those body parts than is ne</w:t>
      </w:r>
      <w:r>
        <w:rPr>
          <w:rFonts w:ascii="Arial" w:hAnsi="Arial"/>
          <w:sz w:val="28"/>
          <w:szCs w:val="28"/>
        </w:rPr>
        <w:t xml:space="preserve">cessary </w:t>
      </w:r>
      <w:r w:rsidR="00F77D1E" w:rsidRPr="00CD7915">
        <w:rPr>
          <w:rFonts w:ascii="Arial" w:hAnsi="Arial"/>
          <w:sz w:val="28"/>
          <w:szCs w:val="28"/>
        </w:rPr>
        <w:t>and can increase the chances of</w:t>
      </w:r>
      <w:r>
        <w:rPr>
          <w:rFonts w:ascii="Arial" w:hAnsi="Arial"/>
          <w:sz w:val="28"/>
          <w:szCs w:val="28"/>
        </w:rPr>
        <w:t xml:space="preserve"> developing</w:t>
      </w:r>
      <w:r w:rsidR="00F77D1E" w:rsidRPr="00CD7915">
        <w:rPr>
          <w:rFonts w:ascii="Arial" w:hAnsi="Arial"/>
          <w:sz w:val="28"/>
          <w:szCs w:val="28"/>
        </w:rPr>
        <w:t xml:space="preserve"> repetitive motion injuries.</w:t>
      </w:r>
    </w:p>
    <w:p w14:paraId="2B8A879C" w14:textId="77777777" w:rsidR="00BA0EEE" w:rsidRPr="00CD7915" w:rsidRDefault="00BA0EEE">
      <w:pPr>
        <w:spacing w:after="0"/>
        <w:rPr>
          <w:sz w:val="28"/>
          <w:szCs w:val="28"/>
        </w:rPr>
      </w:pPr>
    </w:p>
    <w:p w14:paraId="060FB6AD" w14:textId="77777777" w:rsidR="006B61CC" w:rsidRDefault="006B61CC">
      <w:pPr>
        <w:spacing w:after="0"/>
        <w:rPr>
          <w:rFonts w:ascii="Arial" w:hAnsi="Arial"/>
          <w:sz w:val="28"/>
          <w:szCs w:val="28"/>
        </w:rPr>
      </w:pPr>
      <w:r>
        <w:rPr>
          <w:rFonts w:ascii="Arial" w:hAnsi="Arial"/>
          <w:sz w:val="28"/>
          <w:szCs w:val="28"/>
        </w:rPr>
        <w:t>R</w:t>
      </w:r>
      <w:r w:rsidR="00F77D1E" w:rsidRPr="00CD7915">
        <w:rPr>
          <w:rFonts w:ascii="Arial" w:hAnsi="Arial"/>
          <w:sz w:val="28"/>
          <w:szCs w:val="28"/>
        </w:rPr>
        <w:t xml:space="preserve">epetitive motion injuries are sometimes called repetitive stress injuries. </w:t>
      </w:r>
      <w:r>
        <w:rPr>
          <w:rFonts w:ascii="Arial" w:hAnsi="Arial"/>
          <w:sz w:val="28"/>
          <w:szCs w:val="28"/>
        </w:rPr>
        <w:t xml:space="preserve">These </w:t>
      </w:r>
      <w:r w:rsidR="00F77D1E" w:rsidRPr="00CD7915">
        <w:rPr>
          <w:rFonts w:ascii="Arial" w:hAnsi="Arial"/>
          <w:sz w:val="28"/>
          <w:szCs w:val="28"/>
        </w:rPr>
        <w:t xml:space="preserve">injuries </w:t>
      </w:r>
      <w:r w:rsidR="00F77D1E" w:rsidRPr="00CD7915">
        <w:rPr>
          <w:rFonts w:ascii="Arial" w:hAnsi="Arial"/>
          <w:sz w:val="28"/>
          <w:szCs w:val="28"/>
        </w:rPr>
        <w:t>can cause temporary or permanent injury to muscles, nerves, ligaments and tendons caused</w:t>
      </w:r>
      <w:r>
        <w:rPr>
          <w:rFonts w:ascii="Arial" w:hAnsi="Arial"/>
          <w:sz w:val="28"/>
          <w:szCs w:val="28"/>
        </w:rPr>
        <w:t xml:space="preserve"> </w:t>
      </w:r>
      <w:r w:rsidR="00F77D1E" w:rsidRPr="00CD7915">
        <w:rPr>
          <w:rFonts w:ascii="Arial" w:hAnsi="Arial"/>
          <w:sz w:val="28"/>
          <w:szCs w:val="28"/>
        </w:rPr>
        <w:t>by performing that same motion over and over</w:t>
      </w:r>
      <w:r w:rsidR="00F77D1E" w:rsidRPr="00CD7915">
        <w:rPr>
          <w:rFonts w:ascii="Arial" w:hAnsi="Arial"/>
          <w:sz w:val="28"/>
          <w:szCs w:val="28"/>
        </w:rPr>
        <w:t xml:space="preserve"> again. </w:t>
      </w:r>
    </w:p>
    <w:p w14:paraId="5830D7DC" w14:textId="77777777" w:rsidR="006B61CC" w:rsidRDefault="006B61CC">
      <w:pPr>
        <w:spacing w:after="0"/>
        <w:rPr>
          <w:rFonts w:ascii="Arial" w:hAnsi="Arial"/>
          <w:sz w:val="28"/>
          <w:szCs w:val="28"/>
        </w:rPr>
      </w:pPr>
    </w:p>
    <w:p w14:paraId="7FAEF213" w14:textId="77777777" w:rsidR="006B61CC" w:rsidRDefault="00F77D1E">
      <w:pPr>
        <w:spacing w:after="0"/>
        <w:rPr>
          <w:rFonts w:ascii="Arial" w:hAnsi="Arial"/>
          <w:sz w:val="28"/>
          <w:szCs w:val="28"/>
        </w:rPr>
      </w:pPr>
      <w:r w:rsidRPr="00CD7915">
        <w:rPr>
          <w:rFonts w:ascii="Arial" w:hAnsi="Arial"/>
          <w:sz w:val="28"/>
          <w:szCs w:val="28"/>
        </w:rPr>
        <w:t xml:space="preserve">A common repetitive motion injury is carpal tunnel syndrome. This disorder occurs when the median nerve, which travels from the forearm to the hand through a tunnel, and the wrist, is compressed by swollen and inflamed ligaments and tendons. </w:t>
      </w:r>
    </w:p>
    <w:p w14:paraId="4125B385" w14:textId="77777777" w:rsidR="006B61CC" w:rsidRDefault="006B61CC">
      <w:pPr>
        <w:spacing w:after="0"/>
        <w:rPr>
          <w:rFonts w:ascii="Arial" w:hAnsi="Arial"/>
          <w:sz w:val="28"/>
          <w:szCs w:val="28"/>
        </w:rPr>
      </w:pPr>
    </w:p>
    <w:p w14:paraId="19EE9776" w14:textId="77777777" w:rsidR="006B61CC" w:rsidRDefault="00F77D1E">
      <w:pPr>
        <w:spacing w:after="0"/>
        <w:rPr>
          <w:rFonts w:ascii="Arial" w:hAnsi="Arial"/>
          <w:sz w:val="28"/>
          <w:szCs w:val="28"/>
        </w:rPr>
      </w:pPr>
      <w:r w:rsidRPr="00CD7915">
        <w:rPr>
          <w:rFonts w:ascii="Arial" w:hAnsi="Arial"/>
          <w:sz w:val="28"/>
          <w:szCs w:val="28"/>
        </w:rPr>
        <w:t>But th</w:t>
      </w:r>
      <w:r w:rsidRPr="00CD7915">
        <w:rPr>
          <w:rFonts w:ascii="Arial" w:hAnsi="Arial"/>
          <w:sz w:val="28"/>
          <w:szCs w:val="28"/>
        </w:rPr>
        <w:t>e most common type of repetitive motion injuries are tendinitis and bursitis. These two disorders are difficult to differentiate</w:t>
      </w:r>
      <w:r w:rsidR="006B61CC">
        <w:rPr>
          <w:rFonts w:ascii="Arial" w:hAnsi="Arial"/>
          <w:sz w:val="28"/>
          <w:szCs w:val="28"/>
        </w:rPr>
        <w:t xml:space="preserve"> </w:t>
      </w:r>
      <w:r w:rsidRPr="00CD7915">
        <w:rPr>
          <w:rFonts w:ascii="Arial" w:hAnsi="Arial"/>
          <w:sz w:val="28"/>
          <w:szCs w:val="28"/>
        </w:rPr>
        <w:t xml:space="preserve">and sometimes may coexist. </w:t>
      </w:r>
    </w:p>
    <w:p w14:paraId="24B5712A" w14:textId="77777777" w:rsidR="006B61CC" w:rsidRDefault="006B61CC">
      <w:pPr>
        <w:spacing w:after="0"/>
        <w:rPr>
          <w:rFonts w:ascii="Arial" w:hAnsi="Arial"/>
          <w:sz w:val="28"/>
          <w:szCs w:val="28"/>
        </w:rPr>
      </w:pPr>
    </w:p>
    <w:p w14:paraId="70B8BA97" w14:textId="77777777" w:rsidR="006B61CC" w:rsidRDefault="006B61CC">
      <w:pPr>
        <w:spacing w:after="0"/>
        <w:rPr>
          <w:rFonts w:ascii="Arial" w:hAnsi="Arial"/>
          <w:sz w:val="28"/>
          <w:szCs w:val="28"/>
        </w:rPr>
      </w:pPr>
      <w:r>
        <w:rPr>
          <w:rFonts w:ascii="Arial" w:hAnsi="Arial"/>
          <w:sz w:val="28"/>
          <w:szCs w:val="28"/>
        </w:rPr>
        <w:t>T</w:t>
      </w:r>
      <w:r w:rsidR="00F77D1E" w:rsidRPr="00CD7915">
        <w:rPr>
          <w:rFonts w:ascii="Arial" w:hAnsi="Arial"/>
          <w:sz w:val="28"/>
          <w:szCs w:val="28"/>
        </w:rPr>
        <w:t xml:space="preserve">endinitis. A tendon is a white fibrous tissue that connects muscles to bone and allows for the </w:t>
      </w:r>
      <w:r w:rsidR="00F77D1E" w:rsidRPr="00CD7915">
        <w:rPr>
          <w:rFonts w:ascii="Arial" w:hAnsi="Arial"/>
          <w:sz w:val="28"/>
          <w:szCs w:val="28"/>
        </w:rPr>
        <w:t xml:space="preserve">movement of all the joints throughout the human body. Because tendons must be able to bear all of the way that attach the muscle. They're very strong. </w:t>
      </w:r>
      <w:r>
        <w:rPr>
          <w:rFonts w:ascii="Arial" w:hAnsi="Arial"/>
          <w:sz w:val="28"/>
          <w:szCs w:val="28"/>
        </w:rPr>
        <w:t>T</w:t>
      </w:r>
      <w:r w:rsidR="00F77D1E" w:rsidRPr="00CD7915">
        <w:rPr>
          <w:rFonts w:ascii="Arial" w:hAnsi="Arial"/>
          <w:sz w:val="28"/>
          <w:szCs w:val="28"/>
        </w:rPr>
        <w:t xml:space="preserve">endinitis is an inflammation of the tendon, wherever you see itis at the end of the word, </w:t>
      </w:r>
      <w:r w:rsidR="00F77D1E" w:rsidRPr="00CD7915">
        <w:rPr>
          <w:rFonts w:ascii="Arial" w:hAnsi="Arial"/>
          <w:sz w:val="28"/>
          <w:szCs w:val="28"/>
        </w:rPr>
        <w:t>think in</w:t>
      </w:r>
      <w:r w:rsidR="00F77D1E" w:rsidRPr="00CD7915">
        <w:rPr>
          <w:rFonts w:ascii="Arial" w:hAnsi="Arial"/>
          <w:sz w:val="28"/>
          <w:szCs w:val="28"/>
        </w:rPr>
        <w:t>flammation</w:t>
      </w:r>
      <w:r w:rsidR="00F77D1E" w:rsidRPr="00CD7915">
        <w:rPr>
          <w:rFonts w:ascii="Arial" w:hAnsi="Arial"/>
          <w:sz w:val="28"/>
          <w:szCs w:val="28"/>
        </w:rPr>
        <w:t>. Common sites of tendinitis include the shoulder, the biceps and the elbow</w:t>
      </w:r>
      <w:r>
        <w:rPr>
          <w:rFonts w:ascii="Arial" w:hAnsi="Arial"/>
          <w:sz w:val="28"/>
          <w:szCs w:val="28"/>
        </w:rPr>
        <w:t xml:space="preserve">. </w:t>
      </w:r>
      <w:r w:rsidR="00F77D1E" w:rsidRPr="00CD7915">
        <w:rPr>
          <w:rFonts w:ascii="Arial" w:hAnsi="Arial"/>
          <w:sz w:val="28"/>
          <w:szCs w:val="28"/>
        </w:rPr>
        <w:t>Males are actually slightly more likely to have this disorder. The inflammation of the tendon usually occurs at the si</w:t>
      </w:r>
      <w:r w:rsidR="00F77D1E" w:rsidRPr="00CD7915">
        <w:rPr>
          <w:rFonts w:ascii="Arial" w:hAnsi="Arial"/>
          <w:sz w:val="28"/>
          <w:szCs w:val="28"/>
        </w:rPr>
        <w:t>te of the insertion into the bone</w:t>
      </w:r>
      <w:r>
        <w:rPr>
          <w:rFonts w:ascii="Arial" w:hAnsi="Arial"/>
          <w:sz w:val="28"/>
          <w:szCs w:val="28"/>
        </w:rPr>
        <w:t>.</w:t>
      </w:r>
      <w:r w:rsidR="00F77D1E" w:rsidRPr="00CD7915">
        <w:rPr>
          <w:rFonts w:ascii="Arial" w:hAnsi="Arial"/>
          <w:sz w:val="28"/>
          <w:szCs w:val="28"/>
        </w:rPr>
        <w:t xml:space="preserve"> </w:t>
      </w:r>
    </w:p>
    <w:p w14:paraId="66545A06" w14:textId="77777777" w:rsidR="006B61CC" w:rsidRDefault="006B61CC">
      <w:pPr>
        <w:spacing w:after="0"/>
        <w:rPr>
          <w:rFonts w:ascii="Arial" w:hAnsi="Arial"/>
          <w:sz w:val="28"/>
          <w:szCs w:val="28"/>
        </w:rPr>
      </w:pPr>
    </w:p>
    <w:p w14:paraId="42FC0C58" w14:textId="286DC936" w:rsidR="00BA0EEE" w:rsidRPr="00CD7915" w:rsidRDefault="006B61CC">
      <w:pPr>
        <w:spacing w:after="0"/>
        <w:rPr>
          <w:sz w:val="28"/>
          <w:szCs w:val="28"/>
        </w:rPr>
      </w:pPr>
      <w:r>
        <w:rPr>
          <w:rFonts w:ascii="Arial" w:hAnsi="Arial"/>
          <w:sz w:val="28"/>
          <w:szCs w:val="28"/>
        </w:rPr>
        <w:t>T</w:t>
      </w:r>
      <w:r w:rsidR="00F77D1E" w:rsidRPr="00CD7915">
        <w:rPr>
          <w:rFonts w:ascii="Arial" w:hAnsi="Arial"/>
          <w:sz w:val="28"/>
          <w:szCs w:val="28"/>
        </w:rPr>
        <w:t>endons</w:t>
      </w:r>
      <w:r w:rsidR="00F77D1E" w:rsidRPr="00CD7915">
        <w:rPr>
          <w:rFonts w:ascii="Arial" w:hAnsi="Arial"/>
          <w:sz w:val="28"/>
          <w:szCs w:val="28"/>
        </w:rPr>
        <w:t xml:space="preserve"> run through a lubricating sheath where they connect into the muscle and this sheath may also become inflamed. That condition is known as </w:t>
      </w:r>
      <w:proofErr w:type="spellStart"/>
      <w:r w:rsidR="00F77D1E" w:rsidRPr="00CD7915">
        <w:rPr>
          <w:rFonts w:ascii="Arial" w:hAnsi="Arial"/>
          <w:sz w:val="28"/>
          <w:szCs w:val="28"/>
        </w:rPr>
        <w:t>tenos</w:t>
      </w:r>
      <w:proofErr w:type="spellEnd"/>
      <w:r w:rsidR="00F77D1E" w:rsidRPr="00CD7915">
        <w:rPr>
          <w:rFonts w:ascii="Arial" w:hAnsi="Arial"/>
          <w:sz w:val="28"/>
          <w:szCs w:val="28"/>
        </w:rPr>
        <w:t xml:space="preserve"> synovitis. </w:t>
      </w:r>
      <w:r w:rsidR="00F77D1E" w:rsidRPr="00CD7915">
        <w:rPr>
          <w:rFonts w:ascii="Arial" w:hAnsi="Arial"/>
          <w:sz w:val="28"/>
          <w:szCs w:val="28"/>
        </w:rPr>
        <w:t xml:space="preserve"> It is almost identical to tendinitis becau</w:t>
      </w:r>
      <w:r w:rsidR="00F77D1E" w:rsidRPr="00CD7915">
        <w:rPr>
          <w:rFonts w:ascii="Arial" w:hAnsi="Arial"/>
          <w:sz w:val="28"/>
          <w:szCs w:val="28"/>
        </w:rPr>
        <w:t xml:space="preserve">se both have identical </w:t>
      </w:r>
      <w:r w:rsidR="00F77D1E" w:rsidRPr="00CD7915">
        <w:rPr>
          <w:rFonts w:ascii="Arial" w:hAnsi="Arial"/>
          <w:sz w:val="28"/>
          <w:szCs w:val="28"/>
        </w:rPr>
        <w:t>causes symptoms and treatment</w:t>
      </w:r>
      <w:r w:rsidR="00262F5B">
        <w:rPr>
          <w:rFonts w:ascii="Arial" w:hAnsi="Arial"/>
          <w:sz w:val="28"/>
          <w:szCs w:val="28"/>
        </w:rPr>
        <w:t>. T</w:t>
      </w:r>
      <w:r w:rsidR="00F77D1E" w:rsidRPr="00CD7915">
        <w:rPr>
          <w:rFonts w:ascii="Arial" w:hAnsi="Arial"/>
          <w:sz w:val="28"/>
          <w:szCs w:val="28"/>
        </w:rPr>
        <w:t>eno</w:t>
      </w:r>
      <w:r w:rsidR="00F77D1E" w:rsidRPr="00CD7915">
        <w:rPr>
          <w:rFonts w:ascii="Arial" w:hAnsi="Arial"/>
          <w:sz w:val="28"/>
          <w:szCs w:val="28"/>
        </w:rPr>
        <w:t xml:space="preserve">synovitis </w:t>
      </w:r>
      <w:r w:rsidR="00F77D1E" w:rsidRPr="00CD7915">
        <w:rPr>
          <w:rFonts w:ascii="Arial" w:hAnsi="Arial"/>
          <w:sz w:val="28"/>
          <w:szCs w:val="28"/>
        </w:rPr>
        <w:t>may be involved in carpal tunnel syndrome,</w:t>
      </w:r>
      <w:r w:rsidR="00262F5B">
        <w:rPr>
          <w:rFonts w:ascii="Arial" w:hAnsi="Arial"/>
          <w:sz w:val="28"/>
          <w:szCs w:val="28"/>
        </w:rPr>
        <w:t xml:space="preserve"> </w:t>
      </w:r>
      <w:r w:rsidR="00F77D1E" w:rsidRPr="00CD7915">
        <w:rPr>
          <w:rFonts w:ascii="Arial" w:hAnsi="Arial"/>
          <w:sz w:val="28"/>
          <w:szCs w:val="28"/>
        </w:rPr>
        <w:t xml:space="preserve">the most common compression nerve disorder, but this </w:t>
      </w:r>
      <w:proofErr w:type="gramStart"/>
      <w:r w:rsidR="00F77D1E" w:rsidRPr="00CD7915">
        <w:rPr>
          <w:rFonts w:ascii="Arial" w:hAnsi="Arial"/>
          <w:sz w:val="28"/>
          <w:szCs w:val="28"/>
        </w:rPr>
        <w:t>cause and effect</w:t>
      </w:r>
      <w:proofErr w:type="gramEnd"/>
      <w:r w:rsidR="00F77D1E" w:rsidRPr="00CD7915">
        <w:rPr>
          <w:rFonts w:ascii="Arial" w:hAnsi="Arial"/>
          <w:sz w:val="28"/>
          <w:szCs w:val="28"/>
        </w:rPr>
        <w:t xml:space="preserve"> relationship has never actually been </w:t>
      </w:r>
      <w:r w:rsidR="00F77D1E" w:rsidRPr="00CD7915">
        <w:rPr>
          <w:rFonts w:ascii="Arial" w:hAnsi="Arial"/>
          <w:sz w:val="28"/>
          <w:szCs w:val="28"/>
        </w:rPr>
        <w:t>proven.</w:t>
      </w:r>
    </w:p>
    <w:p w14:paraId="5A7275C4" w14:textId="77777777" w:rsidR="00BA0EEE" w:rsidRPr="00CD7915" w:rsidRDefault="00BA0EEE">
      <w:pPr>
        <w:spacing w:after="0"/>
        <w:rPr>
          <w:sz w:val="28"/>
          <w:szCs w:val="28"/>
        </w:rPr>
      </w:pPr>
    </w:p>
    <w:p w14:paraId="23CC21EC" w14:textId="77777777" w:rsidR="00262F5B" w:rsidRDefault="00F77D1E">
      <w:pPr>
        <w:spacing w:after="0"/>
        <w:rPr>
          <w:rFonts w:ascii="Arial" w:hAnsi="Arial"/>
          <w:sz w:val="28"/>
          <w:szCs w:val="28"/>
        </w:rPr>
      </w:pPr>
      <w:r w:rsidRPr="00CD7915">
        <w:rPr>
          <w:rFonts w:ascii="Arial" w:hAnsi="Arial"/>
          <w:sz w:val="28"/>
          <w:szCs w:val="28"/>
        </w:rPr>
        <w:lastRenderedPageBreak/>
        <w:t>Then there's bursitis</w:t>
      </w:r>
      <w:r w:rsidR="00262F5B">
        <w:rPr>
          <w:rFonts w:ascii="Arial" w:hAnsi="Arial"/>
          <w:sz w:val="28"/>
          <w:szCs w:val="28"/>
        </w:rPr>
        <w:t>.</w:t>
      </w:r>
      <w:r w:rsidRPr="00CD7915">
        <w:rPr>
          <w:rFonts w:ascii="Arial" w:hAnsi="Arial"/>
          <w:sz w:val="28"/>
          <w:szCs w:val="28"/>
        </w:rPr>
        <w:t xml:space="preserve"> Bursa is this small pouch or sac that is found over an area where the friction and may develop and serves to cushion and lubricate the area between the tendon and the bone. </w:t>
      </w:r>
      <w:r w:rsidR="00262F5B">
        <w:rPr>
          <w:rFonts w:ascii="Arial" w:hAnsi="Arial"/>
          <w:sz w:val="28"/>
          <w:szCs w:val="28"/>
        </w:rPr>
        <w:t>B</w:t>
      </w:r>
      <w:r w:rsidRPr="00CD7915">
        <w:rPr>
          <w:rFonts w:ascii="Arial" w:hAnsi="Arial"/>
          <w:sz w:val="28"/>
          <w:szCs w:val="28"/>
        </w:rPr>
        <w:t xml:space="preserve">ursitis is an inflammation of a </w:t>
      </w:r>
      <w:r w:rsidRPr="00CD7915">
        <w:rPr>
          <w:rFonts w:ascii="Arial" w:hAnsi="Arial"/>
          <w:sz w:val="28"/>
          <w:szCs w:val="28"/>
        </w:rPr>
        <w:t xml:space="preserve">Bursa sac. We will have over 150 </w:t>
      </w:r>
      <w:proofErr w:type="gramStart"/>
      <w:r w:rsidR="00262F5B">
        <w:rPr>
          <w:rFonts w:ascii="Arial" w:hAnsi="Arial"/>
          <w:sz w:val="28"/>
          <w:szCs w:val="28"/>
        </w:rPr>
        <w:t>bursa</w:t>
      </w:r>
      <w:proofErr w:type="gramEnd"/>
      <w:r w:rsidRPr="00CD7915">
        <w:rPr>
          <w:rFonts w:ascii="Arial" w:hAnsi="Arial"/>
          <w:sz w:val="28"/>
          <w:szCs w:val="28"/>
        </w:rPr>
        <w:t xml:space="preserve"> in the bod</w:t>
      </w:r>
      <w:r w:rsidR="00262F5B">
        <w:rPr>
          <w:rFonts w:ascii="Arial" w:hAnsi="Arial"/>
          <w:sz w:val="28"/>
          <w:szCs w:val="28"/>
        </w:rPr>
        <w:t>y. M</w:t>
      </w:r>
      <w:r w:rsidRPr="00CD7915">
        <w:rPr>
          <w:rFonts w:ascii="Arial" w:hAnsi="Arial"/>
          <w:sz w:val="28"/>
          <w:szCs w:val="28"/>
        </w:rPr>
        <w:t xml:space="preserve">ost </w:t>
      </w:r>
      <w:r w:rsidRPr="00CD7915">
        <w:rPr>
          <w:rFonts w:ascii="Arial" w:hAnsi="Arial"/>
          <w:sz w:val="28"/>
          <w:szCs w:val="28"/>
        </w:rPr>
        <w:t xml:space="preserve">are present at birth, but some come into existence </w:t>
      </w:r>
      <w:r w:rsidR="00262F5B">
        <w:rPr>
          <w:rFonts w:ascii="Arial" w:hAnsi="Arial"/>
          <w:sz w:val="28"/>
          <w:szCs w:val="28"/>
        </w:rPr>
        <w:t>as a result</w:t>
      </w:r>
      <w:r w:rsidRPr="00CD7915">
        <w:rPr>
          <w:rFonts w:ascii="Arial" w:hAnsi="Arial"/>
          <w:sz w:val="28"/>
          <w:szCs w:val="28"/>
        </w:rPr>
        <w:t xml:space="preserve"> of repetitive injuries. </w:t>
      </w:r>
    </w:p>
    <w:p w14:paraId="0E9129D3" w14:textId="77777777" w:rsidR="00262F5B" w:rsidRDefault="00262F5B">
      <w:pPr>
        <w:spacing w:after="0"/>
        <w:rPr>
          <w:rFonts w:ascii="Arial" w:hAnsi="Arial"/>
          <w:sz w:val="28"/>
          <w:szCs w:val="28"/>
        </w:rPr>
      </w:pPr>
    </w:p>
    <w:p w14:paraId="01E5E51B" w14:textId="77777777" w:rsidR="00262F5B" w:rsidRDefault="00262F5B">
      <w:pPr>
        <w:spacing w:after="0"/>
        <w:rPr>
          <w:rFonts w:ascii="Arial" w:hAnsi="Arial"/>
          <w:sz w:val="28"/>
          <w:szCs w:val="28"/>
        </w:rPr>
      </w:pPr>
      <w:r>
        <w:rPr>
          <w:rFonts w:ascii="Arial" w:hAnsi="Arial"/>
          <w:sz w:val="28"/>
          <w:szCs w:val="28"/>
        </w:rPr>
        <w:t>C</w:t>
      </w:r>
      <w:r w:rsidR="00F77D1E" w:rsidRPr="00CD7915">
        <w:rPr>
          <w:rFonts w:ascii="Arial" w:hAnsi="Arial"/>
          <w:sz w:val="28"/>
          <w:szCs w:val="28"/>
        </w:rPr>
        <w:t>ommon areas w</w:t>
      </w:r>
      <w:r>
        <w:rPr>
          <w:rFonts w:ascii="Arial" w:hAnsi="Arial"/>
          <w:sz w:val="28"/>
          <w:szCs w:val="28"/>
        </w:rPr>
        <w:t>here</w:t>
      </w:r>
      <w:r w:rsidR="00F77D1E" w:rsidRPr="00CD7915">
        <w:rPr>
          <w:rFonts w:ascii="Arial" w:hAnsi="Arial"/>
          <w:sz w:val="28"/>
          <w:szCs w:val="28"/>
        </w:rPr>
        <w:t xml:space="preserve"> bursitis can occur</w:t>
      </w:r>
      <w:r w:rsidR="00F77D1E" w:rsidRPr="00CD7915">
        <w:rPr>
          <w:rFonts w:ascii="Arial" w:hAnsi="Arial"/>
          <w:sz w:val="28"/>
          <w:szCs w:val="28"/>
        </w:rPr>
        <w:t xml:space="preserve"> include</w:t>
      </w:r>
      <w:r>
        <w:rPr>
          <w:rFonts w:ascii="Arial" w:hAnsi="Arial"/>
          <w:sz w:val="28"/>
          <w:szCs w:val="28"/>
        </w:rPr>
        <w:t>s:</w:t>
      </w:r>
      <w:r w:rsidR="00F77D1E" w:rsidRPr="00CD7915">
        <w:rPr>
          <w:rFonts w:ascii="Arial" w:hAnsi="Arial"/>
          <w:sz w:val="28"/>
          <w:szCs w:val="28"/>
        </w:rPr>
        <w:t xml:space="preserve"> the elbow, knee a</w:t>
      </w:r>
      <w:r w:rsidR="00F77D1E" w:rsidRPr="00CD7915">
        <w:rPr>
          <w:rFonts w:ascii="Arial" w:hAnsi="Arial"/>
          <w:sz w:val="28"/>
          <w:szCs w:val="28"/>
        </w:rPr>
        <w:t xml:space="preserve">nd hip. </w:t>
      </w:r>
      <w:r>
        <w:rPr>
          <w:rFonts w:ascii="Arial" w:hAnsi="Arial"/>
          <w:sz w:val="28"/>
          <w:szCs w:val="28"/>
        </w:rPr>
        <w:t>D</w:t>
      </w:r>
      <w:r w:rsidR="00F77D1E" w:rsidRPr="00CD7915">
        <w:rPr>
          <w:rFonts w:ascii="Arial" w:hAnsi="Arial"/>
          <w:sz w:val="28"/>
          <w:szCs w:val="28"/>
        </w:rPr>
        <w:t>ifferent types of bursitis include traumatic</w:t>
      </w:r>
      <w:r>
        <w:rPr>
          <w:rFonts w:ascii="Arial" w:hAnsi="Arial"/>
          <w:sz w:val="28"/>
          <w:szCs w:val="28"/>
        </w:rPr>
        <w:t>,</w:t>
      </w:r>
      <w:r w:rsidR="00F77D1E" w:rsidRPr="00CD7915">
        <w:rPr>
          <w:rFonts w:ascii="Arial" w:hAnsi="Arial"/>
          <w:sz w:val="28"/>
          <w:szCs w:val="28"/>
        </w:rPr>
        <w:t xml:space="preserve"> infectious</w:t>
      </w:r>
      <w:r>
        <w:rPr>
          <w:rFonts w:ascii="Arial" w:hAnsi="Arial"/>
          <w:sz w:val="28"/>
          <w:szCs w:val="28"/>
        </w:rPr>
        <w:t>,</w:t>
      </w:r>
      <w:r w:rsidR="00F77D1E" w:rsidRPr="00CD7915">
        <w:rPr>
          <w:rFonts w:ascii="Arial" w:hAnsi="Arial"/>
          <w:sz w:val="28"/>
          <w:szCs w:val="28"/>
        </w:rPr>
        <w:t xml:space="preserve"> and gout</w:t>
      </w:r>
      <w:r>
        <w:rPr>
          <w:rFonts w:ascii="Arial" w:hAnsi="Arial"/>
          <w:sz w:val="28"/>
          <w:szCs w:val="28"/>
        </w:rPr>
        <w:t>y. T</w:t>
      </w:r>
      <w:r w:rsidR="00F77D1E" w:rsidRPr="00CD7915">
        <w:rPr>
          <w:rFonts w:ascii="Arial" w:hAnsi="Arial"/>
          <w:sz w:val="28"/>
          <w:szCs w:val="28"/>
        </w:rPr>
        <w:t xml:space="preserve">raumatic bursitis is the type involved with repetitive motion injuries. It is the most common in people that are younger than 35 years old. </w:t>
      </w:r>
    </w:p>
    <w:p w14:paraId="0140D95E" w14:textId="77777777" w:rsidR="00262F5B" w:rsidRDefault="00262F5B">
      <w:pPr>
        <w:spacing w:after="0"/>
        <w:rPr>
          <w:rFonts w:ascii="Arial" w:hAnsi="Arial"/>
          <w:sz w:val="28"/>
          <w:szCs w:val="28"/>
        </w:rPr>
      </w:pPr>
    </w:p>
    <w:p w14:paraId="45BAB31D" w14:textId="77777777" w:rsidR="00262F5B" w:rsidRDefault="00262F5B">
      <w:pPr>
        <w:spacing w:after="0"/>
        <w:rPr>
          <w:rFonts w:ascii="Arial" w:hAnsi="Arial"/>
          <w:sz w:val="28"/>
          <w:szCs w:val="28"/>
        </w:rPr>
      </w:pPr>
      <w:r>
        <w:rPr>
          <w:rFonts w:ascii="Arial" w:hAnsi="Arial"/>
          <w:sz w:val="28"/>
          <w:szCs w:val="28"/>
        </w:rPr>
        <w:t>T</w:t>
      </w:r>
      <w:r w:rsidR="00F77D1E" w:rsidRPr="00CD7915">
        <w:rPr>
          <w:rFonts w:ascii="Arial" w:hAnsi="Arial"/>
          <w:sz w:val="28"/>
          <w:szCs w:val="28"/>
        </w:rPr>
        <w:t>he most c</w:t>
      </w:r>
      <w:r w:rsidR="00F77D1E" w:rsidRPr="00CD7915">
        <w:rPr>
          <w:rFonts w:ascii="Arial" w:hAnsi="Arial"/>
          <w:sz w:val="28"/>
          <w:szCs w:val="28"/>
        </w:rPr>
        <w:t xml:space="preserve">ommon symptom associated with tendinitis is pain over the site involved. </w:t>
      </w:r>
      <w:r>
        <w:rPr>
          <w:rFonts w:ascii="Arial" w:hAnsi="Arial"/>
          <w:sz w:val="28"/>
          <w:szCs w:val="28"/>
        </w:rPr>
        <w:t>T</w:t>
      </w:r>
      <w:r w:rsidR="00F77D1E" w:rsidRPr="00CD7915">
        <w:rPr>
          <w:rFonts w:ascii="Arial" w:hAnsi="Arial"/>
          <w:sz w:val="28"/>
          <w:szCs w:val="28"/>
        </w:rPr>
        <w:t>endinitis is made worse by active motion of the inflamed tendon. The skin overlaying the inflamed tendon may be re</w:t>
      </w:r>
      <w:r>
        <w:rPr>
          <w:rFonts w:ascii="Arial" w:hAnsi="Arial"/>
          <w:sz w:val="28"/>
          <w:szCs w:val="28"/>
        </w:rPr>
        <w:t xml:space="preserve">d </w:t>
      </w:r>
      <w:r w:rsidR="00F77D1E" w:rsidRPr="00CD7915">
        <w:rPr>
          <w:rFonts w:ascii="Arial" w:hAnsi="Arial"/>
          <w:sz w:val="28"/>
          <w:szCs w:val="28"/>
        </w:rPr>
        <w:t xml:space="preserve">and warm to the touch. </w:t>
      </w:r>
      <w:r>
        <w:rPr>
          <w:rFonts w:ascii="Arial" w:hAnsi="Arial"/>
          <w:sz w:val="28"/>
          <w:szCs w:val="28"/>
        </w:rPr>
        <w:t>On</w:t>
      </w:r>
      <w:r w:rsidR="00F77D1E" w:rsidRPr="00CD7915">
        <w:rPr>
          <w:rFonts w:ascii="Arial" w:hAnsi="Arial"/>
          <w:sz w:val="28"/>
          <w:szCs w:val="28"/>
        </w:rPr>
        <w:t xml:space="preserve"> the biceps the painful spot is </w:t>
      </w:r>
      <w:r w:rsidR="00F77D1E" w:rsidRPr="00CD7915">
        <w:rPr>
          <w:rFonts w:ascii="Arial" w:hAnsi="Arial"/>
          <w:sz w:val="28"/>
          <w:szCs w:val="28"/>
        </w:rPr>
        <w:t xml:space="preserve">usually in the groove where the arm meets the shoulder. You can reproduce this pain by flexing your elbow at 90 degrees and then trying to turn your palm up against resistance. </w:t>
      </w:r>
    </w:p>
    <w:p w14:paraId="1EB7FE3E" w14:textId="77777777" w:rsidR="00262F5B" w:rsidRDefault="00262F5B">
      <w:pPr>
        <w:spacing w:after="0"/>
        <w:rPr>
          <w:rFonts w:ascii="Arial" w:hAnsi="Arial"/>
          <w:sz w:val="28"/>
          <w:szCs w:val="28"/>
        </w:rPr>
      </w:pPr>
    </w:p>
    <w:p w14:paraId="0B826B77" w14:textId="77777777" w:rsidR="00262F5B" w:rsidRDefault="00F77D1E">
      <w:pPr>
        <w:spacing w:after="0"/>
        <w:rPr>
          <w:rFonts w:ascii="Arial" w:hAnsi="Arial"/>
          <w:sz w:val="28"/>
          <w:szCs w:val="28"/>
        </w:rPr>
      </w:pPr>
      <w:r w:rsidRPr="00CD7915">
        <w:rPr>
          <w:rFonts w:ascii="Arial" w:hAnsi="Arial"/>
          <w:sz w:val="28"/>
          <w:szCs w:val="28"/>
        </w:rPr>
        <w:t>Tennis Elbow this pain is located in the lateral elbow and is reproduced by coc</w:t>
      </w:r>
      <w:r w:rsidRPr="00CD7915">
        <w:rPr>
          <w:rFonts w:ascii="Arial" w:hAnsi="Arial"/>
          <w:sz w:val="28"/>
          <w:szCs w:val="28"/>
        </w:rPr>
        <w:t xml:space="preserve">king your wrist back and forth as if you are bringing a tennis racket back up to hit the ball. </w:t>
      </w:r>
    </w:p>
    <w:p w14:paraId="277ABDE8" w14:textId="77777777" w:rsidR="00262F5B" w:rsidRDefault="00262F5B">
      <w:pPr>
        <w:spacing w:after="0"/>
        <w:rPr>
          <w:rFonts w:ascii="Arial" w:hAnsi="Arial"/>
          <w:sz w:val="28"/>
          <w:szCs w:val="28"/>
        </w:rPr>
      </w:pPr>
    </w:p>
    <w:p w14:paraId="6576848F" w14:textId="77777777" w:rsidR="00262F5B" w:rsidRDefault="00262F5B">
      <w:pPr>
        <w:spacing w:after="0"/>
        <w:rPr>
          <w:rFonts w:ascii="Arial" w:hAnsi="Arial"/>
          <w:sz w:val="28"/>
          <w:szCs w:val="28"/>
        </w:rPr>
      </w:pPr>
      <w:r>
        <w:rPr>
          <w:rFonts w:ascii="Arial" w:hAnsi="Arial"/>
          <w:sz w:val="28"/>
          <w:szCs w:val="28"/>
        </w:rPr>
        <w:t>G</w:t>
      </w:r>
      <w:r w:rsidR="00F77D1E" w:rsidRPr="00CD7915">
        <w:rPr>
          <w:rFonts w:ascii="Arial" w:hAnsi="Arial"/>
          <w:sz w:val="28"/>
          <w:szCs w:val="28"/>
        </w:rPr>
        <w:t>olfer's elbow. This pain occurs in the medial elbow but is made worse by flexing the wrist forward as if you're hitting a golf ball</w:t>
      </w:r>
      <w:r>
        <w:rPr>
          <w:rFonts w:ascii="Arial" w:hAnsi="Arial"/>
          <w:sz w:val="28"/>
          <w:szCs w:val="28"/>
        </w:rPr>
        <w:t>.</w:t>
      </w:r>
      <w:r w:rsidR="00F77D1E" w:rsidRPr="00CD7915">
        <w:rPr>
          <w:rFonts w:ascii="Arial" w:hAnsi="Arial"/>
          <w:sz w:val="28"/>
          <w:szCs w:val="28"/>
        </w:rPr>
        <w:t xml:space="preserve"> </w:t>
      </w:r>
      <w:r>
        <w:rPr>
          <w:rFonts w:ascii="Arial" w:hAnsi="Arial"/>
          <w:sz w:val="28"/>
          <w:szCs w:val="28"/>
        </w:rPr>
        <w:t>And the r</w:t>
      </w:r>
      <w:r w:rsidR="00F77D1E" w:rsidRPr="00CD7915">
        <w:rPr>
          <w:rFonts w:ascii="Arial" w:hAnsi="Arial"/>
          <w:sz w:val="28"/>
          <w:szCs w:val="28"/>
        </w:rPr>
        <w:t>otat</w:t>
      </w:r>
      <w:r w:rsidR="00F77D1E" w:rsidRPr="00CD7915">
        <w:rPr>
          <w:rFonts w:ascii="Arial" w:hAnsi="Arial"/>
          <w:sz w:val="28"/>
          <w:szCs w:val="28"/>
        </w:rPr>
        <w:t>or cuff. Raising your arm out to the side reproduces this pain. This painful area is usually over the affected shoulder</w:t>
      </w:r>
      <w:r>
        <w:rPr>
          <w:rFonts w:ascii="Arial" w:hAnsi="Arial"/>
          <w:sz w:val="28"/>
          <w:szCs w:val="28"/>
        </w:rPr>
        <w:t>.</w:t>
      </w:r>
    </w:p>
    <w:p w14:paraId="378CEDCC" w14:textId="77777777" w:rsidR="00262F5B" w:rsidRDefault="00262F5B">
      <w:pPr>
        <w:spacing w:after="0"/>
        <w:rPr>
          <w:rFonts w:ascii="Arial" w:hAnsi="Arial"/>
          <w:sz w:val="28"/>
          <w:szCs w:val="28"/>
        </w:rPr>
      </w:pPr>
    </w:p>
    <w:p w14:paraId="41D306EE" w14:textId="77777777" w:rsidR="00262F5B" w:rsidRDefault="00262F5B">
      <w:pPr>
        <w:spacing w:after="0"/>
        <w:rPr>
          <w:rFonts w:ascii="Arial" w:hAnsi="Arial"/>
          <w:sz w:val="28"/>
          <w:szCs w:val="28"/>
        </w:rPr>
      </w:pPr>
      <w:r>
        <w:rPr>
          <w:rFonts w:ascii="Arial" w:hAnsi="Arial"/>
          <w:sz w:val="28"/>
          <w:szCs w:val="28"/>
        </w:rPr>
        <w:t>C</w:t>
      </w:r>
      <w:r w:rsidR="00F77D1E" w:rsidRPr="00CD7915">
        <w:rPr>
          <w:rFonts w:ascii="Arial" w:hAnsi="Arial"/>
          <w:sz w:val="28"/>
          <w:szCs w:val="28"/>
        </w:rPr>
        <w:t>ommon symptoms</w:t>
      </w:r>
      <w:r>
        <w:rPr>
          <w:rFonts w:ascii="Arial" w:hAnsi="Arial"/>
          <w:sz w:val="28"/>
          <w:szCs w:val="28"/>
        </w:rPr>
        <w:t xml:space="preserve"> of bursitis</w:t>
      </w:r>
      <w:r w:rsidR="00F77D1E" w:rsidRPr="00CD7915">
        <w:rPr>
          <w:rFonts w:ascii="Arial" w:hAnsi="Arial"/>
          <w:sz w:val="28"/>
          <w:szCs w:val="28"/>
        </w:rPr>
        <w:t xml:space="preserve"> include pain, tenderness, and decreased range of motion over the affected area</w:t>
      </w:r>
      <w:r>
        <w:rPr>
          <w:rFonts w:ascii="Arial" w:hAnsi="Arial"/>
          <w:sz w:val="28"/>
          <w:szCs w:val="28"/>
        </w:rPr>
        <w:t xml:space="preserve">, </w:t>
      </w:r>
      <w:r w:rsidR="00F77D1E" w:rsidRPr="00CD7915">
        <w:rPr>
          <w:rFonts w:ascii="Arial" w:hAnsi="Arial"/>
          <w:sz w:val="28"/>
          <w:szCs w:val="28"/>
        </w:rPr>
        <w:t>redness</w:t>
      </w:r>
      <w:r>
        <w:rPr>
          <w:rFonts w:ascii="Arial" w:hAnsi="Arial"/>
          <w:sz w:val="28"/>
          <w:szCs w:val="28"/>
        </w:rPr>
        <w:t>,</w:t>
      </w:r>
      <w:r w:rsidR="00F77D1E" w:rsidRPr="00CD7915">
        <w:rPr>
          <w:rFonts w:ascii="Arial" w:hAnsi="Arial"/>
          <w:sz w:val="28"/>
          <w:szCs w:val="28"/>
        </w:rPr>
        <w:t xml:space="preserve"> swelling and a crunchy </w:t>
      </w:r>
      <w:r w:rsidR="00F77D1E" w:rsidRPr="00CD7915">
        <w:rPr>
          <w:rFonts w:ascii="Arial" w:hAnsi="Arial"/>
          <w:sz w:val="28"/>
          <w:szCs w:val="28"/>
        </w:rPr>
        <w:t>feeling when the joints is moved</w:t>
      </w:r>
      <w:r>
        <w:rPr>
          <w:rFonts w:ascii="Arial" w:hAnsi="Arial"/>
          <w:sz w:val="28"/>
          <w:szCs w:val="28"/>
        </w:rPr>
        <w:t xml:space="preserve"> </w:t>
      </w:r>
      <w:r w:rsidR="00F77D1E" w:rsidRPr="00CD7915">
        <w:rPr>
          <w:rFonts w:ascii="Arial" w:hAnsi="Arial"/>
          <w:sz w:val="28"/>
          <w:szCs w:val="28"/>
        </w:rPr>
        <w:t xml:space="preserve">may also occur. </w:t>
      </w:r>
    </w:p>
    <w:p w14:paraId="206028D3" w14:textId="77777777" w:rsidR="00262F5B" w:rsidRDefault="00262F5B">
      <w:pPr>
        <w:spacing w:after="0"/>
        <w:rPr>
          <w:rFonts w:ascii="Arial" w:hAnsi="Arial"/>
          <w:sz w:val="28"/>
          <w:szCs w:val="28"/>
        </w:rPr>
      </w:pPr>
    </w:p>
    <w:p w14:paraId="3642AAFD" w14:textId="77777777" w:rsidR="00262F5B" w:rsidRDefault="00262F5B">
      <w:pPr>
        <w:spacing w:after="0"/>
        <w:rPr>
          <w:rFonts w:ascii="Arial" w:hAnsi="Arial"/>
          <w:sz w:val="28"/>
          <w:szCs w:val="28"/>
        </w:rPr>
      </w:pPr>
      <w:r>
        <w:rPr>
          <w:rFonts w:ascii="Arial" w:hAnsi="Arial"/>
          <w:sz w:val="28"/>
          <w:szCs w:val="28"/>
        </w:rPr>
        <w:t>K</w:t>
      </w:r>
      <w:r w:rsidR="00F77D1E" w:rsidRPr="00CD7915">
        <w:rPr>
          <w:rFonts w:ascii="Arial" w:hAnsi="Arial"/>
          <w:sz w:val="28"/>
          <w:szCs w:val="28"/>
        </w:rPr>
        <w:t>nee the condition involves swelling over the bottom part of the kneecap that is re</w:t>
      </w:r>
      <w:r w:rsidR="00F77D1E" w:rsidRPr="00CD7915">
        <w:rPr>
          <w:rFonts w:ascii="Arial" w:hAnsi="Arial"/>
          <w:sz w:val="28"/>
          <w:szCs w:val="28"/>
        </w:rPr>
        <w:t xml:space="preserve">d and warm to the touch. </w:t>
      </w:r>
      <w:proofErr w:type="gramStart"/>
      <w:r w:rsidR="00F77D1E" w:rsidRPr="00CD7915">
        <w:rPr>
          <w:rFonts w:ascii="Arial" w:hAnsi="Arial"/>
          <w:sz w:val="28"/>
          <w:szCs w:val="28"/>
        </w:rPr>
        <w:t>Usually</w:t>
      </w:r>
      <w:proofErr w:type="gramEnd"/>
      <w:r w:rsidR="00F77D1E" w:rsidRPr="00CD7915">
        <w:rPr>
          <w:rFonts w:ascii="Arial" w:hAnsi="Arial"/>
          <w:sz w:val="28"/>
          <w:szCs w:val="28"/>
        </w:rPr>
        <w:t xml:space="preserve"> the range of the motion</w:t>
      </w:r>
      <w:r>
        <w:rPr>
          <w:rFonts w:ascii="Arial" w:hAnsi="Arial"/>
          <w:sz w:val="28"/>
          <w:szCs w:val="28"/>
        </w:rPr>
        <w:t xml:space="preserve"> </w:t>
      </w:r>
      <w:r w:rsidR="00F77D1E" w:rsidRPr="00CD7915">
        <w:rPr>
          <w:rFonts w:ascii="Arial" w:hAnsi="Arial"/>
          <w:sz w:val="28"/>
          <w:szCs w:val="28"/>
        </w:rPr>
        <w:t>will be less beca</w:t>
      </w:r>
      <w:r w:rsidR="00F77D1E" w:rsidRPr="00CD7915">
        <w:rPr>
          <w:rFonts w:ascii="Arial" w:hAnsi="Arial"/>
          <w:sz w:val="28"/>
          <w:szCs w:val="28"/>
        </w:rPr>
        <w:t>use of the pain that bending and straightening the knee causes</w:t>
      </w:r>
      <w:r>
        <w:rPr>
          <w:rFonts w:ascii="Arial" w:hAnsi="Arial"/>
          <w:sz w:val="28"/>
          <w:szCs w:val="28"/>
        </w:rPr>
        <w:t>.</w:t>
      </w:r>
      <w:r w:rsidR="00F77D1E" w:rsidRPr="00CD7915">
        <w:rPr>
          <w:rFonts w:ascii="Arial" w:hAnsi="Arial"/>
          <w:sz w:val="28"/>
          <w:szCs w:val="28"/>
        </w:rPr>
        <w:t xml:space="preserve"> </w:t>
      </w:r>
    </w:p>
    <w:p w14:paraId="5DE70501" w14:textId="77777777" w:rsidR="00262F5B" w:rsidRDefault="00262F5B">
      <w:pPr>
        <w:spacing w:after="0"/>
        <w:rPr>
          <w:rFonts w:ascii="Arial" w:hAnsi="Arial"/>
          <w:sz w:val="28"/>
          <w:szCs w:val="28"/>
        </w:rPr>
      </w:pPr>
      <w:r>
        <w:rPr>
          <w:rFonts w:ascii="Arial" w:hAnsi="Arial"/>
          <w:sz w:val="28"/>
          <w:szCs w:val="28"/>
        </w:rPr>
        <w:lastRenderedPageBreak/>
        <w:t>E</w:t>
      </w:r>
      <w:r w:rsidR="00F77D1E" w:rsidRPr="00CD7915">
        <w:rPr>
          <w:rFonts w:ascii="Arial" w:hAnsi="Arial"/>
          <w:sz w:val="28"/>
          <w:szCs w:val="28"/>
        </w:rPr>
        <w:t>lbow</w:t>
      </w:r>
      <w:r>
        <w:rPr>
          <w:rFonts w:ascii="Arial" w:hAnsi="Arial"/>
          <w:sz w:val="28"/>
          <w:szCs w:val="28"/>
        </w:rPr>
        <w:t>-</w:t>
      </w:r>
      <w:r w:rsidR="00F77D1E" w:rsidRPr="00CD7915">
        <w:rPr>
          <w:rFonts w:ascii="Arial" w:hAnsi="Arial"/>
          <w:sz w:val="28"/>
          <w:szCs w:val="28"/>
        </w:rPr>
        <w:t xml:space="preserve"> pain, swelling and redness are found over the elbow. This pain gets worse when you flex and extend your arm at the elbow.</w:t>
      </w:r>
    </w:p>
    <w:p w14:paraId="605EA87B" w14:textId="77777777" w:rsidR="00262F5B" w:rsidRDefault="00262F5B">
      <w:pPr>
        <w:spacing w:after="0"/>
        <w:rPr>
          <w:rFonts w:ascii="Arial" w:hAnsi="Arial"/>
          <w:sz w:val="28"/>
          <w:szCs w:val="28"/>
        </w:rPr>
      </w:pPr>
    </w:p>
    <w:p w14:paraId="372F51C8" w14:textId="77777777" w:rsidR="003D4EA1" w:rsidRDefault="00F77D1E">
      <w:pPr>
        <w:spacing w:after="0"/>
        <w:rPr>
          <w:rFonts w:ascii="Arial" w:hAnsi="Arial"/>
          <w:sz w:val="28"/>
          <w:szCs w:val="28"/>
        </w:rPr>
      </w:pPr>
      <w:r w:rsidRPr="00CD7915">
        <w:rPr>
          <w:rFonts w:ascii="Arial" w:hAnsi="Arial"/>
          <w:sz w:val="28"/>
          <w:szCs w:val="28"/>
        </w:rPr>
        <w:t>Hip</w:t>
      </w:r>
      <w:r w:rsidR="00262F5B">
        <w:rPr>
          <w:rFonts w:ascii="Arial" w:hAnsi="Arial"/>
          <w:sz w:val="28"/>
          <w:szCs w:val="28"/>
        </w:rPr>
        <w:t>-</w:t>
      </w:r>
      <w:r w:rsidRPr="00CD7915">
        <w:rPr>
          <w:rFonts w:ascii="Arial" w:hAnsi="Arial"/>
          <w:sz w:val="28"/>
          <w:szCs w:val="28"/>
        </w:rPr>
        <w:t xml:space="preserve"> your pain is increased by walking or lying on the af</w:t>
      </w:r>
      <w:r w:rsidRPr="00CD7915">
        <w:rPr>
          <w:rFonts w:ascii="Arial" w:hAnsi="Arial"/>
          <w:sz w:val="28"/>
          <w:szCs w:val="28"/>
        </w:rPr>
        <w:t xml:space="preserve">fected side. Bringing your leg away or towards the midline of the body can also reproduce </w:t>
      </w:r>
      <w:r w:rsidR="003D4EA1">
        <w:rPr>
          <w:rFonts w:ascii="Arial" w:hAnsi="Arial"/>
          <w:sz w:val="28"/>
          <w:szCs w:val="28"/>
        </w:rPr>
        <w:t xml:space="preserve">the pain. </w:t>
      </w:r>
    </w:p>
    <w:p w14:paraId="02CE6ADA" w14:textId="77777777" w:rsidR="003D4EA1" w:rsidRDefault="003D4EA1">
      <w:pPr>
        <w:spacing w:after="0"/>
        <w:rPr>
          <w:rFonts w:ascii="Arial" w:hAnsi="Arial"/>
          <w:sz w:val="28"/>
          <w:szCs w:val="28"/>
        </w:rPr>
      </w:pPr>
    </w:p>
    <w:p w14:paraId="4A337A78" w14:textId="77777777" w:rsidR="003D4EA1" w:rsidRDefault="003D4EA1">
      <w:pPr>
        <w:spacing w:after="0"/>
        <w:rPr>
          <w:rFonts w:ascii="Arial" w:hAnsi="Arial"/>
          <w:sz w:val="28"/>
          <w:szCs w:val="28"/>
        </w:rPr>
      </w:pPr>
      <w:r>
        <w:rPr>
          <w:rFonts w:ascii="Arial" w:hAnsi="Arial"/>
          <w:sz w:val="28"/>
          <w:szCs w:val="28"/>
        </w:rPr>
        <w:t>H</w:t>
      </w:r>
      <w:r w:rsidR="00F77D1E" w:rsidRPr="00CD7915">
        <w:rPr>
          <w:rFonts w:ascii="Arial" w:hAnsi="Arial"/>
          <w:sz w:val="28"/>
          <w:szCs w:val="28"/>
        </w:rPr>
        <w:t>omecare for a painful or swollen joint should include elevation, and not moving it until your doctor can be contact</w:t>
      </w:r>
      <w:r w:rsidR="00F77D1E" w:rsidRPr="00CD7915">
        <w:rPr>
          <w:rFonts w:ascii="Arial" w:hAnsi="Arial"/>
          <w:sz w:val="28"/>
          <w:szCs w:val="28"/>
        </w:rPr>
        <w:t>ed. You can use ice for relief of pain and swelling. Most authorities recommend icing two to three times a day for 20 to 30 minutes each time. You could also wrap ice or bag of frozen vegetables in a towel and place it on the area. If your shoulder is invo</w:t>
      </w:r>
      <w:r w:rsidR="00F77D1E" w:rsidRPr="00CD7915">
        <w:rPr>
          <w:rFonts w:ascii="Arial" w:hAnsi="Arial"/>
          <w:sz w:val="28"/>
          <w:szCs w:val="28"/>
        </w:rPr>
        <w:t xml:space="preserve">lved, you should not </w:t>
      </w:r>
      <w:r>
        <w:rPr>
          <w:rFonts w:ascii="Arial" w:hAnsi="Arial"/>
          <w:sz w:val="28"/>
          <w:szCs w:val="28"/>
        </w:rPr>
        <w:t xml:space="preserve">keep </w:t>
      </w:r>
      <w:proofErr w:type="gramStart"/>
      <w:r>
        <w:rPr>
          <w:rFonts w:ascii="Arial" w:hAnsi="Arial"/>
          <w:sz w:val="28"/>
          <w:szCs w:val="28"/>
        </w:rPr>
        <w:t xml:space="preserve">it  </w:t>
      </w:r>
      <w:r w:rsidR="00F77D1E" w:rsidRPr="00CD7915">
        <w:rPr>
          <w:rFonts w:ascii="Arial" w:hAnsi="Arial"/>
          <w:sz w:val="28"/>
          <w:szCs w:val="28"/>
        </w:rPr>
        <w:t>i</w:t>
      </w:r>
      <w:r>
        <w:rPr>
          <w:rFonts w:ascii="Arial" w:hAnsi="Arial"/>
          <w:sz w:val="28"/>
          <w:szCs w:val="28"/>
        </w:rPr>
        <w:t>m</w:t>
      </w:r>
      <w:r w:rsidR="00F77D1E" w:rsidRPr="00CD7915">
        <w:rPr>
          <w:rFonts w:ascii="Arial" w:hAnsi="Arial"/>
          <w:sz w:val="28"/>
          <w:szCs w:val="28"/>
        </w:rPr>
        <w:t>mobile</w:t>
      </w:r>
      <w:proofErr w:type="gramEnd"/>
      <w:r w:rsidR="00F77D1E" w:rsidRPr="00CD7915">
        <w:rPr>
          <w:rFonts w:ascii="Arial" w:hAnsi="Arial"/>
          <w:sz w:val="28"/>
          <w:szCs w:val="28"/>
        </w:rPr>
        <w:t xml:space="preserve"> for more than 24 or 48 hours because your shoulder may become frozen and you </w:t>
      </w:r>
      <w:r>
        <w:rPr>
          <w:rFonts w:ascii="Arial" w:hAnsi="Arial"/>
          <w:sz w:val="28"/>
          <w:szCs w:val="28"/>
        </w:rPr>
        <w:t xml:space="preserve">will </w:t>
      </w:r>
      <w:r w:rsidR="00F77D1E" w:rsidRPr="00CD7915">
        <w:rPr>
          <w:rFonts w:ascii="Arial" w:hAnsi="Arial"/>
          <w:sz w:val="28"/>
          <w:szCs w:val="28"/>
        </w:rPr>
        <w:t>have a decreased change a range of motion</w:t>
      </w:r>
      <w:r>
        <w:rPr>
          <w:rFonts w:ascii="Arial" w:hAnsi="Arial"/>
          <w:sz w:val="28"/>
          <w:szCs w:val="28"/>
        </w:rPr>
        <w:t>.</w:t>
      </w:r>
      <w:r w:rsidR="00F77D1E" w:rsidRPr="00CD7915">
        <w:rPr>
          <w:rFonts w:ascii="Arial" w:hAnsi="Arial"/>
          <w:sz w:val="28"/>
          <w:szCs w:val="28"/>
        </w:rPr>
        <w:t xml:space="preserve"> </w:t>
      </w:r>
      <w:r w:rsidR="00F77D1E" w:rsidRPr="00CD7915">
        <w:rPr>
          <w:rFonts w:ascii="Arial" w:hAnsi="Arial"/>
          <w:sz w:val="28"/>
          <w:szCs w:val="28"/>
        </w:rPr>
        <w:t xml:space="preserve">If this </w:t>
      </w:r>
      <w:r>
        <w:rPr>
          <w:rFonts w:ascii="Arial" w:hAnsi="Arial"/>
          <w:sz w:val="28"/>
          <w:szCs w:val="28"/>
        </w:rPr>
        <w:t>does</w:t>
      </w:r>
      <w:r w:rsidR="00F77D1E" w:rsidRPr="00CD7915">
        <w:rPr>
          <w:rFonts w:ascii="Arial" w:hAnsi="Arial"/>
          <w:sz w:val="28"/>
          <w:szCs w:val="28"/>
        </w:rPr>
        <w:t xml:space="preserve"> not offer you relief, you need to see a doctor. </w:t>
      </w:r>
    </w:p>
    <w:p w14:paraId="5362D3E0" w14:textId="77777777" w:rsidR="003D4EA1" w:rsidRDefault="003D4EA1">
      <w:pPr>
        <w:spacing w:after="0"/>
        <w:rPr>
          <w:rFonts w:ascii="Arial" w:hAnsi="Arial"/>
          <w:sz w:val="28"/>
          <w:szCs w:val="28"/>
        </w:rPr>
      </w:pPr>
    </w:p>
    <w:p w14:paraId="1EF367DF" w14:textId="77777777" w:rsidR="003D4EA1" w:rsidRDefault="003D4EA1">
      <w:pPr>
        <w:spacing w:after="0"/>
        <w:rPr>
          <w:rFonts w:ascii="Arial" w:hAnsi="Arial"/>
          <w:sz w:val="28"/>
          <w:szCs w:val="28"/>
        </w:rPr>
      </w:pPr>
      <w:r>
        <w:rPr>
          <w:rFonts w:ascii="Arial" w:hAnsi="Arial"/>
          <w:sz w:val="28"/>
          <w:szCs w:val="28"/>
        </w:rPr>
        <w:t>T</w:t>
      </w:r>
      <w:r w:rsidR="00F77D1E" w:rsidRPr="00CD7915">
        <w:rPr>
          <w:rFonts w:ascii="Arial" w:hAnsi="Arial"/>
          <w:sz w:val="28"/>
          <w:szCs w:val="28"/>
        </w:rPr>
        <w:t>he prevention of tendinitis</w:t>
      </w:r>
      <w:r>
        <w:rPr>
          <w:rFonts w:ascii="Arial" w:hAnsi="Arial"/>
          <w:sz w:val="28"/>
          <w:szCs w:val="28"/>
        </w:rPr>
        <w:t xml:space="preserve"> and</w:t>
      </w:r>
      <w:r w:rsidR="00F77D1E" w:rsidRPr="00CD7915">
        <w:rPr>
          <w:rFonts w:ascii="Arial" w:hAnsi="Arial"/>
          <w:sz w:val="28"/>
          <w:szCs w:val="28"/>
        </w:rPr>
        <w:t xml:space="preserve"> bursitis is similar in most re</w:t>
      </w:r>
      <w:r w:rsidR="00F77D1E" w:rsidRPr="00CD7915">
        <w:rPr>
          <w:rFonts w:ascii="Arial" w:hAnsi="Arial"/>
          <w:sz w:val="28"/>
          <w:szCs w:val="28"/>
        </w:rPr>
        <w:t xml:space="preserve">spects, </w:t>
      </w:r>
      <w:r>
        <w:rPr>
          <w:rFonts w:ascii="Arial" w:hAnsi="Arial"/>
          <w:sz w:val="28"/>
          <w:szCs w:val="28"/>
        </w:rPr>
        <w:t>D</w:t>
      </w:r>
      <w:r w:rsidR="00F77D1E" w:rsidRPr="00CD7915">
        <w:rPr>
          <w:rFonts w:ascii="Arial" w:hAnsi="Arial"/>
          <w:sz w:val="28"/>
          <w:szCs w:val="28"/>
        </w:rPr>
        <w:t>o adequate warm up</w:t>
      </w:r>
      <w:r>
        <w:rPr>
          <w:rFonts w:ascii="Arial" w:hAnsi="Arial"/>
          <w:sz w:val="28"/>
          <w:szCs w:val="28"/>
        </w:rPr>
        <w:t>s</w:t>
      </w:r>
      <w:r w:rsidR="00F77D1E" w:rsidRPr="00CD7915">
        <w:rPr>
          <w:rFonts w:ascii="Arial" w:hAnsi="Arial"/>
          <w:sz w:val="28"/>
          <w:szCs w:val="28"/>
        </w:rPr>
        <w:t xml:space="preserve"> and cool down maneuvers. </w:t>
      </w:r>
      <w:r>
        <w:rPr>
          <w:rFonts w:ascii="Arial" w:hAnsi="Arial"/>
          <w:sz w:val="28"/>
          <w:szCs w:val="28"/>
        </w:rPr>
        <w:t>D</w:t>
      </w:r>
      <w:r w:rsidR="00F77D1E" w:rsidRPr="00CD7915">
        <w:rPr>
          <w:rFonts w:ascii="Arial" w:hAnsi="Arial"/>
          <w:sz w:val="28"/>
          <w:szCs w:val="28"/>
        </w:rPr>
        <w:t xml:space="preserve">o those </w:t>
      </w:r>
      <w:proofErr w:type="gramStart"/>
      <w:r w:rsidR="00F77D1E" w:rsidRPr="00CD7915">
        <w:rPr>
          <w:rFonts w:ascii="Arial" w:hAnsi="Arial"/>
          <w:sz w:val="28"/>
          <w:szCs w:val="28"/>
        </w:rPr>
        <w:t>stretching</w:t>
      </w:r>
      <w:proofErr w:type="gramEnd"/>
      <w:r w:rsidR="00F77D1E" w:rsidRPr="00CD7915">
        <w:rPr>
          <w:rFonts w:ascii="Arial" w:hAnsi="Arial"/>
          <w:sz w:val="28"/>
          <w:szCs w:val="28"/>
        </w:rPr>
        <w:t xml:space="preserve"> exercises before and after. Avoid activity that makes your injury flare up </w:t>
      </w:r>
      <w:r>
        <w:rPr>
          <w:rFonts w:ascii="Arial" w:hAnsi="Arial"/>
          <w:sz w:val="28"/>
          <w:szCs w:val="28"/>
        </w:rPr>
        <w:t xml:space="preserve">to </w:t>
      </w:r>
      <w:r w:rsidR="00F77D1E" w:rsidRPr="00CD7915">
        <w:rPr>
          <w:rFonts w:ascii="Arial" w:hAnsi="Arial"/>
          <w:sz w:val="28"/>
          <w:szCs w:val="28"/>
        </w:rPr>
        <w:t xml:space="preserve">help speed up healing. </w:t>
      </w:r>
      <w:r w:rsidR="00F77D1E" w:rsidRPr="00CD7915">
        <w:rPr>
          <w:rFonts w:ascii="Arial" w:hAnsi="Arial"/>
          <w:sz w:val="28"/>
          <w:szCs w:val="28"/>
        </w:rPr>
        <w:t xml:space="preserve">If using a clipper </w:t>
      </w:r>
      <w:proofErr w:type="spellStart"/>
      <w:r w:rsidR="00F77D1E" w:rsidRPr="00CD7915">
        <w:rPr>
          <w:rFonts w:ascii="Arial" w:hAnsi="Arial"/>
          <w:sz w:val="28"/>
          <w:szCs w:val="28"/>
        </w:rPr>
        <w:t>c</w:t>
      </w:r>
      <w:r>
        <w:rPr>
          <w:rFonts w:ascii="Arial" w:hAnsi="Arial"/>
          <w:sz w:val="28"/>
          <w:szCs w:val="28"/>
        </w:rPr>
        <w:t>suses</w:t>
      </w:r>
      <w:proofErr w:type="spellEnd"/>
      <w:r>
        <w:rPr>
          <w:rFonts w:ascii="Arial" w:hAnsi="Arial"/>
          <w:sz w:val="28"/>
          <w:szCs w:val="28"/>
        </w:rPr>
        <w:t xml:space="preserve"> you pain, a</w:t>
      </w:r>
      <w:r w:rsidR="00F77D1E" w:rsidRPr="00CD7915">
        <w:rPr>
          <w:rFonts w:ascii="Arial" w:hAnsi="Arial"/>
          <w:sz w:val="28"/>
          <w:szCs w:val="28"/>
        </w:rPr>
        <w:t>void that activity and others li</w:t>
      </w:r>
      <w:r w:rsidR="00F77D1E" w:rsidRPr="00CD7915">
        <w:rPr>
          <w:rFonts w:ascii="Arial" w:hAnsi="Arial"/>
          <w:sz w:val="28"/>
          <w:szCs w:val="28"/>
        </w:rPr>
        <w:t xml:space="preserve">ke </w:t>
      </w:r>
      <w:proofErr w:type="gramStart"/>
      <w:r w:rsidR="00F77D1E" w:rsidRPr="00CD7915">
        <w:rPr>
          <w:rFonts w:ascii="Arial" w:hAnsi="Arial"/>
          <w:sz w:val="28"/>
          <w:szCs w:val="28"/>
        </w:rPr>
        <w:t>it</w:t>
      </w:r>
      <w:r w:rsidR="00F77D1E" w:rsidRPr="00CD7915">
        <w:rPr>
          <w:rFonts w:ascii="Arial" w:hAnsi="Arial"/>
          <w:sz w:val="28"/>
          <w:szCs w:val="28"/>
        </w:rPr>
        <w:t>.</w:t>
      </w:r>
      <w:r w:rsidR="00F77D1E" w:rsidRPr="00CD7915">
        <w:rPr>
          <w:rFonts w:ascii="Arial" w:hAnsi="Arial"/>
          <w:sz w:val="28"/>
          <w:szCs w:val="28"/>
        </w:rPr>
        <w:t>.</w:t>
      </w:r>
      <w:proofErr w:type="gramEnd"/>
      <w:r w:rsidR="00F77D1E" w:rsidRPr="00CD7915">
        <w:rPr>
          <w:rFonts w:ascii="Arial" w:hAnsi="Arial"/>
          <w:sz w:val="28"/>
          <w:szCs w:val="28"/>
        </w:rPr>
        <w:t xml:space="preserve"> </w:t>
      </w:r>
      <w:proofErr w:type="gramStart"/>
      <w:r w:rsidR="00F77D1E" w:rsidRPr="00CD7915">
        <w:rPr>
          <w:rFonts w:ascii="Arial" w:hAnsi="Arial"/>
          <w:sz w:val="28"/>
          <w:szCs w:val="28"/>
        </w:rPr>
        <w:t>So</w:t>
      </w:r>
      <w:proofErr w:type="gramEnd"/>
      <w:r w:rsidR="00F77D1E" w:rsidRPr="00CD7915">
        <w:rPr>
          <w:rFonts w:ascii="Arial" w:hAnsi="Arial"/>
          <w:sz w:val="28"/>
          <w:szCs w:val="28"/>
        </w:rPr>
        <w:t xml:space="preserve"> whatever it is that is causing it, you need to stop doing it. </w:t>
      </w:r>
    </w:p>
    <w:p w14:paraId="2C92510D" w14:textId="77777777" w:rsidR="003D4EA1" w:rsidRDefault="003D4EA1">
      <w:pPr>
        <w:spacing w:after="0"/>
        <w:rPr>
          <w:rFonts w:ascii="Arial" w:hAnsi="Arial"/>
          <w:sz w:val="28"/>
          <w:szCs w:val="28"/>
        </w:rPr>
      </w:pPr>
    </w:p>
    <w:p w14:paraId="775CB87E" w14:textId="1DBA39F5" w:rsidR="00BA0EEE" w:rsidRPr="00262F5B" w:rsidRDefault="00F77D1E">
      <w:pPr>
        <w:spacing w:after="0"/>
        <w:rPr>
          <w:rFonts w:ascii="Arial" w:hAnsi="Arial"/>
          <w:sz w:val="28"/>
          <w:szCs w:val="28"/>
        </w:rPr>
      </w:pPr>
      <w:r w:rsidRPr="00CD7915">
        <w:rPr>
          <w:rFonts w:ascii="Arial" w:hAnsi="Arial"/>
          <w:sz w:val="28"/>
          <w:szCs w:val="28"/>
        </w:rPr>
        <w:t>You can practice range of moti</w:t>
      </w:r>
      <w:r w:rsidRPr="00CD7915">
        <w:rPr>
          <w:rFonts w:ascii="Arial" w:hAnsi="Arial"/>
          <w:sz w:val="28"/>
          <w:szCs w:val="28"/>
        </w:rPr>
        <w:t>on exercises, which are really helpful with tendinitis. They're really important to ensure minimal decrease in function. You could also use splints or bands to decrease the strain on the tendon that occurs with sporting activities such as grooming</w:t>
      </w:r>
      <w:r w:rsidR="003D4EA1">
        <w:rPr>
          <w:rFonts w:ascii="Arial" w:hAnsi="Arial"/>
          <w:sz w:val="28"/>
          <w:szCs w:val="28"/>
        </w:rPr>
        <w:t>.</w:t>
      </w:r>
      <w:r w:rsidRPr="00CD7915">
        <w:rPr>
          <w:rFonts w:ascii="Arial" w:hAnsi="Arial"/>
          <w:sz w:val="28"/>
          <w:szCs w:val="28"/>
        </w:rPr>
        <w:t xml:space="preserve"> </w:t>
      </w:r>
      <w:r w:rsidRPr="00CD7915">
        <w:rPr>
          <w:rFonts w:ascii="Arial" w:hAnsi="Arial"/>
          <w:sz w:val="28"/>
          <w:szCs w:val="28"/>
        </w:rPr>
        <w:t>You can buy these generally over the counter or you can obtain them for your doctor.</w:t>
      </w:r>
    </w:p>
    <w:p w14:paraId="3B1EAAC4" w14:textId="77777777" w:rsidR="00BA0EEE" w:rsidRPr="00CD7915" w:rsidRDefault="00BA0EEE">
      <w:pPr>
        <w:spacing w:after="0"/>
        <w:rPr>
          <w:sz w:val="28"/>
          <w:szCs w:val="28"/>
        </w:rPr>
      </w:pPr>
    </w:p>
    <w:p w14:paraId="14CD611F" w14:textId="0C4E2447" w:rsidR="00BA0EEE" w:rsidRPr="00CD7915" w:rsidRDefault="00BA0EEE">
      <w:pPr>
        <w:spacing w:after="0"/>
        <w:rPr>
          <w:sz w:val="28"/>
          <w:szCs w:val="28"/>
        </w:rPr>
      </w:pPr>
    </w:p>
    <w:sectPr w:rsidR="00BA0EEE" w:rsidRPr="00CD791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4BA6" w14:textId="77777777" w:rsidR="00F77D1E" w:rsidRDefault="00F77D1E">
      <w:pPr>
        <w:spacing w:after="0" w:line="240" w:lineRule="auto"/>
      </w:pPr>
      <w:r>
        <w:separator/>
      </w:r>
    </w:p>
  </w:endnote>
  <w:endnote w:type="continuationSeparator" w:id="0">
    <w:p w14:paraId="50F39C50" w14:textId="77777777" w:rsidR="00F77D1E" w:rsidRDefault="00F7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1F9AF1B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638C5F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E5FB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E30DCC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391E77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705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0B251" w14:textId="77777777" w:rsidR="00F77D1E" w:rsidRDefault="00F77D1E">
      <w:pPr>
        <w:spacing w:after="0" w:line="240" w:lineRule="auto"/>
      </w:pPr>
      <w:r>
        <w:separator/>
      </w:r>
    </w:p>
  </w:footnote>
  <w:footnote w:type="continuationSeparator" w:id="0">
    <w:p w14:paraId="6A0F3A4E" w14:textId="77777777" w:rsidR="00F77D1E" w:rsidRDefault="00F7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0A2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C9B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BF6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0B7A79"/>
    <w:multiLevelType w:val="hybridMultilevel"/>
    <w:tmpl w:val="7F12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A2A50"/>
    <w:multiLevelType w:val="hybridMultilevel"/>
    <w:tmpl w:val="E766EF52"/>
    <w:lvl w:ilvl="0" w:tplc="44002DF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51BE5"/>
    <w:multiLevelType w:val="hybridMultilevel"/>
    <w:tmpl w:val="6CA80396"/>
    <w:lvl w:ilvl="0" w:tplc="F1CCA5C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D6DAB"/>
    <w:multiLevelType w:val="hybridMultilevel"/>
    <w:tmpl w:val="FA680EF0"/>
    <w:lvl w:ilvl="0" w:tplc="317271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62F5B"/>
    <w:rsid w:val="0029639D"/>
    <w:rsid w:val="00326F90"/>
    <w:rsid w:val="003A76D4"/>
    <w:rsid w:val="003D4EA1"/>
    <w:rsid w:val="00446276"/>
    <w:rsid w:val="004A641F"/>
    <w:rsid w:val="004B593C"/>
    <w:rsid w:val="00557FDE"/>
    <w:rsid w:val="006B61CC"/>
    <w:rsid w:val="006E2A8C"/>
    <w:rsid w:val="00765940"/>
    <w:rsid w:val="007749AF"/>
    <w:rsid w:val="00794EBC"/>
    <w:rsid w:val="00930F33"/>
    <w:rsid w:val="009C3AF0"/>
    <w:rsid w:val="00A12EE5"/>
    <w:rsid w:val="00AA1D8D"/>
    <w:rsid w:val="00B32A5B"/>
    <w:rsid w:val="00B47730"/>
    <w:rsid w:val="00BA0EEE"/>
    <w:rsid w:val="00BA4C2B"/>
    <w:rsid w:val="00BB0254"/>
    <w:rsid w:val="00BD0140"/>
    <w:rsid w:val="00C24502"/>
    <w:rsid w:val="00CB0664"/>
    <w:rsid w:val="00CD7915"/>
    <w:rsid w:val="00D57E81"/>
    <w:rsid w:val="00ED3244"/>
    <w:rsid w:val="00F77D1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E7A8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2021-04-26T02:48:00Z</dcterms:created>
  <dcterms:modified xsi:type="dcterms:W3CDTF">2021-04-26T02:48:00Z</dcterms:modified>
  <cp:category/>
</cp:coreProperties>
</file>