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A702" w14:textId="77777777" w:rsidR="00930F33" w:rsidRPr="00A249A4" w:rsidRDefault="00930F33">
      <w:pPr>
        <w:spacing w:after="0"/>
        <w:rPr>
          <w:sz w:val="28"/>
          <w:szCs w:val="28"/>
          <w:lang w:eastAsia="zh-CN"/>
        </w:rPr>
      </w:pPr>
    </w:p>
    <w:p w14:paraId="54E4EDD0" w14:textId="58693A49" w:rsidR="0097597F" w:rsidRPr="00A249A4" w:rsidRDefault="00382C37">
      <w:pPr>
        <w:rPr>
          <w:sz w:val="28"/>
          <w:szCs w:val="28"/>
        </w:rPr>
      </w:pPr>
      <w:r w:rsidRPr="00A249A4">
        <w:rPr>
          <w:rFonts w:ascii="Arial" w:hAnsi="Arial"/>
          <w:sz w:val="28"/>
          <w:szCs w:val="28"/>
        </w:rPr>
        <w:t xml:space="preserve">Sanitation </w:t>
      </w:r>
      <w:r w:rsidR="00A249A4">
        <w:rPr>
          <w:rFonts w:ascii="Arial" w:hAnsi="Arial"/>
          <w:sz w:val="28"/>
          <w:szCs w:val="28"/>
        </w:rPr>
        <w:t>Part1</w:t>
      </w:r>
    </w:p>
    <w:p w14:paraId="2827E152" w14:textId="77777777" w:rsidR="00A249A4" w:rsidRDefault="00382C37">
      <w:pPr>
        <w:spacing w:after="0"/>
        <w:rPr>
          <w:rFonts w:ascii="Arial" w:hAnsi="Arial"/>
          <w:sz w:val="28"/>
          <w:szCs w:val="28"/>
        </w:rPr>
      </w:pPr>
      <w:r w:rsidRPr="00A249A4">
        <w:rPr>
          <w:rFonts w:ascii="Arial" w:hAnsi="Arial"/>
          <w:sz w:val="28"/>
          <w:szCs w:val="28"/>
        </w:rPr>
        <w:t>Hi, welcome to sanitation and safety protocols</w:t>
      </w:r>
      <w:r w:rsidR="00A249A4">
        <w:rPr>
          <w:rFonts w:ascii="Arial" w:hAnsi="Arial"/>
          <w:sz w:val="28"/>
          <w:szCs w:val="28"/>
        </w:rPr>
        <w:t xml:space="preserve"> i</w:t>
      </w:r>
      <w:r w:rsidRPr="00A249A4">
        <w:rPr>
          <w:rFonts w:ascii="Arial" w:hAnsi="Arial"/>
          <w:sz w:val="28"/>
          <w:szCs w:val="28"/>
        </w:rPr>
        <w:t>n a pandemic world. This program is accepted by the professional grooming credentialing program. But in order to get the certificate for this class, there are some assignmen</w:t>
      </w:r>
      <w:r w:rsidRPr="00A249A4">
        <w:rPr>
          <w:rFonts w:ascii="Arial" w:hAnsi="Arial"/>
          <w:sz w:val="28"/>
          <w:szCs w:val="28"/>
        </w:rPr>
        <w:t xml:space="preserve">ts and those assignments will have to be sent to me and completed. There is also a test that needs to be passed as well. There's a private Facebook group. </w:t>
      </w:r>
      <w:r w:rsidRPr="00A249A4">
        <w:rPr>
          <w:rFonts w:ascii="Arial" w:hAnsi="Arial"/>
          <w:sz w:val="28"/>
          <w:szCs w:val="28"/>
        </w:rPr>
        <w:t xml:space="preserve"> I suggest that you please take the time to join that group. I am easily accessible in that group. </w:t>
      </w:r>
      <w:proofErr w:type="gramStart"/>
      <w:r w:rsidR="00A249A4">
        <w:rPr>
          <w:rFonts w:ascii="Arial" w:hAnsi="Arial"/>
          <w:sz w:val="28"/>
          <w:szCs w:val="28"/>
        </w:rPr>
        <w:t>If  you</w:t>
      </w:r>
      <w:proofErr w:type="gramEnd"/>
      <w:r w:rsidR="00A249A4">
        <w:rPr>
          <w:rFonts w:ascii="Arial" w:hAnsi="Arial"/>
          <w:sz w:val="28"/>
          <w:szCs w:val="28"/>
        </w:rPr>
        <w:t xml:space="preserve"> </w:t>
      </w:r>
      <w:r w:rsidRPr="00A249A4">
        <w:rPr>
          <w:rFonts w:ascii="Arial" w:hAnsi="Arial"/>
          <w:sz w:val="28"/>
          <w:szCs w:val="28"/>
        </w:rPr>
        <w:t>have questions regarding the program</w:t>
      </w:r>
      <w:r w:rsidR="00A249A4">
        <w:rPr>
          <w:rFonts w:ascii="Arial" w:hAnsi="Arial"/>
          <w:sz w:val="28"/>
          <w:szCs w:val="28"/>
        </w:rPr>
        <w:t>,</w:t>
      </w:r>
      <w:r w:rsidRPr="00A249A4">
        <w:rPr>
          <w:rFonts w:ascii="Arial" w:hAnsi="Arial"/>
          <w:sz w:val="28"/>
          <w:szCs w:val="28"/>
        </w:rPr>
        <w:t xml:space="preserve"> as well as</w:t>
      </w:r>
      <w:r w:rsidR="00A249A4">
        <w:rPr>
          <w:rFonts w:ascii="Arial" w:hAnsi="Arial"/>
          <w:sz w:val="28"/>
          <w:szCs w:val="28"/>
        </w:rPr>
        <w:t xml:space="preserve"> have regularly scheduled</w:t>
      </w:r>
      <w:r w:rsidRPr="00A249A4">
        <w:rPr>
          <w:rFonts w:ascii="Arial" w:hAnsi="Arial"/>
          <w:sz w:val="28"/>
          <w:szCs w:val="28"/>
        </w:rPr>
        <w:t xml:space="preserve"> support calls</w:t>
      </w:r>
      <w:r w:rsidR="00A249A4">
        <w:rPr>
          <w:rFonts w:ascii="Arial" w:hAnsi="Arial"/>
          <w:sz w:val="28"/>
          <w:szCs w:val="28"/>
        </w:rPr>
        <w:t xml:space="preserve">. You will have access for 6 weeks. </w:t>
      </w:r>
    </w:p>
    <w:p w14:paraId="00C0CD65" w14:textId="77777777" w:rsidR="00A249A4" w:rsidRDefault="00A249A4">
      <w:pPr>
        <w:spacing w:after="0"/>
        <w:rPr>
          <w:rFonts w:ascii="Arial" w:hAnsi="Arial"/>
          <w:sz w:val="28"/>
          <w:szCs w:val="28"/>
        </w:rPr>
      </w:pPr>
    </w:p>
    <w:p w14:paraId="5D3FB608" w14:textId="77777777" w:rsidR="00A249A4" w:rsidRDefault="00A249A4">
      <w:pPr>
        <w:spacing w:after="0"/>
        <w:rPr>
          <w:rFonts w:ascii="Arial" w:hAnsi="Arial"/>
          <w:sz w:val="28"/>
          <w:szCs w:val="28"/>
        </w:rPr>
      </w:pPr>
      <w:r>
        <w:rPr>
          <w:rFonts w:ascii="Arial" w:hAnsi="Arial"/>
          <w:sz w:val="28"/>
          <w:szCs w:val="28"/>
        </w:rPr>
        <w:t>L</w:t>
      </w:r>
      <w:r w:rsidR="00382C37" w:rsidRPr="00A249A4">
        <w:rPr>
          <w:rFonts w:ascii="Arial" w:hAnsi="Arial"/>
          <w:sz w:val="28"/>
          <w:szCs w:val="28"/>
        </w:rPr>
        <w:t>et's get started. I want to do a quick disc</w:t>
      </w:r>
      <w:r w:rsidR="00382C37" w:rsidRPr="00A249A4">
        <w:rPr>
          <w:rFonts w:ascii="Arial" w:hAnsi="Arial"/>
          <w:sz w:val="28"/>
          <w:szCs w:val="28"/>
        </w:rPr>
        <w:t>laimer.</w:t>
      </w:r>
      <w:r w:rsidR="00382C37" w:rsidRPr="00A249A4">
        <w:rPr>
          <w:rFonts w:ascii="Arial" w:hAnsi="Arial"/>
          <w:sz w:val="28"/>
          <w:szCs w:val="28"/>
        </w:rPr>
        <w:t xml:space="preserve"> The information that is presented in this program is designed for educational purposes only it is solely advisory, and I cannot be held responsible for actions taken in regards to this program. I offer no warranty either implied or expre</w:t>
      </w:r>
      <w:r w:rsidR="00382C37" w:rsidRPr="00A249A4">
        <w:rPr>
          <w:rFonts w:ascii="Arial" w:hAnsi="Arial"/>
          <w:sz w:val="28"/>
          <w:szCs w:val="28"/>
        </w:rPr>
        <w:t xml:space="preserve">ss all materials accurate to the best of my knowledge. </w:t>
      </w:r>
    </w:p>
    <w:p w14:paraId="12F92A53" w14:textId="77777777" w:rsidR="00A249A4" w:rsidRDefault="00A249A4">
      <w:pPr>
        <w:spacing w:after="0"/>
        <w:rPr>
          <w:rFonts w:ascii="Arial" w:hAnsi="Arial"/>
          <w:sz w:val="28"/>
          <w:szCs w:val="28"/>
        </w:rPr>
      </w:pPr>
    </w:p>
    <w:p w14:paraId="74253495" w14:textId="77777777" w:rsidR="00A249A4" w:rsidRDefault="00382C37">
      <w:pPr>
        <w:spacing w:after="0"/>
        <w:rPr>
          <w:rFonts w:ascii="Arial" w:hAnsi="Arial"/>
          <w:sz w:val="28"/>
          <w:szCs w:val="28"/>
        </w:rPr>
      </w:pPr>
      <w:r w:rsidRPr="00A249A4">
        <w:rPr>
          <w:rFonts w:ascii="Arial" w:hAnsi="Arial"/>
          <w:sz w:val="28"/>
          <w:szCs w:val="28"/>
        </w:rPr>
        <w:t xml:space="preserve">So how do you get ahold of me? Besides </w:t>
      </w:r>
      <w:proofErr w:type="gramStart"/>
      <w:r w:rsidRPr="00A249A4">
        <w:rPr>
          <w:rFonts w:ascii="Arial" w:hAnsi="Arial"/>
          <w:sz w:val="28"/>
          <w:szCs w:val="28"/>
        </w:rPr>
        <w:t xml:space="preserve">that </w:t>
      </w:r>
      <w:r w:rsidRPr="00A249A4">
        <w:rPr>
          <w:rFonts w:ascii="Arial" w:hAnsi="Arial"/>
          <w:sz w:val="28"/>
          <w:szCs w:val="28"/>
        </w:rPr>
        <w:t xml:space="preserve"> Facebook</w:t>
      </w:r>
      <w:proofErr w:type="gramEnd"/>
      <w:r w:rsidRPr="00A249A4">
        <w:rPr>
          <w:rFonts w:ascii="Arial" w:hAnsi="Arial"/>
          <w:sz w:val="28"/>
          <w:szCs w:val="28"/>
        </w:rPr>
        <w:t xml:space="preserve"> group that I just told you about? You can also find me on </w:t>
      </w:r>
      <w:r w:rsidR="00A249A4">
        <w:rPr>
          <w:rFonts w:ascii="Arial" w:hAnsi="Arial"/>
          <w:sz w:val="28"/>
          <w:szCs w:val="28"/>
        </w:rPr>
        <w:t>P</w:t>
      </w:r>
      <w:r w:rsidRPr="00A249A4">
        <w:rPr>
          <w:rFonts w:ascii="Arial" w:hAnsi="Arial"/>
          <w:sz w:val="28"/>
          <w:szCs w:val="28"/>
        </w:rPr>
        <w:t xml:space="preserve">et </w:t>
      </w:r>
      <w:r w:rsidR="00A249A4">
        <w:rPr>
          <w:rFonts w:ascii="Arial" w:hAnsi="Arial"/>
          <w:sz w:val="28"/>
          <w:szCs w:val="28"/>
        </w:rPr>
        <w:t>G</w:t>
      </w:r>
      <w:r w:rsidRPr="00A249A4">
        <w:rPr>
          <w:rFonts w:ascii="Arial" w:hAnsi="Arial"/>
          <w:sz w:val="28"/>
          <w:szCs w:val="28"/>
        </w:rPr>
        <w:t>roomer Town Hall. On either one of my websites</w:t>
      </w:r>
      <w:r w:rsidR="00A249A4">
        <w:rPr>
          <w:rFonts w:ascii="Arial" w:hAnsi="Arial"/>
          <w:sz w:val="28"/>
          <w:szCs w:val="28"/>
        </w:rPr>
        <w:t>.</w:t>
      </w:r>
      <w:r w:rsidRPr="00A249A4">
        <w:rPr>
          <w:rFonts w:ascii="Arial" w:hAnsi="Arial"/>
          <w:sz w:val="28"/>
          <w:szCs w:val="28"/>
        </w:rPr>
        <w:t xml:space="preserve"> You can email me </w:t>
      </w:r>
      <w:r w:rsidRPr="00A249A4">
        <w:rPr>
          <w:rFonts w:ascii="Arial" w:hAnsi="Arial"/>
          <w:sz w:val="28"/>
          <w:szCs w:val="28"/>
        </w:rPr>
        <w:t>or you</w:t>
      </w:r>
      <w:r w:rsidRPr="00A249A4">
        <w:rPr>
          <w:rFonts w:ascii="Arial" w:hAnsi="Arial"/>
          <w:sz w:val="28"/>
          <w:szCs w:val="28"/>
        </w:rPr>
        <w:t xml:space="preserve"> text me questions to my cell number.</w:t>
      </w:r>
    </w:p>
    <w:p w14:paraId="299976D2" w14:textId="77777777" w:rsidR="00A249A4" w:rsidRDefault="00A249A4">
      <w:pPr>
        <w:spacing w:after="0"/>
        <w:rPr>
          <w:rFonts w:ascii="Arial" w:hAnsi="Arial"/>
          <w:sz w:val="28"/>
          <w:szCs w:val="28"/>
        </w:rPr>
      </w:pPr>
    </w:p>
    <w:p w14:paraId="1AAAF612" w14:textId="77777777" w:rsidR="00A249A4" w:rsidRDefault="00382C37">
      <w:pPr>
        <w:spacing w:after="0"/>
        <w:rPr>
          <w:rFonts w:ascii="Arial" w:hAnsi="Arial"/>
          <w:sz w:val="28"/>
          <w:szCs w:val="28"/>
        </w:rPr>
      </w:pPr>
      <w:r w:rsidRPr="00A249A4">
        <w:rPr>
          <w:rFonts w:ascii="Arial" w:hAnsi="Arial"/>
          <w:sz w:val="28"/>
          <w:szCs w:val="28"/>
        </w:rPr>
        <w:t xml:space="preserve"> My name is Mary Oquendo. And I've been grooming before I retired for wel</w:t>
      </w:r>
      <w:r w:rsidRPr="00A249A4">
        <w:rPr>
          <w:rFonts w:ascii="Arial" w:hAnsi="Arial"/>
          <w:sz w:val="28"/>
          <w:szCs w:val="28"/>
        </w:rPr>
        <w:t>l over 20 years. I am a certified master pet tech instructor, one of only 13 worldwide and I teach pet first aid and other pet educational seminars across the country. One of the first things that I was taught by my mentors back when I was a new groomer wa</w:t>
      </w:r>
      <w:r w:rsidRPr="00A249A4">
        <w:rPr>
          <w:rFonts w:ascii="Arial" w:hAnsi="Arial"/>
          <w:sz w:val="28"/>
          <w:szCs w:val="28"/>
        </w:rPr>
        <w:t>s to be clean and sanitary</w:t>
      </w:r>
      <w:r w:rsidR="00A249A4">
        <w:rPr>
          <w:rFonts w:ascii="Arial" w:hAnsi="Arial"/>
          <w:sz w:val="28"/>
          <w:szCs w:val="28"/>
        </w:rPr>
        <w:t xml:space="preserve">. </w:t>
      </w:r>
      <w:r w:rsidRPr="00A249A4">
        <w:rPr>
          <w:rFonts w:ascii="Arial" w:hAnsi="Arial"/>
          <w:sz w:val="28"/>
          <w:szCs w:val="28"/>
        </w:rPr>
        <w:t xml:space="preserve"> </w:t>
      </w:r>
      <w:r w:rsidR="00A249A4">
        <w:rPr>
          <w:rFonts w:ascii="Arial" w:hAnsi="Arial"/>
          <w:sz w:val="28"/>
          <w:szCs w:val="28"/>
        </w:rPr>
        <w:t>F</w:t>
      </w:r>
      <w:r w:rsidRPr="00A249A4">
        <w:rPr>
          <w:rFonts w:ascii="Arial" w:hAnsi="Arial"/>
          <w:sz w:val="28"/>
          <w:szCs w:val="28"/>
        </w:rPr>
        <w:t>or many years</w:t>
      </w:r>
      <w:r w:rsidR="00A249A4">
        <w:rPr>
          <w:rFonts w:ascii="Arial" w:hAnsi="Arial"/>
          <w:sz w:val="28"/>
          <w:szCs w:val="28"/>
        </w:rPr>
        <w:t>,</w:t>
      </w:r>
      <w:r w:rsidRPr="00A249A4">
        <w:rPr>
          <w:rFonts w:ascii="Arial" w:hAnsi="Arial"/>
          <w:sz w:val="28"/>
          <w:szCs w:val="28"/>
        </w:rPr>
        <w:t xml:space="preserve"> I made that half </w:t>
      </w:r>
      <w:r w:rsidR="00A249A4">
        <w:rPr>
          <w:rFonts w:ascii="Arial" w:hAnsi="Arial"/>
          <w:sz w:val="28"/>
          <w:szCs w:val="28"/>
        </w:rPr>
        <w:t>-</w:t>
      </w:r>
      <w:r w:rsidRPr="00A249A4">
        <w:rPr>
          <w:rFonts w:ascii="Arial" w:hAnsi="Arial"/>
          <w:sz w:val="28"/>
          <w:szCs w:val="28"/>
        </w:rPr>
        <w:t>hearted attempt</w:t>
      </w:r>
      <w:r w:rsidR="00A249A4">
        <w:rPr>
          <w:rFonts w:ascii="Arial" w:hAnsi="Arial"/>
          <w:sz w:val="28"/>
          <w:szCs w:val="28"/>
        </w:rPr>
        <w:t>.</w:t>
      </w:r>
      <w:r w:rsidRPr="00A249A4">
        <w:rPr>
          <w:rFonts w:ascii="Arial" w:hAnsi="Arial"/>
          <w:sz w:val="28"/>
          <w:szCs w:val="28"/>
        </w:rPr>
        <w:t xml:space="preserve"> I felt that couldn't possibly clean everything every time</w:t>
      </w:r>
      <w:r w:rsidR="00A249A4">
        <w:rPr>
          <w:rFonts w:ascii="Arial" w:hAnsi="Arial"/>
          <w:sz w:val="28"/>
          <w:szCs w:val="28"/>
        </w:rPr>
        <w:t>,</w:t>
      </w:r>
      <w:r w:rsidRPr="00A249A4">
        <w:rPr>
          <w:rFonts w:ascii="Arial" w:hAnsi="Arial"/>
          <w:sz w:val="28"/>
          <w:szCs w:val="28"/>
        </w:rPr>
        <w:t xml:space="preserve"> it would take too much time, which is money</w:t>
      </w:r>
      <w:r w:rsidR="00A249A4">
        <w:rPr>
          <w:rFonts w:ascii="Arial" w:hAnsi="Arial"/>
          <w:sz w:val="28"/>
          <w:szCs w:val="28"/>
        </w:rPr>
        <w:t>, and</w:t>
      </w:r>
      <w:r w:rsidRPr="00A249A4">
        <w:rPr>
          <w:rFonts w:ascii="Arial" w:hAnsi="Arial"/>
          <w:sz w:val="28"/>
          <w:szCs w:val="28"/>
        </w:rPr>
        <w:t xml:space="preserve"> no matter what there would be that unreachable </w:t>
      </w:r>
      <w:r w:rsidR="00A249A4">
        <w:rPr>
          <w:rFonts w:ascii="Arial" w:hAnsi="Arial"/>
          <w:sz w:val="28"/>
          <w:szCs w:val="28"/>
        </w:rPr>
        <w:t>n</w:t>
      </w:r>
      <w:r w:rsidRPr="00A249A4">
        <w:rPr>
          <w:rFonts w:ascii="Arial" w:hAnsi="Arial"/>
          <w:sz w:val="28"/>
          <w:szCs w:val="28"/>
        </w:rPr>
        <w:t>ook or</w:t>
      </w:r>
      <w:r w:rsidRPr="00A249A4">
        <w:rPr>
          <w:rFonts w:ascii="Arial" w:hAnsi="Arial"/>
          <w:sz w:val="28"/>
          <w:szCs w:val="28"/>
        </w:rPr>
        <w:t xml:space="preserve"> cranny.</w:t>
      </w:r>
      <w:r w:rsidR="00A249A4">
        <w:rPr>
          <w:rFonts w:ascii="Arial" w:hAnsi="Arial"/>
          <w:sz w:val="28"/>
          <w:szCs w:val="28"/>
        </w:rPr>
        <w:t xml:space="preserve"> T</w:t>
      </w:r>
      <w:r w:rsidRPr="00A249A4">
        <w:rPr>
          <w:rFonts w:ascii="Arial" w:hAnsi="Arial"/>
          <w:sz w:val="28"/>
          <w:szCs w:val="28"/>
        </w:rPr>
        <w:t xml:space="preserve">hrough time, I learned that it costs too much time and money to be unsanitary, </w:t>
      </w:r>
      <w:r w:rsidR="00A249A4">
        <w:rPr>
          <w:rFonts w:ascii="Arial" w:hAnsi="Arial"/>
          <w:sz w:val="28"/>
          <w:szCs w:val="28"/>
        </w:rPr>
        <w:t>R</w:t>
      </w:r>
      <w:r w:rsidRPr="00A249A4">
        <w:rPr>
          <w:rFonts w:ascii="Arial" w:hAnsi="Arial"/>
          <w:sz w:val="28"/>
          <w:szCs w:val="28"/>
        </w:rPr>
        <w:t xml:space="preserve">eimbursed </w:t>
      </w:r>
      <w:r w:rsidR="00A249A4">
        <w:rPr>
          <w:rFonts w:ascii="Arial" w:hAnsi="Arial"/>
          <w:sz w:val="28"/>
          <w:szCs w:val="28"/>
        </w:rPr>
        <w:t>vet</w:t>
      </w:r>
      <w:r w:rsidRPr="00A249A4">
        <w:rPr>
          <w:rFonts w:ascii="Arial" w:hAnsi="Arial"/>
          <w:sz w:val="28"/>
          <w:szCs w:val="28"/>
        </w:rPr>
        <w:t xml:space="preserve"> bills</w:t>
      </w:r>
      <w:r w:rsidR="00A249A4">
        <w:rPr>
          <w:rFonts w:ascii="Arial" w:hAnsi="Arial"/>
          <w:sz w:val="28"/>
          <w:szCs w:val="28"/>
        </w:rPr>
        <w:t>,</w:t>
      </w:r>
      <w:r w:rsidRPr="00A249A4">
        <w:rPr>
          <w:rFonts w:ascii="Arial" w:hAnsi="Arial"/>
          <w:sz w:val="28"/>
          <w:szCs w:val="28"/>
        </w:rPr>
        <w:t xml:space="preserve"> </w:t>
      </w:r>
      <w:proofErr w:type="spellStart"/>
      <w:r w:rsidRPr="00A249A4">
        <w:rPr>
          <w:rFonts w:ascii="Arial" w:hAnsi="Arial"/>
          <w:sz w:val="28"/>
          <w:szCs w:val="28"/>
        </w:rPr>
        <w:t>reba</w:t>
      </w:r>
      <w:r w:rsidR="00A249A4">
        <w:rPr>
          <w:rFonts w:ascii="Arial" w:hAnsi="Arial"/>
          <w:sz w:val="28"/>
          <w:szCs w:val="28"/>
        </w:rPr>
        <w:t>thing</w:t>
      </w:r>
      <w:proofErr w:type="spellEnd"/>
      <w:r w:rsidRPr="00A249A4">
        <w:rPr>
          <w:rFonts w:ascii="Arial" w:hAnsi="Arial"/>
          <w:sz w:val="28"/>
          <w:szCs w:val="28"/>
        </w:rPr>
        <w:t xml:space="preserve"> pets, premature equipment failure. Now I do not expect you to adopt all of my suggestions immediately. But to start cherry picking a few</w:t>
      </w:r>
      <w:r w:rsidRPr="00A249A4">
        <w:rPr>
          <w:rFonts w:ascii="Arial" w:hAnsi="Arial"/>
          <w:sz w:val="28"/>
          <w:szCs w:val="28"/>
        </w:rPr>
        <w:t xml:space="preserve"> you can implement in your facility. And when you have that's been digested by your systems on it another one. </w:t>
      </w:r>
      <w:r w:rsidR="00A249A4">
        <w:rPr>
          <w:rFonts w:ascii="Arial" w:hAnsi="Arial"/>
          <w:sz w:val="28"/>
          <w:szCs w:val="28"/>
        </w:rPr>
        <w:t>B</w:t>
      </w:r>
      <w:r w:rsidRPr="00A249A4">
        <w:rPr>
          <w:rFonts w:ascii="Arial" w:hAnsi="Arial"/>
          <w:sz w:val="28"/>
          <w:szCs w:val="28"/>
        </w:rPr>
        <w:t xml:space="preserve">ring your work environment up to the next level. </w:t>
      </w:r>
    </w:p>
    <w:p w14:paraId="19B9DFAB" w14:textId="77777777" w:rsidR="00A249A4" w:rsidRDefault="00382C37">
      <w:pPr>
        <w:spacing w:after="0"/>
        <w:rPr>
          <w:rFonts w:ascii="Arial" w:hAnsi="Arial"/>
          <w:sz w:val="28"/>
          <w:szCs w:val="28"/>
        </w:rPr>
      </w:pPr>
      <w:r w:rsidRPr="00A249A4">
        <w:rPr>
          <w:rFonts w:ascii="Arial" w:hAnsi="Arial"/>
          <w:sz w:val="28"/>
          <w:szCs w:val="28"/>
        </w:rPr>
        <w:lastRenderedPageBreak/>
        <w:t xml:space="preserve">The goal of this workshop is to help you formulate a plan that suits your needs in order to </w:t>
      </w:r>
      <w:r w:rsidRPr="00A249A4">
        <w:rPr>
          <w:rFonts w:ascii="Arial" w:hAnsi="Arial"/>
          <w:sz w:val="28"/>
          <w:szCs w:val="28"/>
        </w:rPr>
        <w:t>keep your house call</w:t>
      </w:r>
      <w:r w:rsidR="00A249A4">
        <w:rPr>
          <w:rFonts w:ascii="Arial" w:hAnsi="Arial"/>
          <w:sz w:val="28"/>
          <w:szCs w:val="28"/>
        </w:rPr>
        <w:t>,</w:t>
      </w:r>
      <w:r w:rsidRPr="00A249A4">
        <w:rPr>
          <w:rFonts w:ascii="Arial" w:hAnsi="Arial"/>
          <w:sz w:val="28"/>
          <w:szCs w:val="28"/>
        </w:rPr>
        <w:t xml:space="preserve"> shop</w:t>
      </w:r>
      <w:r w:rsidR="00A249A4">
        <w:rPr>
          <w:rFonts w:ascii="Arial" w:hAnsi="Arial"/>
          <w:sz w:val="28"/>
          <w:szCs w:val="28"/>
        </w:rPr>
        <w:t>,</w:t>
      </w:r>
      <w:r w:rsidRPr="00A249A4">
        <w:rPr>
          <w:rFonts w:ascii="Arial" w:hAnsi="Arial"/>
          <w:sz w:val="28"/>
          <w:szCs w:val="28"/>
        </w:rPr>
        <w:t xml:space="preserve"> and mobile clients, staff and yourself safe and healthy. </w:t>
      </w:r>
      <w:r w:rsidR="00A249A4">
        <w:rPr>
          <w:rFonts w:ascii="Arial" w:hAnsi="Arial"/>
          <w:sz w:val="28"/>
          <w:szCs w:val="28"/>
        </w:rPr>
        <w:t>T</w:t>
      </w:r>
      <w:r w:rsidRPr="00A249A4">
        <w:rPr>
          <w:rFonts w:ascii="Arial" w:hAnsi="Arial"/>
          <w:sz w:val="28"/>
          <w:szCs w:val="28"/>
        </w:rPr>
        <w:t xml:space="preserve">his is going to be </w:t>
      </w:r>
      <w:proofErr w:type="gramStart"/>
      <w:r w:rsidRPr="00A249A4">
        <w:rPr>
          <w:rFonts w:ascii="Arial" w:hAnsi="Arial"/>
          <w:sz w:val="28"/>
          <w:szCs w:val="28"/>
        </w:rPr>
        <w:t>a two part</w:t>
      </w:r>
      <w:r w:rsidR="00A249A4">
        <w:rPr>
          <w:rFonts w:ascii="Arial" w:hAnsi="Arial"/>
          <w:sz w:val="28"/>
          <w:szCs w:val="28"/>
        </w:rPr>
        <w:t>s</w:t>
      </w:r>
      <w:proofErr w:type="gramEnd"/>
      <w:r w:rsidR="00A249A4">
        <w:rPr>
          <w:rFonts w:ascii="Arial" w:hAnsi="Arial"/>
          <w:sz w:val="28"/>
          <w:szCs w:val="28"/>
        </w:rPr>
        <w:t>.</w:t>
      </w:r>
      <w:r w:rsidRPr="00A249A4">
        <w:rPr>
          <w:rFonts w:ascii="Arial" w:hAnsi="Arial"/>
          <w:sz w:val="28"/>
          <w:szCs w:val="28"/>
        </w:rPr>
        <w:t xml:space="preserve"> </w:t>
      </w:r>
      <w:r w:rsidR="00A249A4">
        <w:rPr>
          <w:rFonts w:ascii="Arial" w:hAnsi="Arial"/>
          <w:sz w:val="28"/>
          <w:szCs w:val="28"/>
        </w:rPr>
        <w:t>W</w:t>
      </w:r>
      <w:r w:rsidRPr="00A249A4">
        <w:rPr>
          <w:rFonts w:ascii="Arial" w:hAnsi="Arial"/>
          <w:sz w:val="28"/>
          <w:szCs w:val="28"/>
        </w:rPr>
        <w:t xml:space="preserve">e're first going to cover sanitation. </w:t>
      </w:r>
      <w:r w:rsidR="00A249A4">
        <w:rPr>
          <w:rFonts w:ascii="Arial" w:hAnsi="Arial"/>
          <w:sz w:val="28"/>
          <w:szCs w:val="28"/>
        </w:rPr>
        <w:t>T</w:t>
      </w:r>
      <w:r w:rsidRPr="00A249A4">
        <w:rPr>
          <w:rFonts w:ascii="Arial" w:hAnsi="Arial"/>
          <w:sz w:val="28"/>
          <w:szCs w:val="28"/>
        </w:rPr>
        <w:t>he topics</w:t>
      </w:r>
      <w:r w:rsidRPr="00A249A4">
        <w:rPr>
          <w:rFonts w:ascii="Arial" w:hAnsi="Arial"/>
          <w:sz w:val="28"/>
          <w:szCs w:val="28"/>
        </w:rPr>
        <w:t xml:space="preserve"> we will cover</w:t>
      </w:r>
      <w:r w:rsidR="00A249A4">
        <w:rPr>
          <w:rFonts w:ascii="Arial" w:hAnsi="Arial"/>
          <w:sz w:val="28"/>
          <w:szCs w:val="28"/>
        </w:rPr>
        <w:t>:</w:t>
      </w:r>
      <w:r w:rsidRPr="00A249A4">
        <w:rPr>
          <w:rFonts w:ascii="Arial" w:hAnsi="Arial"/>
          <w:sz w:val="28"/>
          <w:szCs w:val="28"/>
        </w:rPr>
        <w:t xml:space="preserve"> differentiating needs. What's the difference betw</w:t>
      </w:r>
      <w:r w:rsidRPr="00A249A4">
        <w:rPr>
          <w:rFonts w:ascii="Arial" w:hAnsi="Arial"/>
          <w:sz w:val="28"/>
          <w:szCs w:val="28"/>
        </w:rPr>
        <w:t>een a zoonosis and a contagion, cleaning, disinfecting and sanitizers</w:t>
      </w:r>
      <w:r w:rsidR="00A249A4">
        <w:rPr>
          <w:rFonts w:ascii="Arial" w:hAnsi="Arial"/>
          <w:sz w:val="28"/>
          <w:szCs w:val="28"/>
        </w:rPr>
        <w:t>,</w:t>
      </w:r>
      <w:r w:rsidRPr="00A249A4">
        <w:rPr>
          <w:rFonts w:ascii="Arial" w:hAnsi="Arial"/>
          <w:sz w:val="28"/>
          <w:szCs w:val="28"/>
        </w:rPr>
        <w:t xml:space="preserve"> I want to talk specifically on air </w:t>
      </w:r>
      <w:proofErr w:type="gramStart"/>
      <w:r w:rsidRPr="00A249A4">
        <w:rPr>
          <w:rFonts w:ascii="Arial" w:hAnsi="Arial"/>
          <w:sz w:val="28"/>
          <w:szCs w:val="28"/>
        </w:rPr>
        <w:t>cleaners.</w:t>
      </w:r>
      <w:proofErr w:type="gramEnd"/>
      <w:r w:rsidRPr="00A249A4">
        <w:rPr>
          <w:rFonts w:ascii="Arial" w:hAnsi="Arial"/>
          <w:sz w:val="28"/>
          <w:szCs w:val="28"/>
        </w:rPr>
        <w:t xml:space="preserve"> Then we'll go into tools, equipment and grooming products. I'll go over some resources for you. We'll talk specifically about COVID-19 some c</w:t>
      </w:r>
      <w:r w:rsidRPr="00A249A4">
        <w:rPr>
          <w:rFonts w:ascii="Arial" w:hAnsi="Arial"/>
          <w:sz w:val="28"/>
          <w:szCs w:val="28"/>
        </w:rPr>
        <w:t xml:space="preserve">leaning schedules and what actually we need to be concerned about the second part of that is safety protocols specific to COVID-19. </w:t>
      </w:r>
    </w:p>
    <w:p w14:paraId="7808DC54" w14:textId="77777777" w:rsidR="00A249A4" w:rsidRDefault="00A249A4">
      <w:pPr>
        <w:spacing w:after="0"/>
        <w:rPr>
          <w:rFonts w:ascii="Arial" w:hAnsi="Arial"/>
          <w:sz w:val="28"/>
          <w:szCs w:val="28"/>
        </w:rPr>
      </w:pPr>
    </w:p>
    <w:p w14:paraId="6347FF2F" w14:textId="77777777" w:rsidR="00A249A4" w:rsidRDefault="00A249A4">
      <w:pPr>
        <w:spacing w:after="0"/>
        <w:rPr>
          <w:rFonts w:ascii="Arial" w:hAnsi="Arial"/>
          <w:sz w:val="28"/>
          <w:szCs w:val="28"/>
        </w:rPr>
      </w:pPr>
      <w:r>
        <w:rPr>
          <w:rFonts w:ascii="Arial" w:hAnsi="Arial"/>
          <w:sz w:val="28"/>
          <w:szCs w:val="28"/>
        </w:rPr>
        <w:t>Then,</w:t>
      </w:r>
      <w:r w:rsidR="00382C37" w:rsidRPr="00A249A4">
        <w:rPr>
          <w:rFonts w:ascii="Arial" w:hAnsi="Arial"/>
          <w:sz w:val="28"/>
          <w:szCs w:val="28"/>
        </w:rPr>
        <w:t xml:space="preserve"> we're going to cover pre grooming, drop off your lobby, the bathing and drying, </w:t>
      </w:r>
      <w:proofErr w:type="gramStart"/>
      <w:r w:rsidR="00382C37" w:rsidRPr="00A249A4">
        <w:rPr>
          <w:rFonts w:ascii="Arial" w:hAnsi="Arial"/>
          <w:sz w:val="28"/>
          <w:szCs w:val="28"/>
        </w:rPr>
        <w:t>your</w:t>
      </w:r>
      <w:proofErr w:type="gramEnd"/>
      <w:r w:rsidR="00382C37" w:rsidRPr="00A249A4">
        <w:rPr>
          <w:rFonts w:ascii="Arial" w:hAnsi="Arial"/>
          <w:sz w:val="28"/>
          <w:szCs w:val="28"/>
        </w:rPr>
        <w:t xml:space="preserve"> grooming and your groomers,</w:t>
      </w:r>
      <w:r w:rsidR="00382C37" w:rsidRPr="00A249A4">
        <w:rPr>
          <w:rFonts w:ascii="Arial" w:hAnsi="Arial"/>
          <w:sz w:val="28"/>
          <w:szCs w:val="28"/>
        </w:rPr>
        <w:t xml:space="preserve"> pick up payment and</w:t>
      </w:r>
      <w:r w:rsidR="00382C37" w:rsidRPr="00A249A4">
        <w:rPr>
          <w:rFonts w:ascii="Arial" w:hAnsi="Arial"/>
          <w:sz w:val="28"/>
          <w:szCs w:val="28"/>
        </w:rPr>
        <w:t xml:space="preserve"> knowing what your state requires of you. </w:t>
      </w:r>
    </w:p>
    <w:p w14:paraId="45B4D802" w14:textId="77777777" w:rsidR="00A249A4" w:rsidRDefault="00A249A4">
      <w:pPr>
        <w:spacing w:after="0"/>
        <w:rPr>
          <w:rFonts w:ascii="Arial" w:hAnsi="Arial"/>
          <w:sz w:val="28"/>
          <w:szCs w:val="28"/>
        </w:rPr>
      </w:pPr>
    </w:p>
    <w:p w14:paraId="7C8A522C" w14:textId="77777777" w:rsidR="00A249A4" w:rsidRDefault="00A249A4">
      <w:pPr>
        <w:spacing w:after="0"/>
        <w:rPr>
          <w:rFonts w:ascii="Arial" w:hAnsi="Arial"/>
          <w:sz w:val="28"/>
          <w:szCs w:val="28"/>
        </w:rPr>
      </w:pPr>
      <w:r>
        <w:rPr>
          <w:rFonts w:ascii="Arial" w:hAnsi="Arial"/>
          <w:sz w:val="28"/>
          <w:szCs w:val="28"/>
        </w:rPr>
        <w:t>W</w:t>
      </w:r>
      <w:r w:rsidR="00382C37" w:rsidRPr="00A249A4">
        <w:rPr>
          <w:rFonts w:ascii="Arial" w:hAnsi="Arial"/>
          <w:sz w:val="28"/>
          <w:szCs w:val="28"/>
        </w:rPr>
        <w:t xml:space="preserve">ho are we as groomers </w:t>
      </w:r>
      <w:r w:rsidR="00382C37" w:rsidRPr="00A249A4">
        <w:rPr>
          <w:rFonts w:ascii="Arial" w:hAnsi="Arial"/>
          <w:sz w:val="28"/>
          <w:szCs w:val="28"/>
        </w:rPr>
        <w:t xml:space="preserve">fall basically into three </w:t>
      </w:r>
      <w:proofErr w:type="gramStart"/>
      <w:r w:rsidR="00382C37" w:rsidRPr="00A249A4">
        <w:rPr>
          <w:rFonts w:ascii="Arial" w:hAnsi="Arial"/>
          <w:sz w:val="28"/>
          <w:szCs w:val="28"/>
        </w:rPr>
        <w:t>categories</w:t>
      </w:r>
      <w:r>
        <w:rPr>
          <w:rFonts w:ascii="Arial" w:hAnsi="Arial"/>
          <w:sz w:val="28"/>
          <w:szCs w:val="28"/>
        </w:rPr>
        <w:t>.</w:t>
      </w:r>
      <w:proofErr w:type="gramEnd"/>
      <w:r w:rsidR="00382C37" w:rsidRPr="00A249A4">
        <w:rPr>
          <w:rFonts w:ascii="Arial" w:hAnsi="Arial"/>
          <w:sz w:val="28"/>
          <w:szCs w:val="28"/>
        </w:rPr>
        <w:t xml:space="preserve"> </w:t>
      </w:r>
      <w:r>
        <w:rPr>
          <w:rFonts w:ascii="Arial" w:hAnsi="Arial"/>
          <w:sz w:val="28"/>
          <w:szCs w:val="28"/>
        </w:rPr>
        <w:t>H</w:t>
      </w:r>
      <w:r w:rsidR="00382C37" w:rsidRPr="00A249A4">
        <w:rPr>
          <w:rFonts w:ascii="Arial" w:hAnsi="Arial"/>
          <w:sz w:val="28"/>
          <w:szCs w:val="28"/>
        </w:rPr>
        <w:t>ouse call mobile, or shop and I</w:t>
      </w:r>
      <w:r>
        <w:rPr>
          <w:rFonts w:ascii="Arial" w:hAnsi="Arial"/>
          <w:sz w:val="28"/>
          <w:szCs w:val="28"/>
        </w:rPr>
        <w:t>’m</w:t>
      </w:r>
      <w:r w:rsidR="00382C37" w:rsidRPr="00A249A4">
        <w:rPr>
          <w:rFonts w:ascii="Arial" w:hAnsi="Arial"/>
          <w:sz w:val="28"/>
          <w:szCs w:val="28"/>
        </w:rPr>
        <w:t xml:space="preserve"> including home based in the shop category</w:t>
      </w:r>
      <w:r>
        <w:rPr>
          <w:rFonts w:ascii="Arial" w:hAnsi="Arial"/>
          <w:sz w:val="28"/>
          <w:szCs w:val="28"/>
        </w:rPr>
        <w:t xml:space="preserve">. </w:t>
      </w:r>
      <w:r w:rsidR="00382C37" w:rsidRPr="00A249A4">
        <w:rPr>
          <w:rFonts w:ascii="Arial" w:hAnsi="Arial"/>
          <w:sz w:val="28"/>
          <w:szCs w:val="28"/>
        </w:rPr>
        <w:t xml:space="preserve">And we all have different </w:t>
      </w:r>
      <w:r w:rsidR="00382C37" w:rsidRPr="00A249A4">
        <w:rPr>
          <w:rFonts w:ascii="Arial" w:hAnsi="Arial"/>
          <w:sz w:val="28"/>
          <w:szCs w:val="28"/>
        </w:rPr>
        <w:t xml:space="preserve">needs. </w:t>
      </w:r>
      <w:proofErr w:type="spellStart"/>
      <w:r w:rsidR="00382C37" w:rsidRPr="00A249A4">
        <w:rPr>
          <w:rFonts w:ascii="Arial" w:hAnsi="Arial"/>
          <w:sz w:val="28"/>
          <w:szCs w:val="28"/>
        </w:rPr>
        <w:t>House</w:t>
      </w:r>
      <w:r>
        <w:rPr>
          <w:rFonts w:ascii="Arial" w:hAnsi="Arial"/>
          <w:sz w:val="28"/>
          <w:szCs w:val="28"/>
        </w:rPr>
        <w:t>call</w:t>
      </w:r>
      <w:proofErr w:type="spellEnd"/>
      <w:r w:rsidR="00382C37" w:rsidRPr="00A249A4">
        <w:rPr>
          <w:rFonts w:ascii="Arial" w:hAnsi="Arial"/>
          <w:sz w:val="28"/>
          <w:szCs w:val="28"/>
        </w:rPr>
        <w:t xml:space="preserve"> groomers don't have to worry about floors, walls, ceilings, tubs</w:t>
      </w:r>
      <w:r>
        <w:rPr>
          <w:rFonts w:ascii="Arial" w:hAnsi="Arial"/>
          <w:sz w:val="28"/>
          <w:szCs w:val="28"/>
        </w:rPr>
        <w:t xml:space="preserve">. But </w:t>
      </w:r>
      <w:r w:rsidR="00382C37" w:rsidRPr="00A249A4">
        <w:rPr>
          <w:rFonts w:ascii="Arial" w:hAnsi="Arial"/>
          <w:sz w:val="28"/>
          <w:szCs w:val="28"/>
        </w:rPr>
        <w:t xml:space="preserve">mobile, while smaller than most shops </w:t>
      </w:r>
      <w:proofErr w:type="gramStart"/>
      <w:r w:rsidR="00382C37" w:rsidRPr="00A249A4">
        <w:rPr>
          <w:rFonts w:ascii="Arial" w:hAnsi="Arial"/>
          <w:sz w:val="28"/>
          <w:szCs w:val="28"/>
        </w:rPr>
        <w:t>has</w:t>
      </w:r>
      <w:proofErr w:type="gramEnd"/>
      <w:r w:rsidR="00382C37" w:rsidRPr="00A249A4">
        <w:rPr>
          <w:rFonts w:ascii="Arial" w:hAnsi="Arial"/>
          <w:sz w:val="28"/>
          <w:szCs w:val="28"/>
        </w:rPr>
        <w:t xml:space="preserve"> to worry about just about everything because everything is in arm's reach, </w:t>
      </w:r>
      <w:r>
        <w:rPr>
          <w:rFonts w:ascii="Arial" w:hAnsi="Arial"/>
          <w:sz w:val="28"/>
          <w:szCs w:val="28"/>
        </w:rPr>
        <w:t xml:space="preserve">but </w:t>
      </w:r>
      <w:r w:rsidR="00382C37" w:rsidRPr="00A249A4">
        <w:rPr>
          <w:rFonts w:ascii="Arial" w:hAnsi="Arial"/>
          <w:sz w:val="28"/>
          <w:szCs w:val="28"/>
        </w:rPr>
        <w:t>not cages.</w:t>
      </w:r>
      <w:r>
        <w:rPr>
          <w:rFonts w:ascii="Arial" w:hAnsi="Arial"/>
          <w:sz w:val="28"/>
          <w:szCs w:val="28"/>
        </w:rPr>
        <w:t xml:space="preserve"> S</w:t>
      </w:r>
      <w:r w:rsidR="00382C37" w:rsidRPr="00A249A4">
        <w:rPr>
          <w:rFonts w:ascii="Arial" w:hAnsi="Arial"/>
          <w:sz w:val="28"/>
          <w:szCs w:val="28"/>
        </w:rPr>
        <w:t>hops are more open, but not necessarily</w:t>
      </w:r>
      <w:r>
        <w:rPr>
          <w:rFonts w:ascii="Arial" w:hAnsi="Arial"/>
          <w:sz w:val="28"/>
          <w:szCs w:val="28"/>
        </w:rPr>
        <w:t xml:space="preserve"> e</w:t>
      </w:r>
      <w:r w:rsidR="00382C37" w:rsidRPr="00A249A4">
        <w:rPr>
          <w:rFonts w:ascii="Arial" w:hAnsi="Arial"/>
          <w:sz w:val="28"/>
          <w:szCs w:val="28"/>
        </w:rPr>
        <w:t>ver</w:t>
      </w:r>
      <w:r w:rsidR="00382C37" w:rsidRPr="00A249A4">
        <w:rPr>
          <w:rFonts w:ascii="Arial" w:hAnsi="Arial"/>
          <w:sz w:val="28"/>
          <w:szCs w:val="28"/>
        </w:rPr>
        <w:t>ything needs to be clean. And the one thing we don't want to do is we don't want to disinfect Mother Nature.</w:t>
      </w:r>
      <w:r w:rsidR="00382C37" w:rsidRPr="00A249A4">
        <w:rPr>
          <w:rFonts w:ascii="Arial" w:hAnsi="Arial"/>
          <w:sz w:val="28"/>
          <w:szCs w:val="28"/>
        </w:rPr>
        <w:t xml:space="preserve"> It is my hope to give you the knowledge needed</w:t>
      </w:r>
      <w:r>
        <w:rPr>
          <w:rFonts w:ascii="Arial" w:hAnsi="Arial"/>
          <w:sz w:val="28"/>
          <w:szCs w:val="28"/>
        </w:rPr>
        <w:t xml:space="preserve"> to</w:t>
      </w:r>
      <w:r w:rsidR="00382C37" w:rsidRPr="00A249A4">
        <w:rPr>
          <w:rFonts w:ascii="Arial" w:hAnsi="Arial"/>
          <w:sz w:val="28"/>
          <w:szCs w:val="28"/>
        </w:rPr>
        <w:t xml:space="preserve"> formulate a plan that suits your needs to keep your clients</w:t>
      </w:r>
      <w:r>
        <w:rPr>
          <w:rFonts w:ascii="Arial" w:hAnsi="Arial"/>
          <w:sz w:val="28"/>
          <w:szCs w:val="28"/>
        </w:rPr>
        <w:t xml:space="preserve">, </w:t>
      </w:r>
      <w:r w:rsidR="00382C37" w:rsidRPr="00A249A4">
        <w:rPr>
          <w:rFonts w:ascii="Arial" w:hAnsi="Arial"/>
          <w:sz w:val="28"/>
          <w:szCs w:val="28"/>
        </w:rPr>
        <w:t>your staff</w:t>
      </w:r>
      <w:r>
        <w:rPr>
          <w:rFonts w:ascii="Arial" w:hAnsi="Arial"/>
          <w:sz w:val="28"/>
          <w:szCs w:val="28"/>
        </w:rPr>
        <w:t xml:space="preserve">, </w:t>
      </w:r>
      <w:r w:rsidR="00382C37" w:rsidRPr="00A249A4">
        <w:rPr>
          <w:rFonts w:ascii="Arial" w:hAnsi="Arial"/>
          <w:sz w:val="28"/>
          <w:szCs w:val="28"/>
        </w:rPr>
        <w:t xml:space="preserve">and yourself safe </w:t>
      </w:r>
      <w:r w:rsidR="00382C37" w:rsidRPr="00A249A4">
        <w:rPr>
          <w:rFonts w:ascii="Arial" w:hAnsi="Arial"/>
          <w:sz w:val="28"/>
          <w:szCs w:val="28"/>
        </w:rPr>
        <w:t xml:space="preserve">and healthy. </w:t>
      </w:r>
    </w:p>
    <w:p w14:paraId="6C0C7E08" w14:textId="77777777" w:rsidR="00A249A4" w:rsidRDefault="00A249A4">
      <w:pPr>
        <w:spacing w:after="0"/>
        <w:rPr>
          <w:rFonts w:ascii="Arial" w:hAnsi="Arial"/>
          <w:sz w:val="28"/>
          <w:szCs w:val="28"/>
        </w:rPr>
      </w:pPr>
    </w:p>
    <w:p w14:paraId="4F953978" w14:textId="77777777" w:rsidR="00631FC2" w:rsidRDefault="00A249A4">
      <w:pPr>
        <w:spacing w:after="0"/>
        <w:rPr>
          <w:rFonts w:ascii="Arial" w:hAnsi="Arial"/>
          <w:sz w:val="28"/>
          <w:szCs w:val="28"/>
        </w:rPr>
      </w:pPr>
      <w:r>
        <w:rPr>
          <w:rFonts w:ascii="Arial" w:hAnsi="Arial"/>
          <w:sz w:val="28"/>
          <w:szCs w:val="28"/>
        </w:rPr>
        <w:t>W</w:t>
      </w:r>
      <w:r w:rsidR="00382C37" w:rsidRPr="00A249A4">
        <w:rPr>
          <w:rFonts w:ascii="Arial" w:hAnsi="Arial"/>
          <w:sz w:val="28"/>
          <w:szCs w:val="28"/>
        </w:rPr>
        <w:t xml:space="preserve">hat's the difference between a zoonosis and a contagion? A </w:t>
      </w:r>
      <w:r w:rsidR="00631FC2">
        <w:rPr>
          <w:rFonts w:ascii="Arial" w:hAnsi="Arial"/>
          <w:sz w:val="28"/>
          <w:szCs w:val="28"/>
        </w:rPr>
        <w:t>zoonosis</w:t>
      </w:r>
      <w:r w:rsidR="00382C37" w:rsidRPr="00A249A4">
        <w:rPr>
          <w:rFonts w:ascii="Arial" w:hAnsi="Arial"/>
          <w:sz w:val="28"/>
          <w:szCs w:val="28"/>
        </w:rPr>
        <w:t xml:space="preserve"> is any infectious disease that can be transmitted between species from dog </w:t>
      </w:r>
      <w:r w:rsidR="00631FC2">
        <w:rPr>
          <w:rFonts w:ascii="Arial" w:hAnsi="Arial"/>
          <w:sz w:val="28"/>
          <w:szCs w:val="28"/>
        </w:rPr>
        <w:t xml:space="preserve">to </w:t>
      </w:r>
      <w:r w:rsidR="00382C37" w:rsidRPr="00A249A4">
        <w:rPr>
          <w:rFonts w:ascii="Arial" w:hAnsi="Arial"/>
          <w:sz w:val="28"/>
          <w:szCs w:val="28"/>
        </w:rPr>
        <w:t>person, from person to</w:t>
      </w:r>
      <w:r w:rsidR="00631FC2">
        <w:rPr>
          <w:sz w:val="28"/>
          <w:szCs w:val="28"/>
        </w:rPr>
        <w:t xml:space="preserve"> c</w:t>
      </w:r>
      <w:r w:rsidR="00382C37" w:rsidRPr="00A249A4">
        <w:rPr>
          <w:rFonts w:ascii="Arial" w:hAnsi="Arial"/>
          <w:sz w:val="28"/>
          <w:szCs w:val="28"/>
        </w:rPr>
        <w:t>at</w:t>
      </w:r>
      <w:r w:rsidR="00631FC2">
        <w:rPr>
          <w:rFonts w:ascii="Arial" w:hAnsi="Arial"/>
          <w:sz w:val="28"/>
          <w:szCs w:val="28"/>
        </w:rPr>
        <w:t xml:space="preserve">. </w:t>
      </w:r>
      <w:r w:rsidR="00382C37" w:rsidRPr="00A249A4">
        <w:rPr>
          <w:rFonts w:ascii="Arial" w:hAnsi="Arial"/>
          <w:sz w:val="28"/>
          <w:szCs w:val="28"/>
        </w:rPr>
        <w:t xml:space="preserve">Cat to dog, </w:t>
      </w:r>
      <w:r w:rsidR="00631FC2">
        <w:rPr>
          <w:rFonts w:ascii="Arial" w:hAnsi="Arial"/>
          <w:sz w:val="28"/>
          <w:szCs w:val="28"/>
        </w:rPr>
        <w:t>E</w:t>
      </w:r>
      <w:r w:rsidR="00382C37" w:rsidRPr="00A249A4">
        <w:rPr>
          <w:rFonts w:ascii="Arial" w:hAnsi="Arial"/>
          <w:sz w:val="28"/>
          <w:szCs w:val="28"/>
        </w:rPr>
        <w:t>xamples would be plague, rabies and leptospiros</w:t>
      </w:r>
      <w:r w:rsidR="00382C37" w:rsidRPr="00A249A4">
        <w:rPr>
          <w:rFonts w:ascii="Arial" w:hAnsi="Arial"/>
          <w:sz w:val="28"/>
          <w:szCs w:val="28"/>
        </w:rPr>
        <w:t xml:space="preserve">is. </w:t>
      </w:r>
    </w:p>
    <w:p w14:paraId="367E3DE3" w14:textId="77777777" w:rsidR="00631FC2" w:rsidRDefault="00631FC2">
      <w:pPr>
        <w:spacing w:after="0"/>
        <w:rPr>
          <w:rFonts w:ascii="Arial" w:hAnsi="Arial"/>
          <w:sz w:val="28"/>
          <w:szCs w:val="28"/>
        </w:rPr>
      </w:pPr>
    </w:p>
    <w:p w14:paraId="266A731F" w14:textId="77777777" w:rsidR="00631FC2" w:rsidRDefault="00382C37">
      <w:pPr>
        <w:spacing w:after="0"/>
        <w:rPr>
          <w:rFonts w:ascii="Arial" w:hAnsi="Arial"/>
          <w:sz w:val="28"/>
          <w:szCs w:val="28"/>
        </w:rPr>
      </w:pPr>
      <w:r w:rsidRPr="00A249A4">
        <w:rPr>
          <w:rFonts w:ascii="Arial" w:hAnsi="Arial"/>
          <w:sz w:val="28"/>
          <w:szCs w:val="28"/>
        </w:rPr>
        <w:t>A contagion is any infectious disease</w:t>
      </w:r>
      <w:r w:rsidR="00631FC2">
        <w:rPr>
          <w:rFonts w:ascii="Arial" w:hAnsi="Arial"/>
          <w:sz w:val="28"/>
          <w:szCs w:val="28"/>
        </w:rPr>
        <w:t xml:space="preserve"> t</w:t>
      </w:r>
      <w:r w:rsidRPr="00A249A4">
        <w:rPr>
          <w:rFonts w:ascii="Arial" w:hAnsi="Arial"/>
          <w:sz w:val="28"/>
          <w:szCs w:val="28"/>
        </w:rPr>
        <w:t xml:space="preserve">hat is transmitted with in a species. </w:t>
      </w:r>
      <w:r w:rsidR="00631FC2">
        <w:rPr>
          <w:rFonts w:ascii="Arial" w:hAnsi="Arial"/>
          <w:sz w:val="28"/>
          <w:szCs w:val="28"/>
        </w:rPr>
        <w:t>F</w:t>
      </w:r>
      <w:r w:rsidRPr="00A249A4">
        <w:rPr>
          <w:rFonts w:ascii="Arial" w:hAnsi="Arial"/>
          <w:sz w:val="28"/>
          <w:szCs w:val="28"/>
        </w:rPr>
        <w:t xml:space="preserve">rom dog to </w:t>
      </w:r>
      <w:r w:rsidR="00631FC2">
        <w:rPr>
          <w:rFonts w:ascii="Arial" w:hAnsi="Arial"/>
          <w:sz w:val="28"/>
          <w:szCs w:val="28"/>
        </w:rPr>
        <w:t>dog</w:t>
      </w:r>
      <w:r w:rsidRPr="00A249A4">
        <w:rPr>
          <w:rFonts w:ascii="Arial" w:hAnsi="Arial"/>
          <w:sz w:val="28"/>
          <w:szCs w:val="28"/>
        </w:rPr>
        <w:t>, people to people</w:t>
      </w:r>
      <w:r w:rsidR="00631FC2">
        <w:rPr>
          <w:rFonts w:ascii="Arial" w:hAnsi="Arial"/>
          <w:sz w:val="28"/>
          <w:szCs w:val="28"/>
        </w:rPr>
        <w:t>,</w:t>
      </w:r>
      <w:r w:rsidRPr="00A249A4">
        <w:rPr>
          <w:rFonts w:ascii="Arial" w:hAnsi="Arial"/>
          <w:sz w:val="28"/>
          <w:szCs w:val="28"/>
        </w:rPr>
        <w:t xml:space="preserve"> cat to cat</w:t>
      </w:r>
      <w:r w:rsidR="00631FC2">
        <w:rPr>
          <w:rFonts w:ascii="Arial" w:hAnsi="Arial"/>
          <w:sz w:val="28"/>
          <w:szCs w:val="28"/>
        </w:rPr>
        <w:t>. Exam</w:t>
      </w:r>
      <w:r w:rsidRPr="00A249A4">
        <w:rPr>
          <w:rFonts w:ascii="Arial" w:hAnsi="Arial"/>
          <w:sz w:val="28"/>
          <w:szCs w:val="28"/>
        </w:rPr>
        <w:t>ples are lice and fl</w:t>
      </w:r>
      <w:r w:rsidR="00631FC2">
        <w:rPr>
          <w:rFonts w:ascii="Arial" w:hAnsi="Arial"/>
          <w:sz w:val="28"/>
          <w:szCs w:val="28"/>
        </w:rPr>
        <w:t>u</w:t>
      </w:r>
      <w:r w:rsidRPr="00A249A4">
        <w:rPr>
          <w:rFonts w:ascii="Arial" w:hAnsi="Arial"/>
          <w:sz w:val="28"/>
          <w:szCs w:val="28"/>
        </w:rPr>
        <w:t xml:space="preserve">. </w:t>
      </w:r>
      <w:r w:rsidR="00631FC2">
        <w:rPr>
          <w:rFonts w:ascii="Arial" w:hAnsi="Arial"/>
          <w:sz w:val="28"/>
          <w:szCs w:val="28"/>
        </w:rPr>
        <w:t>C</w:t>
      </w:r>
      <w:r w:rsidRPr="00A249A4">
        <w:rPr>
          <w:rFonts w:ascii="Arial" w:hAnsi="Arial"/>
          <w:sz w:val="28"/>
          <w:szCs w:val="28"/>
        </w:rPr>
        <w:t>urrent scientific information on COVID-19 is that it is a contagion, even though it wa</w:t>
      </w:r>
      <w:r w:rsidRPr="00A249A4">
        <w:rPr>
          <w:rFonts w:ascii="Arial" w:hAnsi="Arial"/>
          <w:sz w:val="28"/>
          <w:szCs w:val="28"/>
        </w:rPr>
        <w:t xml:space="preserve">s initially a zoonotic that mutated </w:t>
      </w:r>
      <w:r w:rsidR="00631FC2">
        <w:rPr>
          <w:rFonts w:ascii="Arial" w:hAnsi="Arial"/>
          <w:sz w:val="28"/>
          <w:szCs w:val="28"/>
        </w:rPr>
        <w:t>but</w:t>
      </w:r>
      <w:r w:rsidRPr="00A249A4">
        <w:rPr>
          <w:rFonts w:ascii="Arial" w:hAnsi="Arial"/>
          <w:sz w:val="28"/>
          <w:szCs w:val="28"/>
        </w:rPr>
        <w:t xml:space="preserve"> cannot be transmitted between species. </w:t>
      </w:r>
    </w:p>
    <w:p w14:paraId="120F9B2E" w14:textId="77777777" w:rsidR="00631FC2" w:rsidRDefault="00631FC2">
      <w:pPr>
        <w:spacing w:after="0"/>
        <w:rPr>
          <w:rFonts w:ascii="Arial" w:hAnsi="Arial"/>
          <w:sz w:val="28"/>
          <w:szCs w:val="28"/>
        </w:rPr>
      </w:pPr>
    </w:p>
    <w:p w14:paraId="65B41627" w14:textId="77777777" w:rsidR="00631FC2" w:rsidRDefault="00382C37">
      <w:pPr>
        <w:spacing w:after="0"/>
        <w:rPr>
          <w:rFonts w:ascii="Arial" w:hAnsi="Arial"/>
          <w:sz w:val="28"/>
          <w:szCs w:val="28"/>
        </w:rPr>
      </w:pPr>
      <w:r w:rsidRPr="00A249A4">
        <w:rPr>
          <w:rFonts w:ascii="Arial" w:hAnsi="Arial"/>
          <w:sz w:val="28"/>
          <w:szCs w:val="28"/>
        </w:rPr>
        <w:lastRenderedPageBreak/>
        <w:t>In the</w:t>
      </w:r>
      <w:r w:rsidR="00631FC2">
        <w:rPr>
          <w:rFonts w:ascii="Arial" w:hAnsi="Arial"/>
          <w:sz w:val="28"/>
          <w:szCs w:val="28"/>
        </w:rPr>
        <w:t xml:space="preserve"> workbook </w:t>
      </w:r>
      <w:r w:rsidRPr="00A249A4">
        <w:rPr>
          <w:rFonts w:ascii="Arial" w:hAnsi="Arial"/>
          <w:sz w:val="28"/>
          <w:szCs w:val="28"/>
        </w:rPr>
        <w:t xml:space="preserve">there are </w:t>
      </w:r>
      <w:r w:rsidR="00631FC2">
        <w:rPr>
          <w:rFonts w:ascii="Arial" w:hAnsi="Arial"/>
          <w:sz w:val="28"/>
          <w:szCs w:val="28"/>
        </w:rPr>
        <w:t>two</w:t>
      </w:r>
      <w:r w:rsidRPr="00A249A4">
        <w:rPr>
          <w:rFonts w:ascii="Arial" w:hAnsi="Arial"/>
          <w:sz w:val="28"/>
          <w:szCs w:val="28"/>
        </w:rPr>
        <w:t xml:space="preserve"> handouts. One is from the Center for Disease Control and Prevention. And the other one is from the Colorado Department of </w:t>
      </w:r>
      <w:proofErr w:type="gramStart"/>
      <w:r w:rsidRPr="00A249A4">
        <w:rPr>
          <w:rFonts w:ascii="Arial" w:hAnsi="Arial"/>
          <w:sz w:val="28"/>
          <w:szCs w:val="28"/>
        </w:rPr>
        <w:t>Ag</w:t>
      </w:r>
      <w:r w:rsidRPr="00A249A4">
        <w:rPr>
          <w:rFonts w:ascii="Arial" w:hAnsi="Arial"/>
          <w:sz w:val="28"/>
          <w:szCs w:val="28"/>
        </w:rPr>
        <w:t>riculture,</w:t>
      </w:r>
      <w:proofErr w:type="gramEnd"/>
      <w:r w:rsidRPr="00A249A4">
        <w:rPr>
          <w:rFonts w:ascii="Arial" w:hAnsi="Arial"/>
          <w:sz w:val="28"/>
          <w:szCs w:val="28"/>
        </w:rPr>
        <w:t xml:space="preserve"> it is a complete list of zoonosis. </w:t>
      </w:r>
      <w:r w:rsidR="00631FC2">
        <w:rPr>
          <w:rFonts w:ascii="Arial" w:hAnsi="Arial"/>
          <w:sz w:val="28"/>
          <w:szCs w:val="28"/>
        </w:rPr>
        <w:t xml:space="preserve">I </w:t>
      </w:r>
      <w:r w:rsidRPr="00A249A4">
        <w:rPr>
          <w:rFonts w:ascii="Arial" w:hAnsi="Arial"/>
          <w:sz w:val="28"/>
          <w:szCs w:val="28"/>
        </w:rPr>
        <w:t xml:space="preserve">do recommend that you take the time to read that and keep it keep it handy. </w:t>
      </w:r>
    </w:p>
    <w:p w14:paraId="7090A6C4" w14:textId="77777777" w:rsidR="00631FC2" w:rsidRDefault="00631FC2">
      <w:pPr>
        <w:spacing w:after="0"/>
        <w:rPr>
          <w:rFonts w:ascii="Arial" w:hAnsi="Arial"/>
          <w:sz w:val="28"/>
          <w:szCs w:val="28"/>
        </w:rPr>
      </w:pPr>
    </w:p>
    <w:p w14:paraId="558C02D7" w14:textId="77777777" w:rsidR="00631FC2" w:rsidRDefault="00631FC2">
      <w:pPr>
        <w:spacing w:after="0"/>
        <w:rPr>
          <w:rFonts w:ascii="Arial" w:hAnsi="Arial"/>
          <w:sz w:val="28"/>
          <w:szCs w:val="28"/>
        </w:rPr>
      </w:pPr>
      <w:r>
        <w:rPr>
          <w:rFonts w:ascii="Arial" w:hAnsi="Arial"/>
          <w:sz w:val="28"/>
          <w:szCs w:val="28"/>
        </w:rPr>
        <w:t>W</w:t>
      </w:r>
      <w:r w:rsidR="00382C37" w:rsidRPr="00A249A4">
        <w:rPr>
          <w:rFonts w:ascii="Arial" w:hAnsi="Arial"/>
          <w:sz w:val="28"/>
          <w:szCs w:val="28"/>
        </w:rPr>
        <w:t xml:space="preserve">hether it's a zoonosis or contagion, it falls basically into four categories. </w:t>
      </w:r>
      <w:r>
        <w:rPr>
          <w:rFonts w:ascii="Arial" w:hAnsi="Arial"/>
          <w:sz w:val="28"/>
          <w:szCs w:val="28"/>
        </w:rPr>
        <w:t>T</w:t>
      </w:r>
      <w:r w:rsidR="00382C37" w:rsidRPr="00A249A4">
        <w:rPr>
          <w:rFonts w:ascii="Arial" w:hAnsi="Arial"/>
          <w:sz w:val="28"/>
          <w:szCs w:val="28"/>
        </w:rPr>
        <w:t>he first one is viral. Viral are v</w:t>
      </w:r>
      <w:r w:rsidR="00382C37" w:rsidRPr="00A249A4">
        <w:rPr>
          <w:rFonts w:ascii="Arial" w:hAnsi="Arial"/>
          <w:sz w:val="28"/>
          <w:szCs w:val="28"/>
        </w:rPr>
        <w:t>iruses</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V</w:t>
      </w:r>
      <w:r w:rsidR="00382C37" w:rsidRPr="00A249A4">
        <w:rPr>
          <w:rFonts w:ascii="Arial" w:hAnsi="Arial"/>
          <w:sz w:val="28"/>
          <w:szCs w:val="28"/>
        </w:rPr>
        <w:t xml:space="preserve">iruses are </w:t>
      </w:r>
      <w:proofErr w:type="spellStart"/>
      <w:proofErr w:type="gramStart"/>
      <w:r w:rsidR="00382C37" w:rsidRPr="00A249A4">
        <w:rPr>
          <w:rFonts w:ascii="Arial" w:hAnsi="Arial"/>
          <w:sz w:val="28"/>
          <w:szCs w:val="28"/>
        </w:rPr>
        <w:t>micro organisms</w:t>
      </w:r>
      <w:proofErr w:type="spellEnd"/>
      <w:proofErr w:type="gramEnd"/>
      <w:r w:rsidR="00382C37" w:rsidRPr="00A249A4">
        <w:rPr>
          <w:rFonts w:ascii="Arial" w:hAnsi="Arial"/>
          <w:sz w:val="28"/>
          <w:szCs w:val="28"/>
        </w:rPr>
        <w:t xml:space="preserve"> that are smaller than bacteria, and live and reproduce in living cells. They have the ability to mutate which can make treatment kind of iffy. </w:t>
      </w:r>
      <w:r>
        <w:rPr>
          <w:rFonts w:ascii="Arial" w:hAnsi="Arial"/>
          <w:sz w:val="28"/>
          <w:szCs w:val="28"/>
        </w:rPr>
        <w:t>E</w:t>
      </w:r>
      <w:r w:rsidR="00382C37" w:rsidRPr="00A249A4">
        <w:rPr>
          <w:rFonts w:ascii="Arial" w:hAnsi="Arial"/>
          <w:sz w:val="28"/>
          <w:szCs w:val="28"/>
        </w:rPr>
        <w:t>xample of a zoonotic is rabies, and a contagion is Parvo. So COVID is a c</w:t>
      </w:r>
      <w:r w:rsidR="00382C37" w:rsidRPr="00A249A4">
        <w:rPr>
          <w:rFonts w:ascii="Arial" w:hAnsi="Arial"/>
          <w:sz w:val="28"/>
          <w:szCs w:val="28"/>
        </w:rPr>
        <w:t xml:space="preserve">ontagion and it's viral. </w:t>
      </w:r>
    </w:p>
    <w:p w14:paraId="310AD9C3" w14:textId="77777777" w:rsidR="00631FC2" w:rsidRDefault="00631FC2">
      <w:pPr>
        <w:spacing w:after="0"/>
        <w:rPr>
          <w:rFonts w:ascii="Arial" w:hAnsi="Arial"/>
          <w:sz w:val="28"/>
          <w:szCs w:val="28"/>
        </w:rPr>
      </w:pPr>
    </w:p>
    <w:p w14:paraId="5AD9FCC9" w14:textId="77777777" w:rsidR="00631FC2" w:rsidRDefault="00631FC2">
      <w:pPr>
        <w:spacing w:after="0"/>
        <w:rPr>
          <w:rFonts w:ascii="Arial" w:hAnsi="Arial"/>
          <w:sz w:val="28"/>
          <w:szCs w:val="28"/>
        </w:rPr>
      </w:pPr>
      <w:r>
        <w:rPr>
          <w:rFonts w:ascii="Arial" w:hAnsi="Arial"/>
          <w:sz w:val="28"/>
          <w:szCs w:val="28"/>
        </w:rPr>
        <w:t>B</w:t>
      </w:r>
      <w:r w:rsidR="00382C37" w:rsidRPr="00A249A4">
        <w:rPr>
          <w:rFonts w:ascii="Arial" w:hAnsi="Arial"/>
          <w:sz w:val="28"/>
          <w:szCs w:val="28"/>
        </w:rPr>
        <w:t>acterial,</w:t>
      </w:r>
      <w:r w:rsidR="00382C37" w:rsidRPr="00A249A4">
        <w:rPr>
          <w:rFonts w:ascii="Arial" w:hAnsi="Arial"/>
          <w:sz w:val="28"/>
          <w:szCs w:val="28"/>
        </w:rPr>
        <w:t xml:space="preserve"> as the name implies,</w:t>
      </w:r>
      <w:r w:rsidR="00382C37" w:rsidRPr="00A249A4">
        <w:rPr>
          <w:rFonts w:ascii="Arial" w:hAnsi="Arial"/>
          <w:sz w:val="28"/>
          <w:szCs w:val="28"/>
        </w:rPr>
        <w:t xml:space="preserve"> are caused by bacteria. An example of a zoonotic is cat Scratch Fever and a contagion is </w:t>
      </w:r>
      <w:r>
        <w:rPr>
          <w:rFonts w:ascii="Arial" w:hAnsi="Arial"/>
          <w:sz w:val="28"/>
          <w:szCs w:val="28"/>
        </w:rPr>
        <w:t xml:space="preserve">Kennel Cough. </w:t>
      </w:r>
    </w:p>
    <w:p w14:paraId="2328B975" w14:textId="77777777" w:rsidR="00631FC2" w:rsidRDefault="00631FC2">
      <w:pPr>
        <w:spacing w:after="0"/>
        <w:rPr>
          <w:rFonts w:ascii="Arial" w:hAnsi="Arial"/>
          <w:sz w:val="28"/>
          <w:szCs w:val="28"/>
        </w:rPr>
      </w:pPr>
    </w:p>
    <w:p w14:paraId="5421B7E9" w14:textId="77777777" w:rsidR="00631FC2" w:rsidRDefault="00631FC2">
      <w:pPr>
        <w:spacing w:after="0"/>
        <w:rPr>
          <w:rFonts w:ascii="Arial" w:hAnsi="Arial"/>
          <w:sz w:val="28"/>
          <w:szCs w:val="28"/>
        </w:rPr>
      </w:pPr>
      <w:r>
        <w:rPr>
          <w:rFonts w:ascii="Arial" w:hAnsi="Arial"/>
          <w:sz w:val="28"/>
          <w:szCs w:val="28"/>
        </w:rPr>
        <w:t>P</w:t>
      </w:r>
      <w:r w:rsidR="00382C37" w:rsidRPr="00A249A4">
        <w:rPr>
          <w:rFonts w:ascii="Arial" w:hAnsi="Arial"/>
          <w:sz w:val="28"/>
          <w:szCs w:val="28"/>
        </w:rPr>
        <w:t>arasitic, caused by parasites</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P</w:t>
      </w:r>
      <w:r w:rsidR="00382C37" w:rsidRPr="00A249A4">
        <w:rPr>
          <w:rFonts w:ascii="Arial" w:hAnsi="Arial"/>
          <w:sz w:val="28"/>
          <w:szCs w:val="28"/>
        </w:rPr>
        <w:t>arasites require the host in order to survive. Exampl</w:t>
      </w:r>
      <w:r w:rsidR="00382C37" w:rsidRPr="00A249A4">
        <w:rPr>
          <w:rFonts w:ascii="Arial" w:hAnsi="Arial"/>
          <w:sz w:val="28"/>
          <w:szCs w:val="28"/>
        </w:rPr>
        <w:t xml:space="preserve">es of zoonotic is </w:t>
      </w:r>
      <w:r w:rsidR="00382C37" w:rsidRPr="00A249A4">
        <w:rPr>
          <w:rFonts w:ascii="Arial" w:hAnsi="Arial"/>
          <w:sz w:val="28"/>
          <w:szCs w:val="28"/>
        </w:rPr>
        <w:t xml:space="preserve">round worm and a contagion is lice. </w:t>
      </w:r>
    </w:p>
    <w:p w14:paraId="0DE8EC70" w14:textId="77777777" w:rsidR="00631FC2" w:rsidRDefault="00631FC2">
      <w:pPr>
        <w:spacing w:after="0"/>
        <w:rPr>
          <w:rFonts w:ascii="Arial" w:hAnsi="Arial"/>
          <w:sz w:val="28"/>
          <w:szCs w:val="28"/>
        </w:rPr>
      </w:pPr>
    </w:p>
    <w:p w14:paraId="43CB92F0" w14:textId="77777777" w:rsidR="00631FC2" w:rsidRDefault="00631FC2">
      <w:pPr>
        <w:spacing w:after="0"/>
        <w:rPr>
          <w:rFonts w:ascii="Arial" w:hAnsi="Arial"/>
          <w:sz w:val="28"/>
          <w:szCs w:val="28"/>
        </w:rPr>
      </w:pPr>
      <w:r>
        <w:rPr>
          <w:rFonts w:ascii="Arial" w:hAnsi="Arial"/>
          <w:sz w:val="28"/>
          <w:szCs w:val="28"/>
        </w:rPr>
        <w:t>F</w:t>
      </w:r>
      <w:r w:rsidR="00382C37" w:rsidRPr="00A249A4">
        <w:rPr>
          <w:rFonts w:ascii="Arial" w:hAnsi="Arial"/>
          <w:sz w:val="28"/>
          <w:szCs w:val="28"/>
        </w:rPr>
        <w:t>ungal are caused by fungus</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M</w:t>
      </w:r>
      <w:r w:rsidR="00382C37" w:rsidRPr="00A249A4">
        <w:rPr>
          <w:rFonts w:ascii="Arial" w:hAnsi="Arial"/>
          <w:sz w:val="28"/>
          <w:szCs w:val="28"/>
        </w:rPr>
        <w:t xml:space="preserve">ost of them are zoonotic. </w:t>
      </w:r>
      <w:r>
        <w:rPr>
          <w:rFonts w:ascii="Arial" w:hAnsi="Arial"/>
          <w:sz w:val="28"/>
          <w:szCs w:val="28"/>
        </w:rPr>
        <w:t>R</w:t>
      </w:r>
      <w:r w:rsidR="00382C37" w:rsidRPr="00A249A4">
        <w:rPr>
          <w:rFonts w:ascii="Arial" w:hAnsi="Arial"/>
          <w:sz w:val="28"/>
          <w:szCs w:val="28"/>
        </w:rPr>
        <w:t>ingworm is simply one example. And the only contagion I could find is something called histoplasmosis. And that is between dogs that live near r</w:t>
      </w:r>
      <w:r w:rsidR="00382C37" w:rsidRPr="00A249A4">
        <w:rPr>
          <w:rFonts w:ascii="Arial" w:hAnsi="Arial"/>
          <w:sz w:val="28"/>
          <w:szCs w:val="28"/>
        </w:rPr>
        <w:t xml:space="preserve">iver valleys. </w:t>
      </w:r>
    </w:p>
    <w:p w14:paraId="2C1F47DC" w14:textId="77777777" w:rsidR="00631FC2" w:rsidRDefault="00631FC2">
      <w:pPr>
        <w:spacing w:after="0"/>
        <w:rPr>
          <w:rFonts w:ascii="Arial" w:hAnsi="Arial"/>
          <w:sz w:val="28"/>
          <w:szCs w:val="28"/>
        </w:rPr>
      </w:pPr>
    </w:p>
    <w:p w14:paraId="2626A133" w14:textId="77777777" w:rsidR="00631FC2" w:rsidRDefault="00631FC2">
      <w:pPr>
        <w:spacing w:after="0"/>
        <w:rPr>
          <w:rFonts w:ascii="Arial" w:hAnsi="Arial"/>
          <w:sz w:val="28"/>
          <w:szCs w:val="28"/>
        </w:rPr>
      </w:pPr>
      <w:r>
        <w:rPr>
          <w:rFonts w:ascii="Arial" w:hAnsi="Arial"/>
          <w:sz w:val="28"/>
          <w:szCs w:val="28"/>
        </w:rPr>
        <w:t>H</w:t>
      </w:r>
      <w:r w:rsidR="00382C37" w:rsidRPr="00A249A4">
        <w:rPr>
          <w:rFonts w:ascii="Arial" w:hAnsi="Arial"/>
          <w:sz w:val="28"/>
          <w:szCs w:val="28"/>
        </w:rPr>
        <w:t xml:space="preserve">ow are these transmitted? </w:t>
      </w:r>
      <w:r>
        <w:rPr>
          <w:rFonts w:ascii="Arial" w:hAnsi="Arial"/>
          <w:sz w:val="28"/>
          <w:szCs w:val="28"/>
        </w:rPr>
        <w:t>D</w:t>
      </w:r>
      <w:r w:rsidR="00382C37" w:rsidRPr="00A249A4">
        <w:rPr>
          <w:rFonts w:ascii="Arial" w:hAnsi="Arial"/>
          <w:sz w:val="28"/>
          <w:szCs w:val="28"/>
        </w:rPr>
        <w:t xml:space="preserve">irect contact is the first one. </w:t>
      </w:r>
      <w:r>
        <w:rPr>
          <w:rFonts w:ascii="Arial" w:hAnsi="Arial"/>
          <w:sz w:val="28"/>
          <w:szCs w:val="28"/>
        </w:rPr>
        <w:t>D</w:t>
      </w:r>
      <w:r w:rsidR="00382C37" w:rsidRPr="00A249A4">
        <w:rPr>
          <w:rFonts w:ascii="Arial" w:hAnsi="Arial"/>
          <w:sz w:val="28"/>
          <w:szCs w:val="28"/>
        </w:rPr>
        <w:t>irect contact</w:t>
      </w:r>
      <w:r w:rsidR="00382C37" w:rsidRPr="00A249A4">
        <w:rPr>
          <w:rFonts w:ascii="Arial" w:hAnsi="Arial"/>
          <w:sz w:val="28"/>
          <w:szCs w:val="28"/>
        </w:rPr>
        <w:t xml:space="preserve"> is the physical contact between you and the pet or the pet the pet, or you and somebody else</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P</w:t>
      </w:r>
      <w:r w:rsidR="00382C37" w:rsidRPr="00A249A4">
        <w:rPr>
          <w:rFonts w:ascii="Arial" w:hAnsi="Arial"/>
          <w:sz w:val="28"/>
          <w:szCs w:val="28"/>
        </w:rPr>
        <w:t>ets rubbing up agai</w:t>
      </w:r>
      <w:r w:rsidR="00382C37" w:rsidRPr="00A249A4">
        <w:rPr>
          <w:rFonts w:ascii="Arial" w:hAnsi="Arial"/>
          <w:sz w:val="28"/>
          <w:szCs w:val="28"/>
        </w:rPr>
        <w:t>nst each other or up against you</w:t>
      </w:r>
      <w:r>
        <w:rPr>
          <w:rFonts w:ascii="Arial" w:hAnsi="Arial"/>
          <w:sz w:val="28"/>
          <w:szCs w:val="28"/>
        </w:rPr>
        <w:t>,</w:t>
      </w:r>
      <w:r w:rsidR="00382C37" w:rsidRPr="00A249A4">
        <w:rPr>
          <w:rFonts w:ascii="Arial" w:hAnsi="Arial"/>
          <w:sz w:val="28"/>
          <w:szCs w:val="28"/>
        </w:rPr>
        <w:t xml:space="preserve"> sniffing Hello. Also, leaving open food and beverage containers</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B</w:t>
      </w:r>
      <w:r w:rsidR="00382C37" w:rsidRPr="00A249A4">
        <w:rPr>
          <w:rFonts w:ascii="Arial" w:hAnsi="Arial"/>
          <w:sz w:val="28"/>
          <w:szCs w:val="28"/>
        </w:rPr>
        <w:t>etween human and human is hugging, shaking, hands kissing or any kind of physical touch. I've always assumed during any given pandemic, that we should just si</w:t>
      </w:r>
      <w:r w:rsidR="00382C37" w:rsidRPr="00A249A4">
        <w:rPr>
          <w:rFonts w:ascii="Arial" w:hAnsi="Arial"/>
          <w:sz w:val="28"/>
          <w:szCs w:val="28"/>
        </w:rPr>
        <w:t>mply assume everybody has it and just plan as such</w:t>
      </w:r>
      <w:r>
        <w:rPr>
          <w:rFonts w:ascii="Arial" w:hAnsi="Arial"/>
          <w:sz w:val="28"/>
          <w:szCs w:val="28"/>
        </w:rPr>
        <w:t>.</w:t>
      </w:r>
    </w:p>
    <w:p w14:paraId="11AEF6A3" w14:textId="77777777" w:rsidR="00631FC2" w:rsidRDefault="00631FC2">
      <w:pPr>
        <w:spacing w:after="0"/>
        <w:rPr>
          <w:rFonts w:ascii="Arial" w:hAnsi="Arial"/>
          <w:sz w:val="28"/>
          <w:szCs w:val="28"/>
        </w:rPr>
      </w:pPr>
    </w:p>
    <w:p w14:paraId="4EDF6D3A" w14:textId="77777777" w:rsidR="00031DC8" w:rsidRDefault="00631FC2">
      <w:pPr>
        <w:spacing w:after="0"/>
        <w:rPr>
          <w:rFonts w:ascii="Arial" w:hAnsi="Arial"/>
          <w:sz w:val="28"/>
          <w:szCs w:val="28"/>
        </w:rPr>
      </w:pPr>
      <w:r>
        <w:rPr>
          <w:rFonts w:ascii="Arial" w:hAnsi="Arial"/>
          <w:sz w:val="28"/>
          <w:szCs w:val="28"/>
        </w:rPr>
        <w:t>F</w:t>
      </w:r>
      <w:r w:rsidR="00382C37" w:rsidRPr="00A249A4">
        <w:rPr>
          <w:rFonts w:ascii="Arial" w:hAnsi="Arial"/>
          <w:sz w:val="28"/>
          <w:szCs w:val="28"/>
        </w:rPr>
        <w:t>omites is in direct contact,</w:t>
      </w:r>
      <w:r>
        <w:rPr>
          <w:rFonts w:ascii="Arial" w:hAnsi="Arial"/>
          <w:sz w:val="28"/>
          <w:szCs w:val="28"/>
        </w:rPr>
        <w:t xml:space="preserve"> </w:t>
      </w:r>
      <w:proofErr w:type="gramStart"/>
      <w:r>
        <w:rPr>
          <w:rFonts w:ascii="Arial" w:hAnsi="Arial"/>
          <w:sz w:val="28"/>
          <w:szCs w:val="28"/>
        </w:rPr>
        <w:t>Y</w:t>
      </w:r>
      <w:r w:rsidR="00382C37" w:rsidRPr="00A249A4">
        <w:rPr>
          <w:rFonts w:ascii="Arial" w:hAnsi="Arial"/>
          <w:sz w:val="28"/>
          <w:szCs w:val="28"/>
        </w:rPr>
        <w:t>ou've</w:t>
      </w:r>
      <w:proofErr w:type="gramEnd"/>
      <w:r w:rsidR="00382C37" w:rsidRPr="00A249A4">
        <w:rPr>
          <w:rFonts w:ascii="Arial" w:hAnsi="Arial"/>
          <w:sz w:val="28"/>
          <w:szCs w:val="28"/>
        </w:rPr>
        <w:t xml:space="preserve"> brushed one dog and then you brush another without disinfecting. </w:t>
      </w:r>
      <w:r>
        <w:rPr>
          <w:rFonts w:ascii="Arial" w:hAnsi="Arial"/>
          <w:sz w:val="28"/>
          <w:szCs w:val="28"/>
        </w:rPr>
        <w:t>U</w:t>
      </w:r>
      <w:r w:rsidR="00382C37" w:rsidRPr="00A249A4">
        <w:rPr>
          <w:rFonts w:ascii="Arial" w:hAnsi="Arial"/>
          <w:sz w:val="28"/>
          <w:szCs w:val="28"/>
        </w:rPr>
        <w:t>sing that happy hoodie or towel on another pet hair</w:t>
      </w:r>
      <w:r w:rsidR="00871232">
        <w:rPr>
          <w:rFonts w:ascii="Arial" w:hAnsi="Arial"/>
          <w:sz w:val="28"/>
          <w:szCs w:val="28"/>
        </w:rPr>
        <w:t>,</w:t>
      </w:r>
      <w:r w:rsidR="00382C37" w:rsidRPr="00A249A4">
        <w:rPr>
          <w:rFonts w:ascii="Arial" w:hAnsi="Arial"/>
          <w:sz w:val="28"/>
          <w:szCs w:val="28"/>
        </w:rPr>
        <w:t xml:space="preserve"> open shampoo bottles</w:t>
      </w:r>
      <w:r w:rsidR="00871232">
        <w:rPr>
          <w:rFonts w:ascii="Arial" w:hAnsi="Arial"/>
          <w:sz w:val="28"/>
          <w:szCs w:val="28"/>
        </w:rPr>
        <w:t>,</w:t>
      </w:r>
      <w:r w:rsidR="00382C37" w:rsidRPr="00A249A4">
        <w:rPr>
          <w:rFonts w:ascii="Arial" w:hAnsi="Arial"/>
          <w:sz w:val="28"/>
          <w:szCs w:val="28"/>
        </w:rPr>
        <w:t xml:space="preserve"> touching respirator</w:t>
      </w:r>
      <w:r w:rsidR="00382C37" w:rsidRPr="00A249A4">
        <w:rPr>
          <w:rFonts w:ascii="Arial" w:hAnsi="Arial"/>
          <w:sz w:val="28"/>
          <w:szCs w:val="28"/>
        </w:rPr>
        <w:t xml:space="preserve">y droplets or </w:t>
      </w:r>
      <w:proofErr w:type="spellStart"/>
      <w:r w:rsidR="00382C37" w:rsidRPr="00A249A4">
        <w:rPr>
          <w:rFonts w:ascii="Arial" w:hAnsi="Arial"/>
          <w:sz w:val="28"/>
          <w:szCs w:val="28"/>
        </w:rPr>
        <w:t>non porous</w:t>
      </w:r>
      <w:proofErr w:type="spellEnd"/>
      <w:r w:rsidR="00382C37" w:rsidRPr="00A249A4">
        <w:rPr>
          <w:rFonts w:ascii="Arial" w:hAnsi="Arial"/>
          <w:sz w:val="28"/>
          <w:szCs w:val="28"/>
        </w:rPr>
        <w:t xml:space="preserve"> surfaces because </w:t>
      </w:r>
      <w:r w:rsidR="00871232">
        <w:rPr>
          <w:rFonts w:ascii="Arial" w:hAnsi="Arial"/>
          <w:sz w:val="28"/>
          <w:szCs w:val="28"/>
        </w:rPr>
        <w:t xml:space="preserve">covid </w:t>
      </w:r>
      <w:r w:rsidR="00382C37" w:rsidRPr="00A249A4">
        <w:rPr>
          <w:rFonts w:ascii="Arial" w:hAnsi="Arial"/>
          <w:sz w:val="28"/>
          <w:szCs w:val="28"/>
        </w:rPr>
        <w:t xml:space="preserve">can survive on plastic and stainless steel for four days. However, </w:t>
      </w:r>
      <w:r w:rsidR="00382C37" w:rsidRPr="00A249A4">
        <w:rPr>
          <w:rFonts w:ascii="Arial" w:hAnsi="Arial"/>
          <w:sz w:val="28"/>
          <w:szCs w:val="28"/>
        </w:rPr>
        <w:t xml:space="preserve">at the time I'm recording </w:t>
      </w:r>
      <w:proofErr w:type="gramStart"/>
      <w:r w:rsidR="00382C37" w:rsidRPr="00A249A4">
        <w:rPr>
          <w:rFonts w:ascii="Arial" w:hAnsi="Arial"/>
          <w:sz w:val="28"/>
          <w:szCs w:val="28"/>
        </w:rPr>
        <w:t xml:space="preserve">this, </w:t>
      </w:r>
      <w:r w:rsidR="00382C37" w:rsidRPr="00A249A4">
        <w:rPr>
          <w:rFonts w:ascii="Arial" w:hAnsi="Arial"/>
          <w:sz w:val="28"/>
          <w:szCs w:val="28"/>
        </w:rPr>
        <w:t xml:space="preserve"> </w:t>
      </w:r>
      <w:proofErr w:type="spellStart"/>
      <w:r w:rsidR="00382C37" w:rsidRPr="00A249A4">
        <w:rPr>
          <w:rFonts w:ascii="Arial" w:hAnsi="Arial"/>
          <w:sz w:val="28"/>
          <w:szCs w:val="28"/>
        </w:rPr>
        <w:t>the</w:t>
      </w:r>
      <w:proofErr w:type="spellEnd"/>
      <w:proofErr w:type="gramEnd"/>
      <w:r w:rsidR="00382C37" w:rsidRPr="00A249A4">
        <w:rPr>
          <w:rFonts w:ascii="Arial" w:hAnsi="Arial"/>
          <w:sz w:val="28"/>
          <w:szCs w:val="28"/>
        </w:rPr>
        <w:t xml:space="preserve"> current thought is that it is much more difficult to contact COVID through surfaces. The more c</w:t>
      </w:r>
      <w:r w:rsidR="00382C37" w:rsidRPr="00A249A4">
        <w:rPr>
          <w:rFonts w:ascii="Arial" w:hAnsi="Arial"/>
          <w:sz w:val="28"/>
          <w:szCs w:val="28"/>
        </w:rPr>
        <w:t xml:space="preserve">ommon way is going </w:t>
      </w:r>
      <w:r w:rsidR="00871232">
        <w:rPr>
          <w:rFonts w:ascii="Arial" w:hAnsi="Arial"/>
          <w:sz w:val="28"/>
          <w:szCs w:val="28"/>
        </w:rPr>
        <w:t>to be</w:t>
      </w:r>
      <w:r w:rsidR="00382C37" w:rsidRPr="00A249A4">
        <w:rPr>
          <w:rFonts w:ascii="Arial" w:hAnsi="Arial"/>
          <w:sz w:val="28"/>
          <w:szCs w:val="28"/>
        </w:rPr>
        <w:t xml:space="preserve"> airborne </w:t>
      </w:r>
      <w:proofErr w:type="spellStart"/>
      <w:r w:rsidR="00871232">
        <w:rPr>
          <w:rFonts w:ascii="Arial" w:hAnsi="Arial"/>
          <w:sz w:val="28"/>
          <w:szCs w:val="28"/>
        </w:rPr>
        <w:lastRenderedPageBreak/>
        <w:t>A</w:t>
      </w:r>
      <w:r w:rsidR="00382C37" w:rsidRPr="00A249A4">
        <w:rPr>
          <w:rFonts w:ascii="Arial" w:hAnsi="Arial"/>
          <w:sz w:val="28"/>
          <w:szCs w:val="28"/>
        </w:rPr>
        <w:t>irborne</w:t>
      </w:r>
      <w:proofErr w:type="spellEnd"/>
      <w:r w:rsidR="00871232">
        <w:rPr>
          <w:rFonts w:ascii="Arial" w:hAnsi="Arial"/>
          <w:sz w:val="28"/>
          <w:szCs w:val="28"/>
        </w:rPr>
        <w:t>,</w:t>
      </w:r>
      <w:r w:rsidR="00382C37" w:rsidRPr="00A249A4">
        <w:rPr>
          <w:rFonts w:ascii="Arial" w:hAnsi="Arial"/>
          <w:sz w:val="28"/>
          <w:szCs w:val="28"/>
        </w:rPr>
        <w:t xml:space="preserve"> sometimes called aerosol is </w:t>
      </w:r>
      <w:r w:rsidR="00382C37" w:rsidRPr="00A249A4">
        <w:rPr>
          <w:rFonts w:ascii="Arial" w:hAnsi="Arial"/>
          <w:sz w:val="28"/>
          <w:szCs w:val="28"/>
        </w:rPr>
        <w:t>probably the hardest to control because it's in the air</w:t>
      </w:r>
      <w:r w:rsidR="00031DC8">
        <w:rPr>
          <w:rFonts w:ascii="Arial" w:hAnsi="Arial"/>
          <w:sz w:val="28"/>
          <w:szCs w:val="28"/>
        </w:rPr>
        <w:t>. E</w:t>
      </w:r>
      <w:r w:rsidR="00382C37" w:rsidRPr="00A249A4">
        <w:rPr>
          <w:rFonts w:ascii="Arial" w:hAnsi="Arial"/>
          <w:sz w:val="28"/>
          <w:szCs w:val="28"/>
        </w:rPr>
        <w:t>xhalation of any virus can travel six feet, hence why they say six feet for social distancing. It</w:t>
      </w:r>
      <w:r w:rsidR="00382C37" w:rsidRPr="00A249A4">
        <w:rPr>
          <w:rFonts w:ascii="Arial" w:hAnsi="Arial"/>
          <w:sz w:val="28"/>
          <w:szCs w:val="28"/>
        </w:rPr>
        <w:t>s why masks are recomm</w:t>
      </w:r>
      <w:r w:rsidR="00382C37" w:rsidRPr="00A249A4">
        <w:rPr>
          <w:rFonts w:ascii="Arial" w:hAnsi="Arial"/>
          <w:sz w:val="28"/>
          <w:szCs w:val="28"/>
        </w:rPr>
        <w:t>ended. They should fit properly and wh</w:t>
      </w:r>
      <w:r w:rsidR="00031DC8">
        <w:rPr>
          <w:rFonts w:ascii="Arial" w:hAnsi="Arial"/>
          <w:sz w:val="28"/>
          <w:szCs w:val="28"/>
        </w:rPr>
        <w:t>at</w:t>
      </w:r>
      <w:r w:rsidR="00382C37" w:rsidRPr="00A249A4">
        <w:rPr>
          <w:rFonts w:ascii="Arial" w:hAnsi="Arial"/>
          <w:sz w:val="28"/>
          <w:szCs w:val="28"/>
        </w:rPr>
        <w:t xml:space="preserve"> a mask does is</w:t>
      </w:r>
      <w:r w:rsidR="00031DC8">
        <w:rPr>
          <w:rFonts w:ascii="Arial" w:hAnsi="Arial"/>
          <w:sz w:val="28"/>
          <w:szCs w:val="28"/>
        </w:rPr>
        <w:t>,</w:t>
      </w:r>
      <w:r w:rsidR="00382C37" w:rsidRPr="00A249A4">
        <w:rPr>
          <w:rFonts w:ascii="Arial" w:hAnsi="Arial"/>
          <w:sz w:val="28"/>
          <w:szCs w:val="28"/>
        </w:rPr>
        <w:t xml:space="preserve"> it keeps your germs to yourself. </w:t>
      </w:r>
      <w:r w:rsidR="00382C37" w:rsidRPr="00A249A4">
        <w:rPr>
          <w:rFonts w:ascii="Arial" w:hAnsi="Arial"/>
          <w:sz w:val="28"/>
          <w:szCs w:val="28"/>
        </w:rPr>
        <w:t>You can provide single use masks and gloves for clients. Gloves</w:t>
      </w:r>
      <w:r w:rsidR="00382C37" w:rsidRPr="00A249A4">
        <w:rPr>
          <w:rFonts w:ascii="Arial" w:hAnsi="Arial"/>
          <w:sz w:val="28"/>
          <w:szCs w:val="28"/>
        </w:rPr>
        <w:t xml:space="preserve"> give</w:t>
      </w:r>
      <w:r w:rsidR="00382C37" w:rsidRPr="00A249A4">
        <w:rPr>
          <w:rFonts w:ascii="Arial" w:hAnsi="Arial"/>
          <w:sz w:val="28"/>
          <w:szCs w:val="28"/>
        </w:rPr>
        <w:t xml:space="preserve"> a false sense of security because they are</w:t>
      </w:r>
      <w:r w:rsidR="00031DC8">
        <w:rPr>
          <w:rFonts w:ascii="Arial" w:hAnsi="Arial"/>
          <w:sz w:val="28"/>
          <w:szCs w:val="28"/>
        </w:rPr>
        <w:t xml:space="preserve"> </w:t>
      </w:r>
      <w:r w:rsidR="00382C37" w:rsidRPr="00A249A4">
        <w:rPr>
          <w:rFonts w:ascii="Arial" w:hAnsi="Arial"/>
          <w:sz w:val="28"/>
          <w:szCs w:val="28"/>
        </w:rPr>
        <w:t>single use and toss. Your st</w:t>
      </w:r>
      <w:r w:rsidR="00382C37" w:rsidRPr="00A249A4">
        <w:rPr>
          <w:rFonts w:ascii="Arial" w:hAnsi="Arial"/>
          <w:sz w:val="28"/>
          <w:szCs w:val="28"/>
        </w:rPr>
        <w:t>ate may require you to have sanitation stations meaning that you are required to put out a box of mask</w:t>
      </w:r>
      <w:r w:rsidR="00031DC8">
        <w:rPr>
          <w:rFonts w:ascii="Arial" w:hAnsi="Arial"/>
          <w:sz w:val="28"/>
          <w:szCs w:val="28"/>
        </w:rPr>
        <w:t xml:space="preserve">s, </w:t>
      </w:r>
      <w:r w:rsidR="00382C37" w:rsidRPr="00A249A4">
        <w:rPr>
          <w:rFonts w:ascii="Arial" w:hAnsi="Arial"/>
          <w:sz w:val="28"/>
          <w:szCs w:val="28"/>
        </w:rPr>
        <w:t>gloves</w:t>
      </w:r>
      <w:r w:rsidR="00031DC8">
        <w:rPr>
          <w:rFonts w:ascii="Arial" w:hAnsi="Arial"/>
          <w:sz w:val="28"/>
          <w:szCs w:val="28"/>
        </w:rPr>
        <w:t xml:space="preserve"> </w:t>
      </w:r>
      <w:r w:rsidR="00382C37" w:rsidRPr="00A249A4">
        <w:rPr>
          <w:rFonts w:ascii="Arial" w:hAnsi="Arial"/>
          <w:sz w:val="28"/>
          <w:szCs w:val="28"/>
        </w:rPr>
        <w:t>and hand sanitizer.</w:t>
      </w:r>
      <w:r w:rsidR="00031DC8">
        <w:rPr>
          <w:sz w:val="28"/>
          <w:szCs w:val="28"/>
        </w:rPr>
        <w:t xml:space="preserve">  </w:t>
      </w:r>
      <w:r w:rsidR="00382C37" w:rsidRPr="00A249A4">
        <w:rPr>
          <w:rFonts w:ascii="Arial" w:hAnsi="Arial"/>
          <w:sz w:val="28"/>
          <w:szCs w:val="28"/>
        </w:rPr>
        <w:t xml:space="preserve">We'll discuss how to check out your states and later on in the program. </w:t>
      </w:r>
    </w:p>
    <w:p w14:paraId="59C60368" w14:textId="77777777" w:rsidR="00031DC8" w:rsidRDefault="00031DC8">
      <w:pPr>
        <w:spacing w:after="0"/>
        <w:rPr>
          <w:rFonts w:ascii="Arial" w:hAnsi="Arial"/>
          <w:sz w:val="28"/>
          <w:szCs w:val="28"/>
        </w:rPr>
      </w:pPr>
    </w:p>
    <w:p w14:paraId="1B8FCBA4" w14:textId="77777777" w:rsidR="00031DC8" w:rsidRDefault="00031DC8">
      <w:pPr>
        <w:spacing w:after="0"/>
        <w:rPr>
          <w:rFonts w:ascii="Arial" w:hAnsi="Arial"/>
          <w:sz w:val="28"/>
          <w:szCs w:val="28"/>
        </w:rPr>
      </w:pPr>
      <w:r>
        <w:rPr>
          <w:rFonts w:ascii="Arial" w:hAnsi="Arial"/>
          <w:sz w:val="28"/>
          <w:szCs w:val="28"/>
        </w:rPr>
        <w:t>W</w:t>
      </w:r>
      <w:r w:rsidR="00382C37" w:rsidRPr="00A249A4">
        <w:rPr>
          <w:rFonts w:ascii="Arial" w:hAnsi="Arial"/>
          <w:sz w:val="28"/>
          <w:szCs w:val="28"/>
        </w:rPr>
        <w:t xml:space="preserve">aterborne? Anytime water sits it collects bacteria. </w:t>
      </w:r>
      <w:r>
        <w:rPr>
          <w:rFonts w:ascii="Arial" w:hAnsi="Arial"/>
          <w:sz w:val="28"/>
          <w:szCs w:val="28"/>
        </w:rPr>
        <w:t>In your water recirculatory pump</w:t>
      </w:r>
      <w:r w:rsidR="00382C37" w:rsidRPr="00A249A4">
        <w:rPr>
          <w:rFonts w:ascii="Arial" w:hAnsi="Arial"/>
          <w:sz w:val="28"/>
          <w:szCs w:val="28"/>
        </w:rPr>
        <w:t>, diluted shampoos</w:t>
      </w:r>
      <w:r>
        <w:rPr>
          <w:rFonts w:ascii="Arial" w:hAnsi="Arial"/>
          <w:sz w:val="28"/>
          <w:szCs w:val="28"/>
        </w:rPr>
        <w:t>,</w:t>
      </w:r>
      <w:r w:rsidR="00382C37" w:rsidRPr="00A249A4">
        <w:rPr>
          <w:rFonts w:ascii="Arial" w:hAnsi="Arial"/>
          <w:sz w:val="28"/>
          <w:szCs w:val="28"/>
        </w:rPr>
        <w:t xml:space="preserve"> not careful about storing </w:t>
      </w:r>
      <w:r>
        <w:rPr>
          <w:rFonts w:ascii="Arial" w:hAnsi="Arial"/>
          <w:sz w:val="28"/>
          <w:szCs w:val="28"/>
        </w:rPr>
        <w:t>un</w:t>
      </w:r>
      <w:r w:rsidR="00382C37" w:rsidRPr="00A249A4">
        <w:rPr>
          <w:rFonts w:ascii="Arial" w:hAnsi="Arial"/>
          <w:sz w:val="28"/>
          <w:szCs w:val="28"/>
        </w:rPr>
        <w:t>diluted shampoos</w:t>
      </w:r>
      <w:r>
        <w:rPr>
          <w:rFonts w:ascii="Arial" w:hAnsi="Arial"/>
          <w:sz w:val="28"/>
          <w:szCs w:val="28"/>
        </w:rPr>
        <w:t>.</w:t>
      </w:r>
    </w:p>
    <w:p w14:paraId="4627A7DF" w14:textId="77777777" w:rsidR="00031DC8" w:rsidRDefault="00031DC8">
      <w:pPr>
        <w:spacing w:after="0"/>
        <w:rPr>
          <w:rFonts w:ascii="Arial" w:hAnsi="Arial"/>
          <w:sz w:val="28"/>
          <w:szCs w:val="28"/>
        </w:rPr>
      </w:pPr>
    </w:p>
    <w:p w14:paraId="06E86EE2" w14:textId="77777777" w:rsidR="00031DC8" w:rsidRDefault="00031DC8">
      <w:pPr>
        <w:spacing w:after="0"/>
        <w:rPr>
          <w:rFonts w:ascii="Arial" w:hAnsi="Arial"/>
          <w:sz w:val="28"/>
          <w:szCs w:val="28"/>
        </w:rPr>
      </w:pPr>
      <w:r>
        <w:rPr>
          <w:rFonts w:ascii="Arial" w:hAnsi="Arial"/>
          <w:sz w:val="28"/>
          <w:szCs w:val="28"/>
        </w:rPr>
        <w:t>Y</w:t>
      </w:r>
      <w:r w:rsidR="00382C37" w:rsidRPr="00A249A4">
        <w:rPr>
          <w:rFonts w:ascii="Arial" w:hAnsi="Arial"/>
          <w:sz w:val="28"/>
          <w:szCs w:val="28"/>
        </w:rPr>
        <w:t xml:space="preserve">our shoes, particularly important for mobiles and households. We </w:t>
      </w:r>
      <w:r>
        <w:rPr>
          <w:rFonts w:ascii="Arial" w:hAnsi="Arial"/>
          <w:sz w:val="28"/>
          <w:szCs w:val="28"/>
        </w:rPr>
        <w:t xml:space="preserve">track </w:t>
      </w:r>
      <w:r w:rsidR="00382C37" w:rsidRPr="00A249A4">
        <w:rPr>
          <w:rFonts w:ascii="Arial" w:hAnsi="Arial"/>
          <w:sz w:val="28"/>
          <w:szCs w:val="28"/>
        </w:rPr>
        <w:t>something from someone's home and</w:t>
      </w:r>
      <w:r w:rsidR="00382C37" w:rsidRPr="00A249A4">
        <w:rPr>
          <w:rFonts w:ascii="Arial" w:hAnsi="Arial"/>
          <w:sz w:val="28"/>
          <w:szCs w:val="28"/>
        </w:rPr>
        <w:t xml:space="preserve"> yard into our vans then over into the next home. It's why vets and doctors wear shoe coverings when operating</w:t>
      </w:r>
      <w:r>
        <w:rPr>
          <w:rFonts w:ascii="Arial" w:hAnsi="Arial"/>
          <w:sz w:val="28"/>
          <w:szCs w:val="28"/>
        </w:rPr>
        <w:t>.</w:t>
      </w:r>
      <w:r w:rsidR="00382C37" w:rsidRPr="00A249A4">
        <w:rPr>
          <w:rFonts w:ascii="Arial" w:hAnsi="Arial"/>
          <w:sz w:val="28"/>
          <w:szCs w:val="28"/>
        </w:rPr>
        <w:t xml:space="preserve"> </w:t>
      </w:r>
    </w:p>
    <w:p w14:paraId="7C8D0755" w14:textId="77777777" w:rsidR="00031DC8" w:rsidRDefault="00031DC8">
      <w:pPr>
        <w:spacing w:after="0"/>
        <w:rPr>
          <w:rFonts w:ascii="Arial" w:hAnsi="Arial"/>
          <w:sz w:val="28"/>
          <w:szCs w:val="28"/>
        </w:rPr>
      </w:pPr>
    </w:p>
    <w:p w14:paraId="658FC7AF" w14:textId="77777777" w:rsidR="00031DC8" w:rsidRDefault="00031DC8">
      <w:pPr>
        <w:spacing w:after="0"/>
        <w:rPr>
          <w:rFonts w:ascii="Arial" w:hAnsi="Arial"/>
          <w:sz w:val="28"/>
          <w:szCs w:val="28"/>
        </w:rPr>
      </w:pPr>
      <w:r>
        <w:rPr>
          <w:rFonts w:ascii="Arial" w:hAnsi="Arial"/>
          <w:sz w:val="28"/>
          <w:szCs w:val="28"/>
        </w:rPr>
        <w:t>Staph</w:t>
      </w:r>
      <w:r w:rsidR="00382C37" w:rsidRPr="00A249A4">
        <w:rPr>
          <w:rFonts w:ascii="Arial" w:hAnsi="Arial"/>
          <w:sz w:val="28"/>
          <w:szCs w:val="28"/>
        </w:rPr>
        <w:t xml:space="preserve"> is highly zoonotic. And if you groom a dog with </w:t>
      </w:r>
      <w:proofErr w:type="gramStart"/>
      <w:r w:rsidR="00382C37" w:rsidRPr="00A249A4">
        <w:rPr>
          <w:rFonts w:ascii="Arial" w:hAnsi="Arial"/>
          <w:sz w:val="28"/>
          <w:szCs w:val="28"/>
        </w:rPr>
        <w:t>st</w:t>
      </w:r>
      <w:r>
        <w:rPr>
          <w:rFonts w:ascii="Arial" w:hAnsi="Arial"/>
          <w:sz w:val="28"/>
          <w:szCs w:val="28"/>
        </w:rPr>
        <w:t>aph</w:t>
      </w:r>
      <w:proofErr w:type="gramEnd"/>
      <w:r w:rsidR="00382C37" w:rsidRPr="00A249A4">
        <w:rPr>
          <w:rFonts w:ascii="Arial" w:hAnsi="Arial"/>
          <w:sz w:val="28"/>
          <w:szCs w:val="28"/>
        </w:rPr>
        <w:t xml:space="preserve"> you can pretty much guarantee you will have sta</w:t>
      </w:r>
      <w:r>
        <w:rPr>
          <w:rFonts w:ascii="Arial" w:hAnsi="Arial"/>
          <w:sz w:val="28"/>
          <w:szCs w:val="28"/>
        </w:rPr>
        <w:t>ph everywhere</w:t>
      </w:r>
      <w:r w:rsidR="00382C37" w:rsidRPr="00A249A4">
        <w:rPr>
          <w:rFonts w:ascii="Arial" w:hAnsi="Arial"/>
          <w:sz w:val="28"/>
          <w:szCs w:val="28"/>
        </w:rPr>
        <w:t xml:space="preserve">. </w:t>
      </w:r>
    </w:p>
    <w:p w14:paraId="23B505C0" w14:textId="77777777" w:rsidR="00031DC8" w:rsidRDefault="00031DC8">
      <w:pPr>
        <w:spacing w:after="0"/>
        <w:rPr>
          <w:rFonts w:ascii="Arial" w:hAnsi="Arial"/>
          <w:sz w:val="28"/>
          <w:szCs w:val="28"/>
        </w:rPr>
      </w:pPr>
    </w:p>
    <w:p w14:paraId="1FF94787" w14:textId="77777777" w:rsidR="00031DC8" w:rsidRDefault="00382C37">
      <w:pPr>
        <w:spacing w:after="0"/>
        <w:rPr>
          <w:rFonts w:ascii="Arial" w:hAnsi="Arial"/>
          <w:sz w:val="28"/>
          <w:szCs w:val="28"/>
        </w:rPr>
      </w:pPr>
      <w:r w:rsidRPr="00A249A4">
        <w:rPr>
          <w:rFonts w:ascii="Arial" w:hAnsi="Arial"/>
          <w:sz w:val="28"/>
          <w:szCs w:val="28"/>
        </w:rPr>
        <w:t>Ther</w:t>
      </w:r>
      <w:r w:rsidRPr="00A249A4">
        <w:rPr>
          <w:rFonts w:ascii="Arial" w:hAnsi="Arial"/>
          <w:sz w:val="28"/>
          <w:szCs w:val="28"/>
        </w:rPr>
        <w:t>e are some agents that are transmitted by more than one means</w:t>
      </w:r>
      <w:r w:rsidR="00031DC8">
        <w:rPr>
          <w:rFonts w:ascii="Arial" w:hAnsi="Arial"/>
          <w:sz w:val="28"/>
          <w:szCs w:val="28"/>
        </w:rPr>
        <w:t xml:space="preserve"> </w:t>
      </w:r>
      <w:proofErr w:type="spellStart"/>
      <w:r w:rsidR="00031DC8">
        <w:rPr>
          <w:rFonts w:ascii="Arial" w:hAnsi="Arial"/>
          <w:sz w:val="28"/>
          <w:szCs w:val="28"/>
        </w:rPr>
        <w:t>suchn</w:t>
      </w:r>
      <w:proofErr w:type="spellEnd"/>
      <w:r w:rsidR="00031DC8">
        <w:rPr>
          <w:rFonts w:ascii="Arial" w:hAnsi="Arial"/>
          <w:sz w:val="28"/>
          <w:szCs w:val="28"/>
        </w:rPr>
        <w:t xml:space="preserve"> as L</w:t>
      </w:r>
      <w:r w:rsidRPr="00A249A4">
        <w:rPr>
          <w:rFonts w:ascii="Arial" w:hAnsi="Arial"/>
          <w:sz w:val="28"/>
          <w:szCs w:val="28"/>
        </w:rPr>
        <w:t>eptospirosis is spread by direct contact and is airborne</w:t>
      </w:r>
      <w:r w:rsidR="00031DC8">
        <w:rPr>
          <w:rFonts w:ascii="Arial" w:hAnsi="Arial"/>
          <w:sz w:val="28"/>
          <w:szCs w:val="28"/>
        </w:rPr>
        <w:t>.</w:t>
      </w:r>
      <w:r w:rsidRPr="00A249A4">
        <w:rPr>
          <w:rFonts w:ascii="Arial" w:hAnsi="Arial"/>
          <w:sz w:val="28"/>
          <w:szCs w:val="28"/>
        </w:rPr>
        <w:t xml:space="preserve"> But in order for transmission to occur, there has to be some sort of contact with the contagion. </w:t>
      </w:r>
      <w:proofErr w:type="gramStart"/>
      <w:r w:rsidRPr="00A249A4">
        <w:rPr>
          <w:rFonts w:ascii="Arial" w:hAnsi="Arial"/>
          <w:sz w:val="28"/>
          <w:szCs w:val="28"/>
        </w:rPr>
        <w:t>So</w:t>
      </w:r>
      <w:proofErr w:type="gramEnd"/>
      <w:r w:rsidRPr="00A249A4">
        <w:rPr>
          <w:rFonts w:ascii="Arial" w:hAnsi="Arial"/>
          <w:sz w:val="28"/>
          <w:szCs w:val="28"/>
        </w:rPr>
        <w:t xml:space="preserve"> thin</w:t>
      </w:r>
      <w:r w:rsidR="00031DC8">
        <w:rPr>
          <w:rFonts w:ascii="Arial" w:hAnsi="Arial"/>
          <w:sz w:val="28"/>
          <w:szCs w:val="28"/>
        </w:rPr>
        <w:t xml:space="preserve">k </w:t>
      </w:r>
      <w:r w:rsidRPr="00A249A4">
        <w:rPr>
          <w:rFonts w:ascii="Arial" w:hAnsi="Arial"/>
          <w:sz w:val="28"/>
          <w:szCs w:val="28"/>
        </w:rPr>
        <w:t>like the pet</w:t>
      </w:r>
      <w:r w:rsidR="00031DC8">
        <w:rPr>
          <w:rFonts w:ascii="Arial" w:hAnsi="Arial"/>
          <w:sz w:val="28"/>
          <w:szCs w:val="28"/>
        </w:rPr>
        <w:t>. W</w:t>
      </w:r>
      <w:r w:rsidRPr="00A249A4">
        <w:rPr>
          <w:rFonts w:ascii="Arial" w:hAnsi="Arial"/>
          <w:sz w:val="28"/>
          <w:szCs w:val="28"/>
        </w:rPr>
        <w:t>here is this contact occurring</w:t>
      </w:r>
      <w:r w:rsidR="00031DC8">
        <w:rPr>
          <w:rFonts w:ascii="Arial" w:hAnsi="Arial"/>
          <w:sz w:val="28"/>
          <w:szCs w:val="28"/>
        </w:rPr>
        <w:t>:</w:t>
      </w:r>
      <w:r w:rsidRPr="00A249A4">
        <w:rPr>
          <w:rFonts w:ascii="Arial" w:hAnsi="Arial"/>
          <w:sz w:val="28"/>
          <w:szCs w:val="28"/>
        </w:rPr>
        <w:t xml:space="preserve"> is </w:t>
      </w:r>
      <w:r w:rsidR="00031DC8">
        <w:rPr>
          <w:rFonts w:ascii="Arial" w:hAnsi="Arial"/>
          <w:sz w:val="28"/>
          <w:szCs w:val="28"/>
        </w:rPr>
        <w:t>it</w:t>
      </w:r>
      <w:r w:rsidRPr="00A249A4">
        <w:rPr>
          <w:rFonts w:ascii="Arial" w:hAnsi="Arial"/>
          <w:sz w:val="28"/>
          <w:szCs w:val="28"/>
        </w:rPr>
        <w:t xml:space="preserve"> the reception counter where they are rubbing up against or is the bookshelf </w:t>
      </w:r>
      <w:r w:rsidR="00031DC8">
        <w:rPr>
          <w:rFonts w:ascii="Arial" w:hAnsi="Arial"/>
          <w:sz w:val="28"/>
          <w:szCs w:val="28"/>
        </w:rPr>
        <w:t>w</w:t>
      </w:r>
      <w:r w:rsidRPr="00A249A4">
        <w:rPr>
          <w:rFonts w:ascii="Arial" w:hAnsi="Arial"/>
          <w:sz w:val="28"/>
          <w:szCs w:val="28"/>
        </w:rPr>
        <w:t xml:space="preserve">ay up high against the wall. </w:t>
      </w:r>
    </w:p>
    <w:p w14:paraId="7A072D06" w14:textId="77777777" w:rsidR="00031DC8" w:rsidRDefault="00031DC8">
      <w:pPr>
        <w:spacing w:after="0"/>
        <w:rPr>
          <w:rFonts w:ascii="Arial" w:hAnsi="Arial"/>
          <w:sz w:val="28"/>
          <w:szCs w:val="28"/>
        </w:rPr>
      </w:pPr>
    </w:p>
    <w:p w14:paraId="2FBDF48E" w14:textId="77777777" w:rsidR="00031DC8" w:rsidRDefault="00031DC8">
      <w:pPr>
        <w:spacing w:after="0"/>
        <w:rPr>
          <w:rFonts w:ascii="Arial" w:hAnsi="Arial"/>
          <w:sz w:val="28"/>
          <w:szCs w:val="28"/>
        </w:rPr>
      </w:pPr>
      <w:r>
        <w:rPr>
          <w:rFonts w:ascii="Arial" w:hAnsi="Arial"/>
          <w:sz w:val="28"/>
          <w:szCs w:val="28"/>
        </w:rPr>
        <w:t>T</w:t>
      </w:r>
      <w:r w:rsidR="00382C37" w:rsidRPr="00A249A4">
        <w:rPr>
          <w:rFonts w:ascii="Arial" w:hAnsi="Arial"/>
          <w:sz w:val="28"/>
          <w:szCs w:val="28"/>
        </w:rPr>
        <w:t xml:space="preserve">he difference between cleaning and disinfecting. The basic rule of thumb is, cleaners </w:t>
      </w:r>
      <w:r w:rsidR="00382C37" w:rsidRPr="00A249A4">
        <w:rPr>
          <w:rFonts w:ascii="Arial" w:hAnsi="Arial"/>
          <w:sz w:val="28"/>
          <w:szCs w:val="28"/>
        </w:rPr>
        <w:t>don't disinfect well, disinfectants don't clean well, and disinfectants w</w:t>
      </w:r>
      <w:r>
        <w:rPr>
          <w:rFonts w:ascii="Arial" w:hAnsi="Arial"/>
          <w:sz w:val="28"/>
          <w:szCs w:val="28"/>
        </w:rPr>
        <w:t>ork</w:t>
      </w:r>
      <w:r w:rsidR="00382C37" w:rsidRPr="00A249A4">
        <w:rPr>
          <w:rFonts w:ascii="Arial" w:hAnsi="Arial"/>
          <w:sz w:val="28"/>
          <w:szCs w:val="28"/>
        </w:rPr>
        <w:t xml:space="preserve"> better on clean surfaces</w:t>
      </w:r>
      <w:r>
        <w:rPr>
          <w:rFonts w:ascii="Arial" w:hAnsi="Arial"/>
          <w:sz w:val="28"/>
          <w:szCs w:val="28"/>
        </w:rPr>
        <w:t>. C</w:t>
      </w:r>
      <w:r w:rsidR="00382C37" w:rsidRPr="00A249A4">
        <w:rPr>
          <w:rFonts w:ascii="Arial" w:hAnsi="Arial"/>
          <w:sz w:val="28"/>
          <w:szCs w:val="28"/>
        </w:rPr>
        <w:t xml:space="preserve">leaning and disinfecting </w:t>
      </w:r>
      <w:r>
        <w:rPr>
          <w:rFonts w:ascii="Arial" w:hAnsi="Arial"/>
          <w:sz w:val="28"/>
          <w:szCs w:val="28"/>
        </w:rPr>
        <w:t>s</w:t>
      </w:r>
      <w:r w:rsidR="00382C37" w:rsidRPr="00A249A4">
        <w:rPr>
          <w:rFonts w:ascii="Arial" w:hAnsi="Arial"/>
          <w:sz w:val="28"/>
          <w:szCs w:val="28"/>
        </w:rPr>
        <w:t xml:space="preserve">olutions should be made fresh daily if you are mixing from concentrate. In fact, it is a requirement of OSHA that </w:t>
      </w:r>
      <w:r w:rsidR="00382C37" w:rsidRPr="00A249A4">
        <w:rPr>
          <w:rFonts w:ascii="Arial" w:hAnsi="Arial"/>
          <w:sz w:val="28"/>
          <w:szCs w:val="28"/>
        </w:rPr>
        <w:t xml:space="preserve">you only mix cleaning and disinfecting solutions on a daily basis. </w:t>
      </w:r>
    </w:p>
    <w:p w14:paraId="4C8C59F3" w14:textId="77777777" w:rsidR="00031DC8" w:rsidRDefault="00031DC8">
      <w:pPr>
        <w:spacing w:after="0"/>
        <w:rPr>
          <w:rFonts w:ascii="Arial" w:hAnsi="Arial"/>
          <w:sz w:val="28"/>
          <w:szCs w:val="28"/>
        </w:rPr>
      </w:pPr>
    </w:p>
    <w:p w14:paraId="22FA7883" w14:textId="00313413" w:rsidR="0097597F" w:rsidRPr="00A249A4" w:rsidRDefault="00031DC8">
      <w:pPr>
        <w:spacing w:after="0"/>
        <w:rPr>
          <w:sz w:val="28"/>
          <w:szCs w:val="28"/>
        </w:rPr>
      </w:pPr>
      <w:proofErr w:type="gramStart"/>
      <w:r>
        <w:rPr>
          <w:rFonts w:ascii="Arial" w:hAnsi="Arial"/>
          <w:sz w:val="28"/>
          <w:szCs w:val="28"/>
        </w:rPr>
        <w:t>T</w:t>
      </w:r>
      <w:r w:rsidR="00382C37" w:rsidRPr="00A249A4">
        <w:rPr>
          <w:rFonts w:ascii="Arial" w:hAnsi="Arial"/>
          <w:sz w:val="28"/>
          <w:szCs w:val="28"/>
        </w:rPr>
        <w:t>here</w:t>
      </w:r>
      <w:r>
        <w:rPr>
          <w:rFonts w:ascii="Arial" w:hAnsi="Arial"/>
          <w:sz w:val="28"/>
          <w:szCs w:val="28"/>
        </w:rPr>
        <w:t>’</w:t>
      </w:r>
      <w:r w:rsidR="00382C37" w:rsidRPr="00A249A4">
        <w:rPr>
          <w:rFonts w:ascii="Arial" w:hAnsi="Arial"/>
          <w:sz w:val="28"/>
          <w:szCs w:val="28"/>
        </w:rPr>
        <w:t>s</w:t>
      </w:r>
      <w:proofErr w:type="gramEnd"/>
      <w:r w:rsidR="00382C37" w:rsidRPr="00A249A4">
        <w:rPr>
          <w:rFonts w:ascii="Arial" w:hAnsi="Arial"/>
          <w:sz w:val="28"/>
          <w:szCs w:val="28"/>
        </w:rPr>
        <w:t xml:space="preserve"> three basic factors that determine the spread of the disease or infection and any facility. The first is the overall health of the pet or client. A</w:t>
      </w:r>
      <w:r>
        <w:rPr>
          <w:rFonts w:ascii="Arial" w:hAnsi="Arial"/>
          <w:sz w:val="28"/>
          <w:szCs w:val="28"/>
        </w:rPr>
        <w:t xml:space="preserve">n </w:t>
      </w:r>
      <w:r w:rsidR="00382C37" w:rsidRPr="00A249A4">
        <w:rPr>
          <w:rFonts w:ascii="Arial" w:hAnsi="Arial"/>
          <w:sz w:val="28"/>
          <w:szCs w:val="28"/>
        </w:rPr>
        <w:t xml:space="preserve">immune </w:t>
      </w:r>
      <w:r w:rsidR="00382C37" w:rsidRPr="00A249A4">
        <w:rPr>
          <w:rFonts w:ascii="Arial" w:hAnsi="Arial"/>
          <w:sz w:val="28"/>
          <w:szCs w:val="28"/>
        </w:rPr>
        <w:lastRenderedPageBreak/>
        <w:t>suppressed</w:t>
      </w:r>
      <w:r w:rsidR="00382C37" w:rsidRPr="00A249A4">
        <w:rPr>
          <w:rFonts w:ascii="Arial" w:hAnsi="Arial"/>
          <w:sz w:val="28"/>
          <w:szCs w:val="28"/>
        </w:rPr>
        <w:t xml:space="preserve"> pet </w:t>
      </w:r>
      <w:r>
        <w:rPr>
          <w:rFonts w:ascii="Arial" w:hAnsi="Arial"/>
          <w:sz w:val="28"/>
          <w:szCs w:val="28"/>
        </w:rPr>
        <w:t xml:space="preserve">or </w:t>
      </w:r>
      <w:r w:rsidR="00382C37" w:rsidRPr="00A249A4">
        <w:rPr>
          <w:rFonts w:ascii="Arial" w:hAnsi="Arial"/>
          <w:sz w:val="28"/>
          <w:szCs w:val="28"/>
        </w:rPr>
        <w:t>client or groomer is more likely to contract something</w:t>
      </w:r>
      <w:r>
        <w:rPr>
          <w:rFonts w:ascii="Arial" w:hAnsi="Arial"/>
          <w:sz w:val="28"/>
          <w:szCs w:val="28"/>
        </w:rPr>
        <w:t xml:space="preserve">. </w:t>
      </w:r>
      <w:r w:rsidR="00382C37" w:rsidRPr="00A249A4">
        <w:rPr>
          <w:rFonts w:ascii="Arial" w:hAnsi="Arial"/>
          <w:sz w:val="28"/>
          <w:szCs w:val="28"/>
        </w:rPr>
        <w:t xml:space="preserve">The second is </w:t>
      </w:r>
      <w:r>
        <w:rPr>
          <w:rFonts w:ascii="Arial" w:hAnsi="Arial"/>
          <w:sz w:val="28"/>
          <w:szCs w:val="28"/>
        </w:rPr>
        <w:t xml:space="preserve">your </w:t>
      </w:r>
      <w:r w:rsidR="00382C37" w:rsidRPr="00A249A4">
        <w:rPr>
          <w:rFonts w:ascii="Arial" w:hAnsi="Arial"/>
          <w:sz w:val="28"/>
          <w:szCs w:val="28"/>
        </w:rPr>
        <w:t>healt</w:t>
      </w:r>
      <w:r>
        <w:rPr>
          <w:rFonts w:ascii="Arial" w:hAnsi="Arial"/>
          <w:sz w:val="28"/>
          <w:szCs w:val="28"/>
        </w:rPr>
        <w:t xml:space="preserve">h. </w:t>
      </w:r>
      <w:r w:rsidR="00382C37" w:rsidRPr="00A249A4">
        <w:rPr>
          <w:rFonts w:ascii="Arial" w:hAnsi="Arial"/>
          <w:sz w:val="28"/>
          <w:szCs w:val="28"/>
        </w:rPr>
        <w:t xml:space="preserve"> </w:t>
      </w:r>
      <w:r>
        <w:rPr>
          <w:rFonts w:ascii="Arial" w:hAnsi="Arial"/>
          <w:sz w:val="28"/>
          <w:szCs w:val="28"/>
        </w:rPr>
        <w:t>W</w:t>
      </w:r>
      <w:r w:rsidR="00382C37" w:rsidRPr="00A249A4">
        <w:rPr>
          <w:rFonts w:ascii="Arial" w:hAnsi="Arial"/>
          <w:sz w:val="28"/>
          <w:szCs w:val="28"/>
        </w:rPr>
        <w:t xml:space="preserve">hat are you spreading? </w:t>
      </w:r>
      <w:r>
        <w:rPr>
          <w:rFonts w:ascii="Arial" w:hAnsi="Arial"/>
          <w:sz w:val="28"/>
          <w:szCs w:val="28"/>
        </w:rPr>
        <w:t>A</w:t>
      </w:r>
      <w:r w:rsidR="00382C37" w:rsidRPr="00A249A4">
        <w:rPr>
          <w:rFonts w:ascii="Arial" w:hAnsi="Arial"/>
          <w:sz w:val="28"/>
          <w:szCs w:val="28"/>
        </w:rPr>
        <w:t>re you washing your hands in between</w:t>
      </w:r>
      <w:r>
        <w:rPr>
          <w:rFonts w:ascii="Arial" w:hAnsi="Arial"/>
          <w:sz w:val="28"/>
          <w:szCs w:val="28"/>
        </w:rPr>
        <w:t>? S</w:t>
      </w:r>
      <w:r w:rsidR="00382C37" w:rsidRPr="00A249A4">
        <w:rPr>
          <w:rFonts w:ascii="Arial" w:hAnsi="Arial"/>
          <w:sz w:val="28"/>
          <w:szCs w:val="28"/>
        </w:rPr>
        <w:t xml:space="preserve">oap and water </w:t>
      </w:r>
      <w:proofErr w:type="gramStart"/>
      <w:r w:rsidR="00382C37" w:rsidRPr="00A249A4">
        <w:rPr>
          <w:rFonts w:ascii="Arial" w:hAnsi="Arial"/>
          <w:sz w:val="28"/>
          <w:szCs w:val="28"/>
        </w:rPr>
        <w:t>removes</w:t>
      </w:r>
      <w:proofErr w:type="gramEnd"/>
      <w:r w:rsidR="00382C37" w:rsidRPr="00A249A4">
        <w:rPr>
          <w:rFonts w:ascii="Arial" w:hAnsi="Arial"/>
          <w:sz w:val="28"/>
          <w:szCs w:val="28"/>
        </w:rPr>
        <w:t xml:space="preserve"> the biologicals</w:t>
      </w:r>
      <w:r>
        <w:rPr>
          <w:rFonts w:ascii="Arial" w:hAnsi="Arial"/>
          <w:sz w:val="28"/>
          <w:szCs w:val="28"/>
        </w:rPr>
        <w:t>:</w:t>
      </w:r>
      <w:r w:rsidR="00382C37" w:rsidRPr="00A249A4">
        <w:rPr>
          <w:rFonts w:ascii="Arial" w:hAnsi="Arial"/>
          <w:sz w:val="28"/>
          <w:szCs w:val="28"/>
        </w:rPr>
        <w:t xml:space="preserve"> hair, urine</w:t>
      </w:r>
      <w:r>
        <w:rPr>
          <w:rFonts w:ascii="Arial" w:hAnsi="Arial"/>
          <w:sz w:val="28"/>
          <w:szCs w:val="28"/>
        </w:rPr>
        <w:t>,</w:t>
      </w:r>
      <w:r w:rsidR="00382C37" w:rsidRPr="00A249A4">
        <w:rPr>
          <w:rFonts w:ascii="Arial" w:hAnsi="Arial"/>
          <w:sz w:val="28"/>
          <w:szCs w:val="28"/>
        </w:rPr>
        <w:t xml:space="preserve"> feces, blood dander</w:t>
      </w:r>
      <w:r>
        <w:rPr>
          <w:rFonts w:ascii="Arial" w:hAnsi="Arial"/>
          <w:sz w:val="28"/>
          <w:szCs w:val="28"/>
        </w:rPr>
        <w:t>,</w:t>
      </w:r>
      <w:r w:rsidR="00382C37" w:rsidRPr="00A249A4">
        <w:rPr>
          <w:rFonts w:ascii="Arial" w:hAnsi="Arial"/>
          <w:sz w:val="28"/>
          <w:szCs w:val="28"/>
        </w:rPr>
        <w:t xml:space="preserve"> </w:t>
      </w:r>
      <w:r w:rsidR="00382C37" w:rsidRPr="00A249A4">
        <w:rPr>
          <w:rFonts w:ascii="Arial" w:hAnsi="Arial"/>
          <w:sz w:val="28"/>
          <w:szCs w:val="28"/>
        </w:rPr>
        <w:t>and respiratory droplets are all common vectors for transmission. And the third is the cleaning and the disinfecting protocols of the facility.</w:t>
      </w:r>
    </w:p>
    <w:p w14:paraId="7DEDEEC9" w14:textId="77777777" w:rsidR="0097597F" w:rsidRPr="00A249A4" w:rsidRDefault="0097597F">
      <w:pPr>
        <w:spacing w:after="0"/>
        <w:rPr>
          <w:sz w:val="28"/>
          <w:szCs w:val="28"/>
        </w:rPr>
      </w:pPr>
    </w:p>
    <w:p w14:paraId="2BEE93E0" w14:textId="27DFDA20" w:rsidR="0097597F" w:rsidRPr="00A249A4" w:rsidRDefault="0097597F">
      <w:pPr>
        <w:spacing w:after="0"/>
        <w:rPr>
          <w:sz w:val="28"/>
          <w:szCs w:val="28"/>
        </w:rPr>
      </w:pPr>
    </w:p>
    <w:p w14:paraId="40A537D0" w14:textId="77777777" w:rsidR="00031DC8" w:rsidRDefault="00382C37">
      <w:pPr>
        <w:spacing w:after="0"/>
        <w:rPr>
          <w:rFonts w:ascii="Arial" w:hAnsi="Arial"/>
          <w:sz w:val="28"/>
          <w:szCs w:val="28"/>
        </w:rPr>
      </w:pPr>
      <w:r w:rsidRPr="00A249A4">
        <w:rPr>
          <w:rFonts w:ascii="Arial" w:hAnsi="Arial"/>
          <w:sz w:val="28"/>
          <w:szCs w:val="28"/>
        </w:rPr>
        <w:t xml:space="preserve">Let's start off with cleaning. The benefits of </w:t>
      </w:r>
      <w:r w:rsidR="00031DC8">
        <w:rPr>
          <w:rFonts w:ascii="Arial" w:hAnsi="Arial"/>
          <w:sz w:val="28"/>
          <w:szCs w:val="28"/>
        </w:rPr>
        <w:t>cleaning</w:t>
      </w:r>
      <w:r w:rsidRPr="00A249A4">
        <w:rPr>
          <w:rFonts w:ascii="Arial" w:hAnsi="Arial"/>
          <w:sz w:val="28"/>
          <w:szCs w:val="28"/>
        </w:rPr>
        <w:t xml:space="preserve"> your work area and tools </w:t>
      </w:r>
      <w:proofErr w:type="gramStart"/>
      <w:r w:rsidRPr="00A249A4">
        <w:rPr>
          <w:rFonts w:ascii="Arial" w:hAnsi="Arial"/>
          <w:sz w:val="28"/>
          <w:szCs w:val="28"/>
        </w:rPr>
        <w:t>is</w:t>
      </w:r>
      <w:proofErr w:type="gramEnd"/>
      <w:r w:rsidR="00031DC8">
        <w:rPr>
          <w:sz w:val="28"/>
          <w:szCs w:val="28"/>
        </w:rPr>
        <w:t>:</w:t>
      </w:r>
      <w:r w:rsidRPr="00A249A4">
        <w:rPr>
          <w:rFonts w:ascii="Arial" w:hAnsi="Arial"/>
          <w:sz w:val="28"/>
          <w:szCs w:val="28"/>
        </w:rPr>
        <w:t xml:space="preserve"> Everything last longer, looks bette</w:t>
      </w:r>
      <w:r w:rsidRPr="00A249A4">
        <w:rPr>
          <w:rFonts w:ascii="Arial" w:hAnsi="Arial"/>
          <w:sz w:val="28"/>
          <w:szCs w:val="28"/>
        </w:rPr>
        <w:t xml:space="preserve">r and is more professional. </w:t>
      </w:r>
      <w:r w:rsidR="00031DC8">
        <w:rPr>
          <w:rFonts w:ascii="Arial" w:hAnsi="Arial"/>
          <w:sz w:val="28"/>
          <w:szCs w:val="28"/>
        </w:rPr>
        <w:t>M</w:t>
      </w:r>
      <w:r w:rsidRPr="00A249A4">
        <w:rPr>
          <w:rFonts w:ascii="Arial" w:hAnsi="Arial"/>
          <w:sz w:val="28"/>
          <w:szCs w:val="28"/>
        </w:rPr>
        <w:t xml:space="preserve">y </w:t>
      </w:r>
      <w:r w:rsidR="00031DC8">
        <w:rPr>
          <w:rFonts w:ascii="Arial" w:hAnsi="Arial"/>
          <w:sz w:val="28"/>
          <w:szCs w:val="28"/>
        </w:rPr>
        <w:t xml:space="preserve">van </w:t>
      </w:r>
      <w:r w:rsidRPr="00A249A4">
        <w:rPr>
          <w:rFonts w:ascii="Arial" w:hAnsi="Arial"/>
          <w:sz w:val="28"/>
          <w:szCs w:val="28"/>
        </w:rPr>
        <w:t xml:space="preserve">was about a year old </w:t>
      </w:r>
      <w:r w:rsidR="00031DC8">
        <w:rPr>
          <w:rFonts w:ascii="Arial" w:hAnsi="Arial"/>
          <w:sz w:val="28"/>
          <w:szCs w:val="28"/>
        </w:rPr>
        <w:t>when I brought it</w:t>
      </w:r>
      <w:r w:rsidRPr="00A249A4">
        <w:rPr>
          <w:rFonts w:ascii="Arial" w:hAnsi="Arial"/>
          <w:sz w:val="28"/>
          <w:szCs w:val="28"/>
        </w:rPr>
        <w:t xml:space="preserve"> to a trade show so the manufacturer could do some warranty work. My van look like it just rolled off the showroom floor where at the same time som</w:t>
      </w:r>
      <w:r w:rsidRPr="00A249A4">
        <w:rPr>
          <w:rFonts w:ascii="Arial" w:hAnsi="Arial"/>
          <w:sz w:val="28"/>
          <w:szCs w:val="28"/>
        </w:rPr>
        <w:t xml:space="preserve">eone who had her </w:t>
      </w:r>
      <w:proofErr w:type="gramStart"/>
      <w:r w:rsidRPr="00A249A4">
        <w:rPr>
          <w:rFonts w:ascii="Arial" w:hAnsi="Arial"/>
          <w:sz w:val="28"/>
          <w:szCs w:val="28"/>
        </w:rPr>
        <w:t>six month old</w:t>
      </w:r>
      <w:proofErr w:type="gramEnd"/>
      <w:r w:rsidRPr="00A249A4">
        <w:rPr>
          <w:rFonts w:ascii="Arial" w:hAnsi="Arial"/>
          <w:sz w:val="28"/>
          <w:szCs w:val="28"/>
        </w:rPr>
        <w:t xml:space="preserve"> van</w:t>
      </w:r>
      <w:r w:rsidRPr="00A249A4">
        <w:rPr>
          <w:rFonts w:ascii="Arial" w:hAnsi="Arial"/>
          <w:sz w:val="28"/>
          <w:szCs w:val="28"/>
        </w:rPr>
        <w:t xml:space="preserve"> looked like </w:t>
      </w:r>
      <w:r w:rsidRPr="00A249A4">
        <w:rPr>
          <w:rFonts w:ascii="Arial" w:hAnsi="Arial"/>
          <w:sz w:val="28"/>
          <w:szCs w:val="28"/>
        </w:rPr>
        <w:t xml:space="preserve">rolled out of a war zone. </w:t>
      </w:r>
      <w:r w:rsidR="00031DC8">
        <w:rPr>
          <w:rFonts w:ascii="Arial" w:hAnsi="Arial"/>
          <w:sz w:val="28"/>
          <w:szCs w:val="28"/>
        </w:rPr>
        <w:t>C</w:t>
      </w:r>
      <w:r w:rsidRPr="00A249A4">
        <w:rPr>
          <w:rFonts w:ascii="Arial" w:hAnsi="Arial"/>
          <w:sz w:val="28"/>
          <w:szCs w:val="28"/>
        </w:rPr>
        <w:t xml:space="preserve">ustomers see this and if they can't see it, they can most certainly smell it. </w:t>
      </w:r>
    </w:p>
    <w:p w14:paraId="498F858B" w14:textId="77777777" w:rsidR="00031DC8" w:rsidRDefault="00031DC8">
      <w:pPr>
        <w:spacing w:after="0"/>
        <w:rPr>
          <w:rFonts w:ascii="Arial" w:hAnsi="Arial"/>
          <w:sz w:val="28"/>
          <w:szCs w:val="28"/>
        </w:rPr>
      </w:pPr>
    </w:p>
    <w:p w14:paraId="62966D66" w14:textId="5E5EBCFC" w:rsidR="0097597F" w:rsidRPr="00A249A4" w:rsidRDefault="00382C37">
      <w:pPr>
        <w:spacing w:after="0"/>
        <w:rPr>
          <w:sz w:val="28"/>
          <w:szCs w:val="28"/>
        </w:rPr>
      </w:pPr>
      <w:r w:rsidRPr="00A249A4">
        <w:rPr>
          <w:rFonts w:ascii="Arial" w:hAnsi="Arial"/>
          <w:sz w:val="28"/>
          <w:szCs w:val="28"/>
        </w:rPr>
        <w:t>Natural cleaners use botanicals and essential oils that are not harmful to you or the d</w:t>
      </w:r>
      <w:r w:rsidRPr="00A249A4">
        <w:rPr>
          <w:rFonts w:ascii="Arial" w:hAnsi="Arial"/>
          <w:sz w:val="28"/>
          <w:szCs w:val="28"/>
        </w:rPr>
        <w:t xml:space="preserve">og. </w:t>
      </w:r>
      <w:r w:rsidR="00D33884">
        <w:rPr>
          <w:rFonts w:ascii="Arial" w:hAnsi="Arial"/>
          <w:sz w:val="28"/>
          <w:szCs w:val="28"/>
        </w:rPr>
        <w:t>T</w:t>
      </w:r>
      <w:r w:rsidRPr="00A249A4">
        <w:rPr>
          <w:rFonts w:ascii="Arial" w:hAnsi="Arial"/>
          <w:sz w:val="28"/>
          <w:szCs w:val="28"/>
        </w:rPr>
        <w:t>here are many essential oils and botanicals that are harmful to cats. Their liver simply cannot metabolize them</w:t>
      </w:r>
      <w:r w:rsidR="00D33884">
        <w:rPr>
          <w:rFonts w:ascii="Arial" w:hAnsi="Arial"/>
          <w:sz w:val="28"/>
          <w:szCs w:val="28"/>
        </w:rPr>
        <w:t>. A</w:t>
      </w:r>
      <w:r w:rsidRPr="00A249A4">
        <w:rPr>
          <w:rFonts w:ascii="Arial" w:hAnsi="Arial"/>
          <w:sz w:val="28"/>
          <w:szCs w:val="28"/>
        </w:rPr>
        <w:t xml:space="preserve"> short</w:t>
      </w:r>
      <w:r w:rsidR="00D33884">
        <w:rPr>
          <w:rFonts w:ascii="Arial" w:hAnsi="Arial"/>
          <w:sz w:val="28"/>
          <w:szCs w:val="28"/>
        </w:rPr>
        <w:t>,</w:t>
      </w:r>
      <w:r w:rsidRPr="00A249A4">
        <w:rPr>
          <w:rFonts w:ascii="Arial" w:hAnsi="Arial"/>
          <w:sz w:val="28"/>
          <w:szCs w:val="28"/>
        </w:rPr>
        <w:t xml:space="preserve"> but very incomplete list</w:t>
      </w:r>
      <w:r w:rsidR="00D33884">
        <w:rPr>
          <w:rFonts w:ascii="Arial" w:hAnsi="Arial"/>
          <w:sz w:val="28"/>
          <w:szCs w:val="28"/>
        </w:rPr>
        <w:t>,</w:t>
      </w:r>
      <w:r w:rsidRPr="00A249A4">
        <w:rPr>
          <w:rFonts w:ascii="Arial" w:hAnsi="Arial"/>
          <w:sz w:val="28"/>
          <w:szCs w:val="28"/>
        </w:rPr>
        <w:t xml:space="preserve"> would be lemon, peppermint, lavender, melaleuca, tea tree</w:t>
      </w:r>
      <w:r w:rsidR="00D33884">
        <w:rPr>
          <w:rFonts w:ascii="Arial" w:hAnsi="Arial"/>
          <w:sz w:val="28"/>
          <w:szCs w:val="28"/>
        </w:rPr>
        <w:t>,</w:t>
      </w:r>
      <w:r w:rsidRPr="00A249A4">
        <w:rPr>
          <w:rFonts w:ascii="Arial" w:hAnsi="Arial"/>
          <w:sz w:val="28"/>
          <w:szCs w:val="28"/>
        </w:rPr>
        <w:t xml:space="preserve"> cinnamon bark, wintergreen and</w:t>
      </w:r>
      <w:r w:rsidR="00D33884">
        <w:rPr>
          <w:sz w:val="28"/>
          <w:szCs w:val="28"/>
        </w:rPr>
        <w:t xml:space="preserve"> </w:t>
      </w:r>
      <w:r w:rsidR="00D33884">
        <w:rPr>
          <w:rFonts w:ascii="Arial" w:hAnsi="Arial"/>
          <w:sz w:val="28"/>
          <w:szCs w:val="28"/>
        </w:rPr>
        <w:t>thyme.</w:t>
      </w:r>
    </w:p>
    <w:p w14:paraId="3FEFDA3D" w14:textId="77777777" w:rsidR="0097597F" w:rsidRPr="00A249A4" w:rsidRDefault="0097597F">
      <w:pPr>
        <w:spacing w:after="0"/>
        <w:rPr>
          <w:sz w:val="28"/>
          <w:szCs w:val="28"/>
        </w:rPr>
      </w:pPr>
    </w:p>
    <w:p w14:paraId="25251499" w14:textId="77777777" w:rsidR="00D33884" w:rsidRDefault="00D33884">
      <w:pPr>
        <w:spacing w:after="0"/>
        <w:rPr>
          <w:rFonts w:ascii="Arial" w:hAnsi="Arial"/>
          <w:sz w:val="28"/>
          <w:szCs w:val="28"/>
        </w:rPr>
      </w:pPr>
      <w:r>
        <w:rPr>
          <w:rFonts w:ascii="Arial" w:hAnsi="Arial"/>
          <w:color w:val="5D7284"/>
          <w:sz w:val="28"/>
          <w:szCs w:val="28"/>
        </w:rPr>
        <w:t>Cats</w:t>
      </w:r>
      <w:r w:rsidR="00382C37" w:rsidRPr="00A249A4">
        <w:rPr>
          <w:rFonts w:ascii="Arial" w:hAnsi="Arial"/>
          <w:sz w:val="28"/>
          <w:szCs w:val="28"/>
        </w:rPr>
        <w:t xml:space="preserve"> lack</w:t>
      </w:r>
      <w:r w:rsidR="00382C37" w:rsidRPr="00A249A4">
        <w:rPr>
          <w:rFonts w:ascii="Arial" w:hAnsi="Arial"/>
          <w:sz w:val="28"/>
          <w:szCs w:val="28"/>
        </w:rPr>
        <w:t xml:space="preserve"> the enzymes needed to metabolize these essential oils</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Y</w:t>
      </w:r>
      <w:r w:rsidR="00382C37" w:rsidRPr="00A249A4">
        <w:rPr>
          <w:rFonts w:ascii="Arial" w:hAnsi="Arial"/>
          <w:sz w:val="28"/>
          <w:szCs w:val="28"/>
        </w:rPr>
        <w:t>ou need to be careful when using such products when a cat has access to what you just cleaned with it. I personally prefer more natural products because I use the</w:t>
      </w:r>
      <w:r w:rsidR="00382C37" w:rsidRPr="00A249A4">
        <w:rPr>
          <w:rFonts w:ascii="Arial" w:hAnsi="Arial"/>
          <w:sz w:val="28"/>
          <w:szCs w:val="28"/>
        </w:rPr>
        <w:t xml:space="preserve">m day in and day out all day long. Most of our </w:t>
      </w:r>
      <w:r>
        <w:rPr>
          <w:rFonts w:ascii="Arial" w:hAnsi="Arial"/>
          <w:sz w:val="28"/>
          <w:szCs w:val="28"/>
        </w:rPr>
        <w:t>super</w:t>
      </w:r>
      <w:r w:rsidR="00382C37" w:rsidRPr="00A249A4">
        <w:rPr>
          <w:rFonts w:ascii="Arial" w:hAnsi="Arial"/>
          <w:sz w:val="28"/>
          <w:szCs w:val="28"/>
        </w:rPr>
        <w:t xml:space="preserve">markets contain a good selection of natural products and many of the larger companies are jumping on the bandwagon. I personally use vinegar to clean </w:t>
      </w:r>
      <w:r>
        <w:rPr>
          <w:rFonts w:ascii="Arial" w:hAnsi="Arial"/>
          <w:sz w:val="28"/>
          <w:szCs w:val="28"/>
        </w:rPr>
        <w:t>as it’s a</w:t>
      </w:r>
      <w:r w:rsidR="00382C37" w:rsidRPr="00A249A4">
        <w:rPr>
          <w:rFonts w:ascii="Arial" w:hAnsi="Arial"/>
          <w:sz w:val="28"/>
          <w:szCs w:val="28"/>
        </w:rPr>
        <w:t xml:space="preserve"> weak acid and has the added benefit of breaking down</w:t>
      </w:r>
      <w:r w:rsidR="00382C37" w:rsidRPr="00A249A4">
        <w:rPr>
          <w:rFonts w:ascii="Arial" w:hAnsi="Arial"/>
          <w:sz w:val="28"/>
          <w:szCs w:val="28"/>
        </w:rPr>
        <w:t xml:space="preserve"> bacteria. It is biodegradable</w:t>
      </w:r>
      <w:r>
        <w:rPr>
          <w:rFonts w:ascii="Arial" w:hAnsi="Arial"/>
          <w:sz w:val="28"/>
          <w:szCs w:val="28"/>
        </w:rPr>
        <w:t>,</w:t>
      </w:r>
      <w:r w:rsidR="00382C37" w:rsidRPr="00A249A4">
        <w:rPr>
          <w:rFonts w:ascii="Arial" w:hAnsi="Arial"/>
          <w:sz w:val="28"/>
          <w:szCs w:val="28"/>
        </w:rPr>
        <w:t xml:space="preserve"> environment friendly, safe</w:t>
      </w:r>
      <w:r>
        <w:rPr>
          <w:rFonts w:ascii="Arial" w:hAnsi="Arial"/>
          <w:sz w:val="28"/>
          <w:szCs w:val="28"/>
        </w:rPr>
        <w:t>,</w:t>
      </w:r>
      <w:r w:rsidR="00382C37" w:rsidRPr="00A249A4">
        <w:rPr>
          <w:rFonts w:ascii="Arial" w:hAnsi="Arial"/>
          <w:sz w:val="28"/>
          <w:szCs w:val="28"/>
        </w:rPr>
        <w:t xml:space="preserve"> and inexpensive. I use 50</w:t>
      </w:r>
      <w:r>
        <w:rPr>
          <w:rFonts w:ascii="Arial" w:hAnsi="Arial"/>
          <w:sz w:val="28"/>
          <w:szCs w:val="28"/>
        </w:rPr>
        <w:t>/</w:t>
      </w:r>
      <w:r w:rsidR="00382C37" w:rsidRPr="00A249A4">
        <w:rPr>
          <w:rFonts w:ascii="Arial" w:hAnsi="Arial"/>
          <w:sz w:val="28"/>
          <w:szCs w:val="28"/>
        </w:rPr>
        <w:t xml:space="preserve">50 mix vinegar to water. If I wanted to smell better, I'll throw a couple of drops of essential oils into it. </w:t>
      </w:r>
    </w:p>
    <w:p w14:paraId="38F4E908" w14:textId="77777777" w:rsidR="00D33884" w:rsidRDefault="00D33884">
      <w:pPr>
        <w:spacing w:after="0"/>
        <w:rPr>
          <w:rFonts w:ascii="Arial" w:hAnsi="Arial"/>
          <w:sz w:val="28"/>
          <w:szCs w:val="28"/>
        </w:rPr>
      </w:pPr>
    </w:p>
    <w:p w14:paraId="2507AA65" w14:textId="10262AF6" w:rsidR="00D33884" w:rsidRPr="00A249A4" w:rsidRDefault="00382C37" w:rsidP="00D33884">
      <w:pPr>
        <w:spacing w:after="0"/>
        <w:rPr>
          <w:rFonts w:ascii="Arial" w:hAnsi="Arial"/>
          <w:sz w:val="28"/>
          <w:szCs w:val="28"/>
        </w:rPr>
      </w:pPr>
      <w:r w:rsidRPr="00A249A4">
        <w:rPr>
          <w:rFonts w:ascii="Arial" w:hAnsi="Arial"/>
          <w:sz w:val="28"/>
          <w:szCs w:val="28"/>
        </w:rPr>
        <w:t xml:space="preserve"> What's important when cleanin</w:t>
      </w:r>
      <w:r w:rsidRPr="00A249A4">
        <w:rPr>
          <w:rFonts w:ascii="Arial" w:hAnsi="Arial"/>
          <w:sz w:val="28"/>
          <w:szCs w:val="28"/>
        </w:rPr>
        <w:t>g is to remove the biologicals</w:t>
      </w:r>
      <w:r w:rsidR="00D33884">
        <w:rPr>
          <w:rFonts w:ascii="Arial" w:hAnsi="Arial"/>
          <w:sz w:val="28"/>
          <w:szCs w:val="28"/>
        </w:rPr>
        <w:t>:</w:t>
      </w:r>
      <w:r w:rsidRPr="00A249A4">
        <w:rPr>
          <w:rFonts w:ascii="Arial" w:hAnsi="Arial"/>
          <w:sz w:val="28"/>
          <w:szCs w:val="28"/>
        </w:rPr>
        <w:t xml:space="preserve"> hair, </w:t>
      </w:r>
      <w:r w:rsidR="00D33884">
        <w:rPr>
          <w:rFonts w:ascii="Arial" w:hAnsi="Arial"/>
          <w:sz w:val="28"/>
          <w:szCs w:val="28"/>
        </w:rPr>
        <w:t>urine,</w:t>
      </w:r>
      <w:r w:rsidRPr="00A249A4">
        <w:rPr>
          <w:rFonts w:ascii="Arial" w:hAnsi="Arial"/>
          <w:sz w:val="28"/>
          <w:szCs w:val="28"/>
        </w:rPr>
        <w:t xml:space="preserve"> feces</w:t>
      </w:r>
      <w:r w:rsidR="00D33884">
        <w:rPr>
          <w:rFonts w:ascii="Arial" w:hAnsi="Arial"/>
          <w:sz w:val="28"/>
          <w:szCs w:val="28"/>
        </w:rPr>
        <w:t xml:space="preserve">, </w:t>
      </w:r>
      <w:r w:rsidRPr="00A249A4">
        <w:rPr>
          <w:rFonts w:ascii="Arial" w:hAnsi="Arial"/>
          <w:sz w:val="28"/>
          <w:szCs w:val="28"/>
        </w:rPr>
        <w:t>blood</w:t>
      </w:r>
      <w:r w:rsidR="00D33884">
        <w:rPr>
          <w:rFonts w:ascii="Arial" w:hAnsi="Arial"/>
          <w:sz w:val="28"/>
          <w:szCs w:val="28"/>
        </w:rPr>
        <w:t>,</w:t>
      </w:r>
      <w:r w:rsidRPr="00A249A4">
        <w:rPr>
          <w:rFonts w:ascii="Arial" w:hAnsi="Arial"/>
          <w:sz w:val="28"/>
          <w:szCs w:val="28"/>
        </w:rPr>
        <w:t xml:space="preserve"> and respiratory droplets. Remove these and you're removing the common transmission vectors. If you don't remove them before disinfecting, the</w:t>
      </w:r>
      <w:r w:rsidR="00D33884">
        <w:rPr>
          <w:rFonts w:ascii="Arial" w:hAnsi="Arial"/>
          <w:sz w:val="28"/>
          <w:szCs w:val="28"/>
        </w:rPr>
        <w:t xml:space="preserve"> </w:t>
      </w:r>
      <w:r w:rsidRPr="00A249A4">
        <w:rPr>
          <w:rFonts w:ascii="Arial" w:hAnsi="Arial"/>
          <w:sz w:val="28"/>
          <w:szCs w:val="28"/>
        </w:rPr>
        <w:t xml:space="preserve">disinfectants will not work as well. </w:t>
      </w:r>
    </w:p>
    <w:p w14:paraId="366CEB2B" w14:textId="77777777" w:rsidR="00D33884" w:rsidRDefault="00382C37">
      <w:pPr>
        <w:spacing w:after="0"/>
        <w:rPr>
          <w:rFonts w:ascii="Arial" w:hAnsi="Arial"/>
          <w:sz w:val="28"/>
          <w:szCs w:val="28"/>
        </w:rPr>
      </w:pPr>
      <w:r w:rsidRPr="00A249A4">
        <w:rPr>
          <w:rFonts w:ascii="Arial" w:hAnsi="Arial"/>
          <w:sz w:val="28"/>
          <w:szCs w:val="28"/>
        </w:rPr>
        <w:lastRenderedPageBreak/>
        <w:t>I</w:t>
      </w:r>
      <w:r w:rsidRPr="00A249A4">
        <w:rPr>
          <w:rFonts w:ascii="Arial" w:hAnsi="Arial"/>
          <w:sz w:val="28"/>
          <w:szCs w:val="28"/>
        </w:rPr>
        <w:t xml:space="preserve"> do recommend that you take the time a</w:t>
      </w:r>
      <w:r w:rsidRPr="00A249A4">
        <w:rPr>
          <w:rFonts w:ascii="Arial" w:hAnsi="Arial"/>
          <w:sz w:val="28"/>
          <w:szCs w:val="28"/>
        </w:rPr>
        <w:t>nd visit the links that I have put on the slides. Okay, so this one is for the cleaning and disinfecting of your home. It shows you how to and this is from the Centers of Disease Control and Prevention. Anything that here is the same thing that you would d</w:t>
      </w:r>
      <w:r w:rsidRPr="00A249A4">
        <w:rPr>
          <w:rFonts w:ascii="Arial" w:hAnsi="Arial"/>
          <w:sz w:val="28"/>
          <w:szCs w:val="28"/>
        </w:rPr>
        <w:t xml:space="preserve">o for cleaning any day. </w:t>
      </w:r>
      <w:r w:rsidR="00D33884">
        <w:rPr>
          <w:rFonts w:ascii="Arial" w:hAnsi="Arial"/>
          <w:sz w:val="28"/>
          <w:szCs w:val="28"/>
        </w:rPr>
        <w:t>T</w:t>
      </w:r>
      <w:r w:rsidRPr="00A249A4">
        <w:rPr>
          <w:rFonts w:ascii="Arial" w:hAnsi="Arial"/>
          <w:sz w:val="28"/>
          <w:szCs w:val="28"/>
        </w:rPr>
        <w:t xml:space="preserve">ake the time to read through this. </w:t>
      </w:r>
    </w:p>
    <w:p w14:paraId="47718C1C" w14:textId="77777777" w:rsidR="00D33884" w:rsidRDefault="00D33884">
      <w:pPr>
        <w:spacing w:after="0"/>
        <w:rPr>
          <w:rFonts w:ascii="Arial" w:hAnsi="Arial"/>
          <w:sz w:val="28"/>
          <w:szCs w:val="28"/>
        </w:rPr>
      </w:pPr>
    </w:p>
    <w:p w14:paraId="52D7A8C5" w14:textId="77777777" w:rsidR="008F1EC4" w:rsidRDefault="00B04F04">
      <w:pPr>
        <w:spacing w:after="0"/>
        <w:rPr>
          <w:rFonts w:ascii="Arial" w:hAnsi="Arial"/>
          <w:sz w:val="28"/>
          <w:szCs w:val="28"/>
        </w:rPr>
      </w:pPr>
      <w:r>
        <w:rPr>
          <w:rFonts w:ascii="Arial" w:hAnsi="Arial"/>
          <w:sz w:val="28"/>
          <w:szCs w:val="28"/>
        </w:rPr>
        <w:t>C</w:t>
      </w:r>
      <w:r w:rsidR="00382C37" w:rsidRPr="00A249A4">
        <w:rPr>
          <w:rFonts w:ascii="Arial" w:hAnsi="Arial"/>
          <w:sz w:val="28"/>
          <w:szCs w:val="28"/>
        </w:rPr>
        <w:t>leaning equipment</w:t>
      </w:r>
      <w:r>
        <w:rPr>
          <w:rFonts w:ascii="Arial" w:hAnsi="Arial"/>
          <w:sz w:val="28"/>
          <w:szCs w:val="28"/>
        </w:rPr>
        <w:t xml:space="preserve">: </w:t>
      </w:r>
      <w:r w:rsidR="00382C37" w:rsidRPr="00A249A4">
        <w:rPr>
          <w:rFonts w:ascii="Arial" w:hAnsi="Arial"/>
          <w:sz w:val="28"/>
          <w:szCs w:val="28"/>
        </w:rPr>
        <w:t>I use the nylon brushes for larger area</w:t>
      </w:r>
      <w:r w:rsidR="008F1EC4">
        <w:rPr>
          <w:rFonts w:ascii="Arial" w:hAnsi="Arial"/>
          <w:sz w:val="28"/>
          <w:szCs w:val="28"/>
        </w:rPr>
        <w:t>s. T</w:t>
      </w:r>
      <w:r w:rsidR="00382C37" w:rsidRPr="00A249A4">
        <w:rPr>
          <w:rFonts w:ascii="Arial" w:hAnsi="Arial"/>
          <w:sz w:val="28"/>
          <w:szCs w:val="28"/>
        </w:rPr>
        <w:t>oothbrushes for</w:t>
      </w:r>
      <w:r w:rsidR="008F1EC4">
        <w:rPr>
          <w:rFonts w:ascii="Arial" w:hAnsi="Arial"/>
          <w:sz w:val="28"/>
          <w:szCs w:val="28"/>
        </w:rPr>
        <w:t xml:space="preserve"> crevices and </w:t>
      </w:r>
      <w:r w:rsidR="00382C37" w:rsidRPr="00A249A4">
        <w:rPr>
          <w:rFonts w:ascii="Arial" w:hAnsi="Arial"/>
          <w:sz w:val="28"/>
          <w:szCs w:val="28"/>
        </w:rPr>
        <w:t xml:space="preserve">corners. </w:t>
      </w:r>
      <w:r w:rsidR="008F1EC4">
        <w:rPr>
          <w:rFonts w:ascii="Arial" w:hAnsi="Arial"/>
          <w:sz w:val="28"/>
          <w:szCs w:val="28"/>
        </w:rPr>
        <w:t>C</w:t>
      </w:r>
      <w:r w:rsidR="00382C37" w:rsidRPr="00A249A4">
        <w:rPr>
          <w:rFonts w:ascii="Arial" w:hAnsi="Arial"/>
          <w:sz w:val="28"/>
          <w:szCs w:val="28"/>
        </w:rPr>
        <w:t>loth towels are not as sanitary as paper towels</w:t>
      </w:r>
      <w:r w:rsidR="008F1EC4">
        <w:rPr>
          <w:rFonts w:ascii="Arial" w:hAnsi="Arial"/>
          <w:sz w:val="28"/>
          <w:szCs w:val="28"/>
        </w:rPr>
        <w:t>, but</w:t>
      </w:r>
      <w:r w:rsidR="00382C37" w:rsidRPr="00A249A4">
        <w:rPr>
          <w:rFonts w:ascii="Arial" w:hAnsi="Arial"/>
          <w:sz w:val="28"/>
          <w:szCs w:val="28"/>
        </w:rPr>
        <w:t xml:space="preserve"> paper towels can</w:t>
      </w:r>
      <w:r w:rsidR="008F1EC4">
        <w:rPr>
          <w:rFonts w:ascii="Arial" w:hAnsi="Arial"/>
          <w:sz w:val="28"/>
          <w:szCs w:val="28"/>
        </w:rPr>
        <w:t xml:space="preserve">, </w:t>
      </w:r>
      <w:r w:rsidR="00382C37" w:rsidRPr="00A249A4">
        <w:rPr>
          <w:rFonts w:ascii="Arial" w:hAnsi="Arial"/>
          <w:sz w:val="28"/>
          <w:szCs w:val="28"/>
        </w:rPr>
        <w:t>especially the cheaper paper towels</w:t>
      </w:r>
      <w:r w:rsidR="008F1EC4">
        <w:rPr>
          <w:rFonts w:ascii="Arial" w:hAnsi="Arial"/>
          <w:sz w:val="28"/>
          <w:szCs w:val="28"/>
        </w:rPr>
        <w:t>,</w:t>
      </w:r>
      <w:r w:rsidR="00382C37" w:rsidRPr="00A249A4">
        <w:rPr>
          <w:rFonts w:ascii="Arial" w:hAnsi="Arial"/>
          <w:sz w:val="28"/>
          <w:szCs w:val="28"/>
        </w:rPr>
        <w:t xml:space="preserve"> deposit li</w:t>
      </w:r>
      <w:r w:rsidR="008F1EC4">
        <w:rPr>
          <w:rFonts w:ascii="Arial" w:hAnsi="Arial"/>
          <w:sz w:val="28"/>
          <w:szCs w:val="28"/>
        </w:rPr>
        <w:t>nt</w:t>
      </w:r>
      <w:r w:rsidR="00382C37" w:rsidRPr="00A249A4">
        <w:rPr>
          <w:rFonts w:ascii="Arial" w:hAnsi="Arial"/>
          <w:sz w:val="28"/>
          <w:szCs w:val="28"/>
        </w:rPr>
        <w:t xml:space="preserve"> all over the place. </w:t>
      </w:r>
    </w:p>
    <w:p w14:paraId="5E23D062" w14:textId="77777777" w:rsidR="008F1EC4" w:rsidRDefault="008F1EC4">
      <w:pPr>
        <w:spacing w:after="0"/>
        <w:rPr>
          <w:rFonts w:ascii="Arial" w:hAnsi="Arial"/>
          <w:sz w:val="28"/>
          <w:szCs w:val="28"/>
        </w:rPr>
      </w:pPr>
    </w:p>
    <w:p w14:paraId="501E7E50" w14:textId="77777777" w:rsidR="008F1EC4" w:rsidRDefault="008F1EC4">
      <w:pPr>
        <w:spacing w:after="0"/>
        <w:rPr>
          <w:rFonts w:ascii="Arial" w:hAnsi="Arial"/>
          <w:sz w:val="28"/>
          <w:szCs w:val="28"/>
        </w:rPr>
      </w:pPr>
      <w:r>
        <w:rPr>
          <w:rFonts w:ascii="Arial" w:hAnsi="Arial"/>
          <w:sz w:val="28"/>
          <w:szCs w:val="28"/>
        </w:rPr>
        <w:t>V</w:t>
      </w:r>
      <w:r w:rsidR="00382C37" w:rsidRPr="00A249A4">
        <w:rPr>
          <w:rFonts w:ascii="Arial" w:hAnsi="Arial"/>
          <w:sz w:val="28"/>
          <w:szCs w:val="28"/>
        </w:rPr>
        <w:t>apor or dry steam cleaners that use high heat, low pressure</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T</w:t>
      </w:r>
      <w:r w:rsidR="00382C37" w:rsidRPr="00A249A4">
        <w:rPr>
          <w:rFonts w:ascii="Arial" w:hAnsi="Arial"/>
          <w:sz w:val="28"/>
          <w:szCs w:val="28"/>
        </w:rPr>
        <w:t xml:space="preserve">he heat kills the germs and it lifts dirt on both porous and </w:t>
      </w:r>
      <w:proofErr w:type="spellStart"/>
      <w:r w:rsidR="00382C37" w:rsidRPr="00A249A4">
        <w:rPr>
          <w:rFonts w:ascii="Arial" w:hAnsi="Arial"/>
          <w:sz w:val="28"/>
          <w:szCs w:val="28"/>
        </w:rPr>
        <w:t>non porous</w:t>
      </w:r>
      <w:proofErr w:type="spellEnd"/>
      <w:r w:rsidR="00382C37" w:rsidRPr="00A249A4">
        <w:rPr>
          <w:rFonts w:ascii="Arial" w:hAnsi="Arial"/>
          <w:sz w:val="28"/>
          <w:szCs w:val="28"/>
        </w:rPr>
        <w:t xml:space="preserve"> surfaces. I </w:t>
      </w:r>
      <w:r>
        <w:rPr>
          <w:rFonts w:ascii="Arial" w:hAnsi="Arial"/>
          <w:sz w:val="28"/>
          <w:szCs w:val="28"/>
        </w:rPr>
        <w:t>use</w:t>
      </w:r>
      <w:r w:rsidR="00382C37" w:rsidRPr="00A249A4">
        <w:rPr>
          <w:rFonts w:ascii="Arial" w:hAnsi="Arial"/>
          <w:sz w:val="28"/>
          <w:szCs w:val="28"/>
        </w:rPr>
        <w:t xml:space="preserve"> the shark and </w:t>
      </w:r>
      <w:r>
        <w:rPr>
          <w:rFonts w:ascii="Arial" w:hAnsi="Arial"/>
          <w:sz w:val="28"/>
          <w:szCs w:val="28"/>
        </w:rPr>
        <w:t xml:space="preserve">found it </w:t>
      </w:r>
      <w:r w:rsidR="00382C37" w:rsidRPr="00A249A4">
        <w:rPr>
          <w:rFonts w:ascii="Arial" w:hAnsi="Arial"/>
          <w:sz w:val="28"/>
          <w:szCs w:val="28"/>
        </w:rPr>
        <w:t>at Target</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T</w:t>
      </w:r>
      <w:r w:rsidR="00382C37" w:rsidRPr="00A249A4">
        <w:rPr>
          <w:rFonts w:ascii="Arial" w:hAnsi="Arial"/>
          <w:sz w:val="28"/>
          <w:szCs w:val="28"/>
        </w:rPr>
        <w:t>her</w:t>
      </w:r>
      <w:r w:rsidR="00382C37" w:rsidRPr="00A249A4">
        <w:rPr>
          <w:rFonts w:ascii="Arial" w:hAnsi="Arial"/>
          <w:sz w:val="28"/>
          <w:szCs w:val="28"/>
        </w:rPr>
        <w:t>e are</w:t>
      </w:r>
      <w:r w:rsidR="00382C37" w:rsidRPr="00A249A4">
        <w:rPr>
          <w:rFonts w:ascii="Arial" w:hAnsi="Arial"/>
          <w:sz w:val="28"/>
          <w:szCs w:val="28"/>
        </w:rPr>
        <w:t xml:space="preserve"> other companies out there that have a dry steam </w:t>
      </w:r>
      <w:proofErr w:type="gramStart"/>
      <w:r w:rsidR="00382C37" w:rsidRPr="00A249A4">
        <w:rPr>
          <w:rFonts w:ascii="Arial" w:hAnsi="Arial"/>
          <w:sz w:val="28"/>
          <w:szCs w:val="28"/>
        </w:rPr>
        <w:t>cleane</w:t>
      </w:r>
      <w:r>
        <w:rPr>
          <w:rFonts w:ascii="Arial" w:hAnsi="Arial"/>
          <w:sz w:val="28"/>
          <w:szCs w:val="28"/>
        </w:rPr>
        <w:t>rs</w:t>
      </w:r>
      <w:proofErr w:type="gramEnd"/>
      <w:r>
        <w:rPr>
          <w:rFonts w:ascii="Arial" w:hAnsi="Arial"/>
          <w:sz w:val="28"/>
          <w:szCs w:val="28"/>
        </w:rPr>
        <w:t>.</w:t>
      </w:r>
    </w:p>
    <w:p w14:paraId="0EB3E9D2" w14:textId="77777777" w:rsidR="008F1EC4" w:rsidRDefault="008F1EC4">
      <w:pPr>
        <w:spacing w:after="0"/>
        <w:rPr>
          <w:rFonts w:ascii="Arial" w:hAnsi="Arial"/>
          <w:sz w:val="28"/>
          <w:szCs w:val="28"/>
        </w:rPr>
      </w:pPr>
    </w:p>
    <w:p w14:paraId="7CC27875" w14:textId="77777777" w:rsidR="008F1EC4" w:rsidRDefault="008F1EC4">
      <w:pPr>
        <w:spacing w:after="0"/>
        <w:rPr>
          <w:rFonts w:ascii="Arial" w:hAnsi="Arial"/>
          <w:sz w:val="28"/>
          <w:szCs w:val="28"/>
        </w:rPr>
      </w:pPr>
      <w:r>
        <w:rPr>
          <w:rFonts w:ascii="Arial" w:hAnsi="Arial"/>
          <w:sz w:val="28"/>
          <w:szCs w:val="28"/>
        </w:rPr>
        <w:t>H</w:t>
      </w:r>
      <w:r w:rsidR="00382C37" w:rsidRPr="00A249A4">
        <w:rPr>
          <w:rFonts w:ascii="Arial" w:hAnsi="Arial"/>
          <w:sz w:val="28"/>
          <w:szCs w:val="28"/>
        </w:rPr>
        <w:t>igh velocity dryer</w:t>
      </w:r>
      <w:r>
        <w:rPr>
          <w:rFonts w:ascii="Arial" w:hAnsi="Arial"/>
          <w:sz w:val="28"/>
          <w:szCs w:val="28"/>
        </w:rPr>
        <w:t xml:space="preserve"> can </w:t>
      </w:r>
      <w:r w:rsidR="00382C37" w:rsidRPr="00A249A4">
        <w:rPr>
          <w:rFonts w:ascii="Arial" w:hAnsi="Arial"/>
          <w:sz w:val="28"/>
          <w:szCs w:val="28"/>
        </w:rPr>
        <w:t>blow out h</w:t>
      </w:r>
      <w:r>
        <w:rPr>
          <w:rFonts w:ascii="Arial" w:hAnsi="Arial"/>
          <w:sz w:val="28"/>
          <w:szCs w:val="28"/>
        </w:rPr>
        <w:t>ai</w:t>
      </w:r>
      <w:r w:rsidR="00382C37" w:rsidRPr="00A249A4">
        <w:rPr>
          <w:rFonts w:ascii="Arial" w:hAnsi="Arial"/>
          <w:sz w:val="28"/>
          <w:szCs w:val="28"/>
        </w:rPr>
        <w:t>r th</w:t>
      </w:r>
      <w:r>
        <w:rPr>
          <w:rFonts w:ascii="Arial" w:hAnsi="Arial"/>
          <w:sz w:val="28"/>
          <w:szCs w:val="28"/>
        </w:rPr>
        <w:t>at</w:t>
      </w:r>
      <w:r w:rsidR="00382C37" w:rsidRPr="00A249A4">
        <w:rPr>
          <w:rFonts w:ascii="Arial" w:hAnsi="Arial"/>
          <w:sz w:val="28"/>
          <w:szCs w:val="28"/>
        </w:rPr>
        <w:t xml:space="preserve"> a vacuum can</w:t>
      </w:r>
      <w:r>
        <w:rPr>
          <w:rFonts w:ascii="Arial" w:hAnsi="Arial"/>
          <w:sz w:val="28"/>
          <w:szCs w:val="28"/>
        </w:rPr>
        <w:t xml:space="preserve">’t </w:t>
      </w:r>
      <w:r w:rsidR="00382C37" w:rsidRPr="00A249A4">
        <w:rPr>
          <w:rFonts w:ascii="Arial" w:hAnsi="Arial"/>
          <w:sz w:val="28"/>
          <w:szCs w:val="28"/>
        </w:rPr>
        <w:t>reach</w:t>
      </w:r>
      <w:r>
        <w:rPr>
          <w:rFonts w:ascii="Arial" w:hAnsi="Arial"/>
          <w:sz w:val="28"/>
          <w:szCs w:val="28"/>
        </w:rPr>
        <w:t>. B</w:t>
      </w:r>
      <w:r w:rsidR="00382C37" w:rsidRPr="00A249A4">
        <w:rPr>
          <w:rFonts w:ascii="Arial" w:hAnsi="Arial"/>
          <w:sz w:val="28"/>
          <w:szCs w:val="28"/>
        </w:rPr>
        <w:t xml:space="preserve">low it out of the truck, or to where the vacuum actually can reach it. </w:t>
      </w:r>
    </w:p>
    <w:p w14:paraId="0E33006F" w14:textId="77777777" w:rsidR="008F1EC4" w:rsidRDefault="008F1EC4">
      <w:pPr>
        <w:spacing w:after="0"/>
        <w:rPr>
          <w:rFonts w:ascii="Arial" w:hAnsi="Arial"/>
          <w:sz w:val="28"/>
          <w:szCs w:val="28"/>
        </w:rPr>
      </w:pPr>
    </w:p>
    <w:p w14:paraId="44C73261" w14:textId="77777777" w:rsidR="008F1EC4" w:rsidRDefault="008F1EC4">
      <w:pPr>
        <w:spacing w:after="0"/>
        <w:rPr>
          <w:rFonts w:ascii="Arial" w:hAnsi="Arial"/>
          <w:sz w:val="28"/>
          <w:szCs w:val="28"/>
        </w:rPr>
      </w:pPr>
      <w:r>
        <w:rPr>
          <w:rFonts w:ascii="Arial" w:hAnsi="Arial"/>
          <w:sz w:val="28"/>
          <w:szCs w:val="28"/>
        </w:rPr>
        <w:t>D</w:t>
      </w:r>
      <w:r w:rsidR="00382C37" w:rsidRPr="00A249A4">
        <w:rPr>
          <w:rFonts w:ascii="Arial" w:hAnsi="Arial"/>
          <w:sz w:val="28"/>
          <w:szCs w:val="28"/>
        </w:rPr>
        <w:t>ehumidifier keeps</w:t>
      </w:r>
      <w:r w:rsidR="00382C37" w:rsidRPr="00A249A4">
        <w:rPr>
          <w:rFonts w:ascii="Arial" w:hAnsi="Arial"/>
          <w:sz w:val="28"/>
          <w:szCs w:val="28"/>
        </w:rPr>
        <w:t xml:space="preserve"> moisture out and resulting bacteria to a minimum. </w:t>
      </w:r>
    </w:p>
    <w:p w14:paraId="60FFA137" w14:textId="77777777" w:rsidR="008F1EC4" w:rsidRDefault="008F1EC4">
      <w:pPr>
        <w:spacing w:after="0"/>
        <w:rPr>
          <w:rFonts w:ascii="Arial" w:hAnsi="Arial"/>
          <w:sz w:val="28"/>
          <w:szCs w:val="28"/>
        </w:rPr>
      </w:pPr>
    </w:p>
    <w:p w14:paraId="1BA6754A" w14:textId="77777777" w:rsidR="008F1EC4" w:rsidRDefault="00382C37">
      <w:pPr>
        <w:spacing w:after="0"/>
        <w:rPr>
          <w:rFonts w:ascii="Arial" w:hAnsi="Arial"/>
          <w:sz w:val="28"/>
          <w:szCs w:val="28"/>
        </w:rPr>
      </w:pPr>
      <w:r w:rsidRPr="00A249A4">
        <w:rPr>
          <w:rFonts w:ascii="Arial" w:hAnsi="Arial"/>
          <w:sz w:val="28"/>
          <w:szCs w:val="28"/>
        </w:rPr>
        <w:t xml:space="preserve">There is a difference between disinfecting and sanitizing. This is an all picture of my first </w:t>
      </w:r>
      <w:r w:rsidR="008F1EC4">
        <w:rPr>
          <w:rFonts w:ascii="Arial" w:hAnsi="Arial"/>
          <w:sz w:val="28"/>
          <w:szCs w:val="28"/>
        </w:rPr>
        <w:t>van.</w:t>
      </w:r>
      <w:r w:rsidRPr="00A249A4">
        <w:rPr>
          <w:rFonts w:ascii="Arial" w:hAnsi="Arial"/>
          <w:sz w:val="28"/>
          <w:szCs w:val="28"/>
        </w:rPr>
        <w:t xml:space="preserve"> </w:t>
      </w:r>
      <w:proofErr w:type="gramStart"/>
      <w:r w:rsidRPr="00A249A4">
        <w:rPr>
          <w:rFonts w:ascii="Arial" w:hAnsi="Arial"/>
          <w:sz w:val="28"/>
          <w:szCs w:val="28"/>
        </w:rPr>
        <w:t>So</w:t>
      </w:r>
      <w:proofErr w:type="gramEnd"/>
      <w:r w:rsidRPr="00A249A4">
        <w:rPr>
          <w:rFonts w:ascii="Arial" w:hAnsi="Arial"/>
          <w:sz w:val="28"/>
          <w:szCs w:val="28"/>
        </w:rPr>
        <w:t xml:space="preserve"> a couple things I want to point out</w:t>
      </w:r>
      <w:r w:rsidR="008F1EC4">
        <w:rPr>
          <w:rFonts w:ascii="Arial" w:hAnsi="Arial"/>
          <w:sz w:val="28"/>
          <w:szCs w:val="28"/>
        </w:rPr>
        <w:t>.</w:t>
      </w:r>
      <w:r w:rsidRPr="00A249A4">
        <w:rPr>
          <w:rFonts w:ascii="Arial" w:hAnsi="Arial"/>
          <w:sz w:val="28"/>
          <w:szCs w:val="28"/>
        </w:rPr>
        <w:t xml:space="preserve"> </w:t>
      </w:r>
      <w:r w:rsidR="008F1EC4">
        <w:rPr>
          <w:rFonts w:ascii="Arial" w:hAnsi="Arial"/>
          <w:sz w:val="28"/>
          <w:szCs w:val="28"/>
        </w:rPr>
        <w:t>F</w:t>
      </w:r>
      <w:r w:rsidRPr="00A249A4">
        <w:rPr>
          <w:rFonts w:ascii="Arial" w:hAnsi="Arial"/>
          <w:sz w:val="28"/>
          <w:szCs w:val="28"/>
        </w:rPr>
        <w:t>irst of all, is all the bandanas that are in baggies and th</w:t>
      </w:r>
      <w:r w:rsidRPr="00A249A4">
        <w:rPr>
          <w:rFonts w:ascii="Arial" w:hAnsi="Arial"/>
          <w:sz w:val="28"/>
          <w:szCs w:val="28"/>
        </w:rPr>
        <w:t>e reason they are in baggies, and all the equipment in there is in baggies</w:t>
      </w:r>
      <w:r w:rsidR="008F1EC4">
        <w:rPr>
          <w:rFonts w:ascii="Arial" w:hAnsi="Arial"/>
          <w:sz w:val="28"/>
          <w:szCs w:val="28"/>
        </w:rPr>
        <w:t>.</w:t>
      </w:r>
      <w:r w:rsidRPr="00A249A4">
        <w:rPr>
          <w:rFonts w:ascii="Arial" w:hAnsi="Arial"/>
          <w:sz w:val="28"/>
          <w:szCs w:val="28"/>
        </w:rPr>
        <w:t xml:space="preserve"> It keeps the hair off of it. </w:t>
      </w:r>
      <w:r w:rsidR="008F1EC4">
        <w:rPr>
          <w:rFonts w:ascii="Arial" w:hAnsi="Arial"/>
          <w:sz w:val="28"/>
          <w:szCs w:val="28"/>
        </w:rPr>
        <w:t>A</w:t>
      </w:r>
      <w:r w:rsidRPr="00A249A4">
        <w:rPr>
          <w:rFonts w:ascii="Arial" w:hAnsi="Arial"/>
          <w:sz w:val="28"/>
          <w:szCs w:val="28"/>
        </w:rPr>
        <w:t xml:space="preserve">nything that's loose, </w:t>
      </w:r>
      <w:r w:rsidRPr="00A249A4">
        <w:rPr>
          <w:rFonts w:ascii="Arial" w:hAnsi="Arial"/>
          <w:sz w:val="28"/>
          <w:szCs w:val="28"/>
        </w:rPr>
        <w:t>so when I use my high velocity dryer to blow like hair out of there, I'm not blowing my bandanas all the</w:t>
      </w:r>
      <w:r w:rsidRPr="00A249A4">
        <w:rPr>
          <w:rFonts w:ascii="Arial" w:hAnsi="Arial"/>
          <w:sz w:val="28"/>
          <w:szCs w:val="28"/>
        </w:rPr>
        <w:t xml:space="preserve"> way down the street. </w:t>
      </w:r>
    </w:p>
    <w:p w14:paraId="604C5467" w14:textId="77777777" w:rsidR="008F1EC4" w:rsidRDefault="008F1EC4">
      <w:pPr>
        <w:spacing w:after="0"/>
        <w:rPr>
          <w:rFonts w:ascii="Arial" w:hAnsi="Arial"/>
          <w:sz w:val="28"/>
          <w:szCs w:val="28"/>
        </w:rPr>
      </w:pPr>
    </w:p>
    <w:p w14:paraId="0A3BFB7F" w14:textId="77777777" w:rsidR="008F1EC4" w:rsidRDefault="008F1EC4">
      <w:pPr>
        <w:spacing w:after="0"/>
        <w:rPr>
          <w:rFonts w:ascii="Arial" w:hAnsi="Arial"/>
          <w:sz w:val="28"/>
          <w:szCs w:val="28"/>
        </w:rPr>
      </w:pPr>
      <w:r>
        <w:rPr>
          <w:rFonts w:ascii="Arial" w:hAnsi="Arial"/>
          <w:sz w:val="28"/>
          <w:szCs w:val="28"/>
        </w:rPr>
        <w:t>S</w:t>
      </w:r>
      <w:r w:rsidR="00382C37" w:rsidRPr="00A249A4">
        <w:rPr>
          <w:rFonts w:ascii="Arial" w:hAnsi="Arial"/>
          <w:sz w:val="28"/>
          <w:szCs w:val="28"/>
        </w:rPr>
        <w:t xml:space="preserve">anitizing reduces bacteria on a surface to a level that is considered safe. </w:t>
      </w:r>
      <w:r>
        <w:rPr>
          <w:rFonts w:ascii="Arial" w:hAnsi="Arial"/>
          <w:sz w:val="28"/>
          <w:szCs w:val="28"/>
        </w:rPr>
        <w:t>D</w:t>
      </w:r>
      <w:r w:rsidR="00382C37" w:rsidRPr="00A249A4">
        <w:rPr>
          <w:rFonts w:ascii="Arial" w:hAnsi="Arial"/>
          <w:sz w:val="28"/>
          <w:szCs w:val="28"/>
        </w:rPr>
        <w:t xml:space="preserve">isinfecting kills the bacteria. </w:t>
      </w:r>
      <w:r>
        <w:rPr>
          <w:rFonts w:ascii="Arial" w:hAnsi="Arial"/>
          <w:sz w:val="28"/>
          <w:szCs w:val="28"/>
        </w:rPr>
        <w:t>S</w:t>
      </w:r>
      <w:r w:rsidR="00382C37" w:rsidRPr="00A249A4">
        <w:rPr>
          <w:rFonts w:ascii="Arial" w:hAnsi="Arial"/>
          <w:sz w:val="28"/>
          <w:szCs w:val="28"/>
        </w:rPr>
        <w:t xml:space="preserve">terilizing kills bacteria and spores and it is not feasible in a grooming environment. </w:t>
      </w:r>
      <w:r>
        <w:rPr>
          <w:rFonts w:ascii="Arial" w:hAnsi="Arial"/>
          <w:sz w:val="28"/>
          <w:szCs w:val="28"/>
        </w:rPr>
        <w:t>T</w:t>
      </w:r>
      <w:r w:rsidR="00382C37" w:rsidRPr="00A249A4">
        <w:rPr>
          <w:rFonts w:ascii="Arial" w:hAnsi="Arial"/>
          <w:sz w:val="28"/>
          <w:szCs w:val="28"/>
        </w:rPr>
        <w:t>here's my older UV saniti</w:t>
      </w:r>
      <w:r w:rsidR="00382C37" w:rsidRPr="00A249A4">
        <w:rPr>
          <w:rFonts w:ascii="Arial" w:hAnsi="Arial"/>
          <w:sz w:val="28"/>
          <w:szCs w:val="28"/>
        </w:rPr>
        <w:t>zer. We'll talk more about that shortly.</w:t>
      </w:r>
    </w:p>
    <w:p w14:paraId="45103576" w14:textId="77777777" w:rsidR="008F1EC4" w:rsidRDefault="008F1EC4">
      <w:pPr>
        <w:spacing w:after="0"/>
        <w:rPr>
          <w:rFonts w:ascii="Arial" w:hAnsi="Arial"/>
          <w:sz w:val="28"/>
          <w:szCs w:val="28"/>
        </w:rPr>
      </w:pPr>
    </w:p>
    <w:p w14:paraId="09A974CB" w14:textId="77777777" w:rsidR="008F1EC4" w:rsidRDefault="008F1EC4">
      <w:pPr>
        <w:spacing w:after="0"/>
        <w:rPr>
          <w:rFonts w:ascii="Arial" w:hAnsi="Arial"/>
          <w:sz w:val="28"/>
          <w:szCs w:val="28"/>
        </w:rPr>
      </w:pPr>
      <w:r>
        <w:rPr>
          <w:rFonts w:ascii="Arial" w:hAnsi="Arial"/>
          <w:sz w:val="28"/>
          <w:szCs w:val="28"/>
        </w:rPr>
        <w:t>W</w:t>
      </w:r>
      <w:r w:rsidR="00382C37" w:rsidRPr="00A249A4">
        <w:rPr>
          <w:rFonts w:ascii="Arial" w:hAnsi="Arial"/>
          <w:sz w:val="28"/>
          <w:szCs w:val="28"/>
        </w:rPr>
        <w:t xml:space="preserve">hat </w:t>
      </w:r>
      <w:r>
        <w:rPr>
          <w:rFonts w:ascii="Arial" w:hAnsi="Arial"/>
          <w:sz w:val="28"/>
          <w:szCs w:val="28"/>
        </w:rPr>
        <w:t xml:space="preserve">can </w:t>
      </w:r>
      <w:r w:rsidR="00382C37" w:rsidRPr="00A249A4">
        <w:rPr>
          <w:rFonts w:ascii="Arial" w:hAnsi="Arial"/>
          <w:sz w:val="28"/>
          <w:szCs w:val="28"/>
        </w:rPr>
        <w:t xml:space="preserve">we use for disinfecting and </w:t>
      </w:r>
      <w:proofErr w:type="gramStart"/>
      <w:r w:rsidR="00382C37" w:rsidRPr="00A249A4">
        <w:rPr>
          <w:rFonts w:ascii="Arial" w:hAnsi="Arial"/>
          <w:sz w:val="28"/>
          <w:szCs w:val="28"/>
        </w:rPr>
        <w:t>sanitizing</w:t>
      </w:r>
      <w:r>
        <w:rPr>
          <w:rFonts w:ascii="Arial" w:hAnsi="Arial"/>
          <w:sz w:val="28"/>
          <w:szCs w:val="28"/>
        </w:rPr>
        <w:t>.</w:t>
      </w:r>
      <w:proofErr w:type="gramEnd"/>
      <w:r>
        <w:rPr>
          <w:rFonts w:ascii="Arial" w:hAnsi="Arial"/>
          <w:sz w:val="28"/>
          <w:szCs w:val="28"/>
        </w:rPr>
        <w:t xml:space="preserve"> T</w:t>
      </w:r>
      <w:r w:rsidR="00382C37" w:rsidRPr="00A249A4">
        <w:rPr>
          <w:rFonts w:ascii="Arial" w:hAnsi="Arial"/>
          <w:sz w:val="28"/>
          <w:szCs w:val="28"/>
        </w:rPr>
        <w:t>he first is</w:t>
      </w:r>
      <w:r w:rsidR="00382C37" w:rsidRPr="00A249A4">
        <w:rPr>
          <w:rFonts w:ascii="Arial" w:hAnsi="Arial"/>
          <w:sz w:val="28"/>
          <w:szCs w:val="28"/>
        </w:rPr>
        <w:t xml:space="preserve"> quaternary ammonium compounds such as </w:t>
      </w:r>
      <w:proofErr w:type="spellStart"/>
      <w:r w:rsidR="00382C37" w:rsidRPr="00A249A4">
        <w:rPr>
          <w:rFonts w:ascii="Arial" w:hAnsi="Arial"/>
          <w:sz w:val="28"/>
          <w:szCs w:val="28"/>
        </w:rPr>
        <w:t>D</w:t>
      </w:r>
      <w:r>
        <w:rPr>
          <w:rFonts w:ascii="Arial" w:hAnsi="Arial"/>
          <w:sz w:val="28"/>
          <w:szCs w:val="28"/>
        </w:rPr>
        <w:t>akil</w:t>
      </w:r>
      <w:proofErr w:type="spellEnd"/>
      <w:r>
        <w:rPr>
          <w:rFonts w:ascii="Arial" w:hAnsi="Arial"/>
          <w:sz w:val="28"/>
          <w:szCs w:val="28"/>
        </w:rPr>
        <w:t xml:space="preserve"> </w:t>
      </w:r>
      <w:r w:rsidR="00382C37" w:rsidRPr="00A249A4">
        <w:rPr>
          <w:rFonts w:ascii="Arial" w:hAnsi="Arial"/>
          <w:sz w:val="28"/>
          <w:szCs w:val="28"/>
        </w:rPr>
        <w:t xml:space="preserve">or </w:t>
      </w:r>
      <w:proofErr w:type="spellStart"/>
      <w:r>
        <w:rPr>
          <w:rFonts w:ascii="Arial" w:hAnsi="Arial"/>
          <w:sz w:val="28"/>
          <w:szCs w:val="28"/>
        </w:rPr>
        <w:t>Roccal</w:t>
      </w:r>
      <w:proofErr w:type="spellEnd"/>
      <w:r>
        <w:rPr>
          <w:rFonts w:ascii="Arial" w:hAnsi="Arial"/>
          <w:sz w:val="28"/>
          <w:szCs w:val="28"/>
        </w:rPr>
        <w:t>. T</w:t>
      </w:r>
      <w:r w:rsidR="00382C37" w:rsidRPr="00A249A4">
        <w:rPr>
          <w:rFonts w:ascii="Arial" w:hAnsi="Arial"/>
          <w:sz w:val="28"/>
          <w:szCs w:val="28"/>
        </w:rPr>
        <w:t xml:space="preserve">hey are broad </w:t>
      </w:r>
      <w:r>
        <w:rPr>
          <w:rFonts w:ascii="Arial" w:hAnsi="Arial"/>
          <w:sz w:val="28"/>
          <w:szCs w:val="28"/>
        </w:rPr>
        <w:t xml:space="preserve">spectrum </w:t>
      </w:r>
      <w:proofErr w:type="gramStart"/>
      <w:r>
        <w:rPr>
          <w:rFonts w:ascii="Arial" w:hAnsi="Arial"/>
          <w:sz w:val="28"/>
          <w:szCs w:val="28"/>
        </w:rPr>
        <w:t xml:space="preserve">and </w:t>
      </w:r>
      <w:r w:rsidR="00382C37" w:rsidRPr="00A249A4">
        <w:rPr>
          <w:rFonts w:ascii="Arial" w:hAnsi="Arial"/>
          <w:sz w:val="28"/>
          <w:szCs w:val="28"/>
        </w:rPr>
        <w:t xml:space="preserve"> very</w:t>
      </w:r>
      <w:proofErr w:type="gramEnd"/>
      <w:r w:rsidR="00382C37" w:rsidRPr="00A249A4">
        <w:rPr>
          <w:rFonts w:ascii="Arial" w:hAnsi="Arial"/>
          <w:sz w:val="28"/>
          <w:szCs w:val="28"/>
        </w:rPr>
        <w:t xml:space="preserve"> effective against everything exce</w:t>
      </w:r>
      <w:r w:rsidR="00382C37" w:rsidRPr="00A249A4">
        <w:rPr>
          <w:rFonts w:ascii="Arial" w:hAnsi="Arial"/>
          <w:sz w:val="28"/>
          <w:szCs w:val="28"/>
        </w:rPr>
        <w:t xml:space="preserve">pt Parvo. However, some of the newer </w:t>
      </w:r>
      <w:r w:rsidR="00382C37" w:rsidRPr="00A249A4">
        <w:rPr>
          <w:rFonts w:ascii="Arial" w:hAnsi="Arial"/>
          <w:sz w:val="28"/>
          <w:szCs w:val="28"/>
        </w:rPr>
        <w:lastRenderedPageBreak/>
        <w:t xml:space="preserve">generation of </w:t>
      </w:r>
      <w:r>
        <w:rPr>
          <w:rFonts w:ascii="Arial" w:hAnsi="Arial"/>
          <w:sz w:val="28"/>
          <w:szCs w:val="28"/>
        </w:rPr>
        <w:t>quats</w:t>
      </w:r>
      <w:r w:rsidR="00382C37" w:rsidRPr="00A249A4">
        <w:rPr>
          <w:rFonts w:ascii="Arial" w:hAnsi="Arial"/>
          <w:sz w:val="28"/>
          <w:szCs w:val="28"/>
        </w:rPr>
        <w:t xml:space="preserve"> will kill Parv</w:t>
      </w:r>
      <w:r>
        <w:rPr>
          <w:rFonts w:ascii="Arial" w:hAnsi="Arial"/>
          <w:sz w:val="28"/>
          <w:szCs w:val="28"/>
        </w:rPr>
        <w:t>o. R</w:t>
      </w:r>
      <w:r w:rsidR="00382C37" w:rsidRPr="00A249A4">
        <w:rPr>
          <w:rFonts w:ascii="Arial" w:hAnsi="Arial"/>
          <w:sz w:val="28"/>
          <w:szCs w:val="28"/>
        </w:rPr>
        <w:t>ead your labels</w:t>
      </w:r>
      <w:r>
        <w:rPr>
          <w:rFonts w:ascii="Arial" w:hAnsi="Arial"/>
          <w:sz w:val="28"/>
          <w:szCs w:val="28"/>
        </w:rPr>
        <w:t xml:space="preserve">. </w:t>
      </w:r>
      <w:r w:rsidR="00382C37" w:rsidRPr="00A249A4">
        <w:rPr>
          <w:rFonts w:ascii="Arial" w:hAnsi="Arial"/>
          <w:sz w:val="28"/>
          <w:szCs w:val="28"/>
        </w:rPr>
        <w:t>You can combine them with a cleaner to cut your workload.</w:t>
      </w:r>
    </w:p>
    <w:p w14:paraId="1E4BA4E6" w14:textId="77777777" w:rsidR="008F1EC4" w:rsidRDefault="008F1EC4">
      <w:pPr>
        <w:spacing w:after="0"/>
        <w:rPr>
          <w:rFonts w:ascii="Arial" w:hAnsi="Arial"/>
          <w:sz w:val="28"/>
          <w:szCs w:val="28"/>
        </w:rPr>
      </w:pPr>
    </w:p>
    <w:p w14:paraId="11B89E95" w14:textId="77777777" w:rsidR="008F1EC4" w:rsidRDefault="008F1EC4">
      <w:pPr>
        <w:spacing w:after="0"/>
        <w:rPr>
          <w:rFonts w:ascii="Arial" w:hAnsi="Arial"/>
          <w:sz w:val="28"/>
          <w:szCs w:val="28"/>
        </w:rPr>
      </w:pPr>
      <w:r>
        <w:rPr>
          <w:rFonts w:ascii="Arial" w:hAnsi="Arial"/>
          <w:sz w:val="28"/>
          <w:szCs w:val="28"/>
        </w:rPr>
        <w:t>1</w:t>
      </w:r>
      <w:r w:rsidR="00382C37" w:rsidRPr="00A249A4">
        <w:rPr>
          <w:rFonts w:ascii="Arial" w:hAnsi="Arial"/>
          <w:sz w:val="28"/>
          <w:szCs w:val="28"/>
        </w:rPr>
        <w:t>0% bleach kills everything, not 9% bleach</w:t>
      </w:r>
      <w:r>
        <w:rPr>
          <w:rFonts w:ascii="Arial" w:hAnsi="Arial"/>
          <w:sz w:val="28"/>
          <w:szCs w:val="28"/>
        </w:rPr>
        <w:t>. Y</w:t>
      </w:r>
      <w:r w:rsidR="00382C37" w:rsidRPr="00A249A4">
        <w:rPr>
          <w:rFonts w:ascii="Arial" w:hAnsi="Arial"/>
          <w:sz w:val="28"/>
          <w:szCs w:val="28"/>
        </w:rPr>
        <w:t xml:space="preserve">ou need contact time of </w:t>
      </w:r>
      <w:r w:rsidR="00382C37" w:rsidRPr="00A249A4">
        <w:rPr>
          <w:rFonts w:ascii="Arial" w:hAnsi="Arial"/>
          <w:sz w:val="28"/>
          <w:szCs w:val="28"/>
        </w:rPr>
        <w:t>about five minutes</w:t>
      </w:r>
      <w:r>
        <w:rPr>
          <w:rFonts w:ascii="Arial" w:hAnsi="Arial"/>
          <w:sz w:val="28"/>
          <w:szCs w:val="28"/>
        </w:rPr>
        <w:t>. A</w:t>
      </w:r>
      <w:r w:rsidR="00382C37" w:rsidRPr="00A249A4">
        <w:rPr>
          <w:rFonts w:ascii="Arial" w:hAnsi="Arial"/>
          <w:sz w:val="28"/>
          <w:szCs w:val="28"/>
        </w:rPr>
        <w:t>nything</w:t>
      </w:r>
      <w:r w:rsidR="00382C37" w:rsidRPr="00A249A4">
        <w:rPr>
          <w:rFonts w:ascii="Arial" w:hAnsi="Arial"/>
          <w:sz w:val="28"/>
          <w:szCs w:val="28"/>
        </w:rPr>
        <w:t xml:space="preserve"> you buy</w:t>
      </w:r>
      <w:r>
        <w:rPr>
          <w:rFonts w:ascii="Arial" w:hAnsi="Arial"/>
          <w:sz w:val="28"/>
          <w:szCs w:val="28"/>
        </w:rPr>
        <w:t xml:space="preserve"> is</w:t>
      </w:r>
      <w:r w:rsidR="00382C37" w:rsidRPr="00A249A4">
        <w:rPr>
          <w:rFonts w:ascii="Arial" w:hAnsi="Arial"/>
          <w:sz w:val="28"/>
          <w:szCs w:val="28"/>
        </w:rPr>
        <w:t xml:space="preserve"> going to have directions on the label</w:t>
      </w:r>
      <w:r>
        <w:rPr>
          <w:rFonts w:ascii="Arial" w:hAnsi="Arial"/>
          <w:sz w:val="28"/>
          <w:szCs w:val="28"/>
        </w:rPr>
        <w:t>.</w:t>
      </w:r>
      <w:r w:rsidR="00382C37" w:rsidRPr="00A249A4">
        <w:rPr>
          <w:rFonts w:ascii="Arial" w:hAnsi="Arial"/>
          <w:sz w:val="28"/>
          <w:szCs w:val="28"/>
        </w:rPr>
        <w:t xml:space="preserve"> </w:t>
      </w:r>
      <w:r>
        <w:rPr>
          <w:rFonts w:ascii="Arial" w:hAnsi="Arial"/>
          <w:sz w:val="28"/>
          <w:szCs w:val="28"/>
        </w:rPr>
        <w:t>Y</w:t>
      </w:r>
      <w:r w:rsidR="00382C37" w:rsidRPr="00A249A4">
        <w:rPr>
          <w:rFonts w:ascii="Arial" w:hAnsi="Arial"/>
          <w:sz w:val="28"/>
          <w:szCs w:val="28"/>
        </w:rPr>
        <w:t>ou need to read those directions to use them properly.</w:t>
      </w:r>
      <w:r w:rsidR="00382C37" w:rsidRPr="00A249A4">
        <w:rPr>
          <w:rFonts w:ascii="Arial" w:hAnsi="Arial"/>
          <w:sz w:val="28"/>
          <w:szCs w:val="28"/>
        </w:rPr>
        <w:t xml:space="preserve"> 11% bleach is unnecessary can actua</w:t>
      </w:r>
      <w:r w:rsidR="00382C37" w:rsidRPr="00A249A4">
        <w:rPr>
          <w:rFonts w:ascii="Arial" w:hAnsi="Arial"/>
          <w:sz w:val="28"/>
          <w:szCs w:val="28"/>
        </w:rPr>
        <w:t xml:space="preserve">lly damage like your lung linings if you do more of a higher concentration of bleach. </w:t>
      </w:r>
      <w:r>
        <w:rPr>
          <w:rFonts w:ascii="Arial" w:hAnsi="Arial"/>
          <w:sz w:val="28"/>
          <w:szCs w:val="28"/>
        </w:rPr>
        <w:t xml:space="preserve">And </w:t>
      </w:r>
      <w:r w:rsidR="00382C37" w:rsidRPr="00A249A4">
        <w:rPr>
          <w:rFonts w:ascii="Arial" w:hAnsi="Arial"/>
          <w:sz w:val="28"/>
          <w:szCs w:val="28"/>
        </w:rPr>
        <w:t>bleach has a shelf life.</w:t>
      </w:r>
      <w:r>
        <w:rPr>
          <w:rFonts w:ascii="Arial" w:hAnsi="Arial"/>
          <w:sz w:val="28"/>
          <w:szCs w:val="28"/>
        </w:rPr>
        <w:t xml:space="preserve"> You</w:t>
      </w:r>
      <w:r w:rsidR="00382C37" w:rsidRPr="00A249A4">
        <w:rPr>
          <w:rFonts w:ascii="Arial" w:hAnsi="Arial"/>
          <w:sz w:val="28"/>
          <w:szCs w:val="28"/>
        </w:rPr>
        <w:t xml:space="preserve"> should only keep bottles of bleach for six months and then toss them alright. Because what you think is </w:t>
      </w:r>
      <w:r w:rsidR="00382C37" w:rsidRPr="00A249A4">
        <w:rPr>
          <w:rFonts w:ascii="Arial" w:hAnsi="Arial"/>
          <w:sz w:val="28"/>
          <w:szCs w:val="28"/>
        </w:rPr>
        <w:t>10% bleach may no</w:t>
      </w:r>
      <w:r>
        <w:rPr>
          <w:rFonts w:ascii="Arial" w:hAnsi="Arial"/>
          <w:sz w:val="28"/>
          <w:szCs w:val="28"/>
        </w:rPr>
        <w:t>t be.</w:t>
      </w:r>
    </w:p>
    <w:p w14:paraId="42BE0244" w14:textId="77777777" w:rsidR="008F1EC4" w:rsidRDefault="008F1EC4">
      <w:pPr>
        <w:spacing w:after="0"/>
        <w:rPr>
          <w:rFonts w:ascii="Arial" w:hAnsi="Arial"/>
          <w:sz w:val="28"/>
          <w:szCs w:val="28"/>
        </w:rPr>
      </w:pPr>
    </w:p>
    <w:p w14:paraId="23E0D7F9" w14:textId="77777777" w:rsidR="00E21DB4" w:rsidRDefault="00382C37">
      <w:pPr>
        <w:spacing w:after="0"/>
        <w:rPr>
          <w:rFonts w:ascii="Arial" w:hAnsi="Arial"/>
          <w:sz w:val="28"/>
          <w:szCs w:val="28"/>
        </w:rPr>
      </w:pPr>
      <w:r w:rsidRPr="00A249A4">
        <w:rPr>
          <w:rFonts w:ascii="Arial" w:hAnsi="Arial"/>
          <w:sz w:val="28"/>
          <w:szCs w:val="28"/>
        </w:rPr>
        <w:t>2% chlorhexidine</w:t>
      </w:r>
      <w:r w:rsidR="00E21DB4">
        <w:rPr>
          <w:rFonts w:ascii="Arial" w:hAnsi="Arial"/>
          <w:sz w:val="28"/>
          <w:szCs w:val="28"/>
        </w:rPr>
        <w:t>. N</w:t>
      </w:r>
      <w:r w:rsidRPr="00A249A4">
        <w:rPr>
          <w:rFonts w:ascii="Arial" w:hAnsi="Arial"/>
          <w:sz w:val="28"/>
          <w:szCs w:val="28"/>
        </w:rPr>
        <w:t>ot as broad spectrum as quartz. It's good second choice.</w:t>
      </w:r>
    </w:p>
    <w:p w14:paraId="019D889D" w14:textId="77777777" w:rsidR="00E21DB4" w:rsidRDefault="00E21DB4">
      <w:pPr>
        <w:spacing w:after="0"/>
        <w:rPr>
          <w:rFonts w:ascii="Arial" w:hAnsi="Arial"/>
          <w:sz w:val="28"/>
          <w:szCs w:val="28"/>
        </w:rPr>
      </w:pPr>
    </w:p>
    <w:p w14:paraId="3E112D29" w14:textId="77777777" w:rsidR="00E21DB4" w:rsidRDefault="00382C37">
      <w:pPr>
        <w:spacing w:after="0"/>
        <w:rPr>
          <w:rFonts w:ascii="Arial" w:hAnsi="Arial"/>
          <w:sz w:val="28"/>
          <w:szCs w:val="28"/>
        </w:rPr>
      </w:pPr>
      <w:r w:rsidRPr="00A249A4">
        <w:rPr>
          <w:rFonts w:ascii="Arial" w:hAnsi="Arial"/>
          <w:sz w:val="28"/>
          <w:szCs w:val="28"/>
        </w:rPr>
        <w:t xml:space="preserve">I alternate these three. </w:t>
      </w:r>
      <w:r w:rsidR="00E21DB4">
        <w:rPr>
          <w:rFonts w:ascii="Arial" w:hAnsi="Arial"/>
          <w:sz w:val="28"/>
          <w:szCs w:val="28"/>
        </w:rPr>
        <w:t>Y</w:t>
      </w:r>
      <w:r w:rsidRPr="00A249A4">
        <w:rPr>
          <w:rFonts w:ascii="Arial" w:hAnsi="Arial"/>
          <w:sz w:val="28"/>
          <w:szCs w:val="28"/>
        </w:rPr>
        <w:t>ou don't want anyt</w:t>
      </w:r>
      <w:r w:rsidRPr="00A249A4">
        <w:rPr>
          <w:rFonts w:ascii="Arial" w:hAnsi="Arial"/>
          <w:sz w:val="28"/>
          <w:szCs w:val="28"/>
        </w:rPr>
        <w:t xml:space="preserve">hing to become resistant. And there are things that one cleaner might miss. </w:t>
      </w:r>
      <w:r w:rsidR="00E21DB4">
        <w:rPr>
          <w:rFonts w:ascii="Arial" w:hAnsi="Arial"/>
          <w:sz w:val="28"/>
          <w:szCs w:val="28"/>
        </w:rPr>
        <w:t>C</w:t>
      </w:r>
      <w:r w:rsidRPr="00A249A4">
        <w:rPr>
          <w:rFonts w:ascii="Arial" w:hAnsi="Arial"/>
          <w:sz w:val="28"/>
          <w:szCs w:val="28"/>
        </w:rPr>
        <w:t>ouple ways you could do this</w:t>
      </w:r>
      <w:r w:rsidR="00E21DB4">
        <w:rPr>
          <w:rFonts w:ascii="Arial" w:hAnsi="Arial"/>
          <w:sz w:val="28"/>
          <w:szCs w:val="28"/>
        </w:rPr>
        <w:t>:</w:t>
      </w:r>
      <w:r w:rsidRPr="00A249A4">
        <w:rPr>
          <w:rFonts w:ascii="Arial" w:hAnsi="Arial"/>
          <w:sz w:val="28"/>
          <w:szCs w:val="28"/>
        </w:rPr>
        <w:t xml:space="preserve"> you could do day one is qua</w:t>
      </w:r>
      <w:r w:rsidR="00E21DB4">
        <w:rPr>
          <w:rFonts w:ascii="Arial" w:hAnsi="Arial"/>
          <w:sz w:val="28"/>
          <w:szCs w:val="28"/>
        </w:rPr>
        <w:t>ts</w:t>
      </w:r>
      <w:r w:rsidRPr="00A249A4">
        <w:rPr>
          <w:rFonts w:ascii="Arial" w:hAnsi="Arial"/>
          <w:sz w:val="28"/>
          <w:szCs w:val="28"/>
        </w:rPr>
        <w:t>. Day two is bleach. Day Three is 2% chlorhexidine</w:t>
      </w:r>
      <w:r w:rsidR="00E21DB4">
        <w:rPr>
          <w:rFonts w:ascii="Arial" w:hAnsi="Arial"/>
          <w:sz w:val="28"/>
          <w:szCs w:val="28"/>
        </w:rPr>
        <w:t xml:space="preserve">. </w:t>
      </w:r>
    </w:p>
    <w:p w14:paraId="3FCED517" w14:textId="77777777" w:rsidR="00E21DB4" w:rsidRDefault="00E21DB4">
      <w:pPr>
        <w:spacing w:after="0"/>
        <w:rPr>
          <w:rFonts w:ascii="Arial" w:hAnsi="Arial"/>
          <w:sz w:val="28"/>
          <w:szCs w:val="28"/>
        </w:rPr>
      </w:pPr>
    </w:p>
    <w:p w14:paraId="3F9233CE" w14:textId="76CD78B9" w:rsidR="00E21DB4" w:rsidRDefault="00E21DB4">
      <w:pPr>
        <w:spacing w:after="0"/>
        <w:rPr>
          <w:rFonts w:ascii="Arial" w:hAnsi="Arial"/>
          <w:sz w:val="28"/>
          <w:szCs w:val="28"/>
        </w:rPr>
      </w:pPr>
      <w:r>
        <w:rPr>
          <w:rFonts w:ascii="Arial" w:hAnsi="Arial"/>
          <w:sz w:val="28"/>
          <w:szCs w:val="28"/>
        </w:rPr>
        <w:t>Y</w:t>
      </w:r>
      <w:r w:rsidR="00382C37" w:rsidRPr="00A249A4">
        <w:rPr>
          <w:rFonts w:ascii="Arial" w:hAnsi="Arial"/>
          <w:sz w:val="28"/>
          <w:szCs w:val="28"/>
        </w:rPr>
        <w:t xml:space="preserve">ou can do </w:t>
      </w:r>
      <w:r>
        <w:rPr>
          <w:rFonts w:ascii="Arial" w:hAnsi="Arial"/>
          <w:sz w:val="28"/>
          <w:szCs w:val="28"/>
        </w:rPr>
        <w:t>quat</w:t>
      </w:r>
      <w:r w:rsidR="00382C37" w:rsidRPr="00A249A4">
        <w:rPr>
          <w:rFonts w:ascii="Arial" w:hAnsi="Arial"/>
          <w:sz w:val="28"/>
          <w:szCs w:val="28"/>
        </w:rPr>
        <w:t xml:space="preserve"> at the end of the </w:t>
      </w:r>
      <w:r w:rsidR="00382C37" w:rsidRPr="00A249A4">
        <w:rPr>
          <w:rFonts w:ascii="Arial" w:hAnsi="Arial"/>
          <w:sz w:val="28"/>
          <w:szCs w:val="28"/>
        </w:rPr>
        <w:t xml:space="preserve">day, you could do </w:t>
      </w:r>
      <w:r w:rsidRPr="00A249A4">
        <w:rPr>
          <w:rFonts w:ascii="Arial" w:hAnsi="Arial"/>
          <w:sz w:val="28"/>
          <w:szCs w:val="28"/>
        </w:rPr>
        <w:t>2% chlorhexidine</w:t>
      </w:r>
      <w:r w:rsidRPr="00A249A4">
        <w:rPr>
          <w:rFonts w:ascii="Arial" w:hAnsi="Arial"/>
          <w:sz w:val="28"/>
          <w:szCs w:val="28"/>
        </w:rPr>
        <w:t xml:space="preserve"> </w:t>
      </w:r>
      <w:r w:rsidR="00382C37" w:rsidRPr="00A249A4">
        <w:rPr>
          <w:rFonts w:ascii="Arial" w:hAnsi="Arial"/>
          <w:sz w:val="28"/>
          <w:szCs w:val="28"/>
        </w:rPr>
        <w:t>throughout the day. What I normally would do is that en</w:t>
      </w:r>
      <w:r>
        <w:rPr>
          <w:rFonts w:ascii="Arial" w:hAnsi="Arial"/>
          <w:sz w:val="28"/>
          <w:szCs w:val="28"/>
        </w:rPr>
        <w:t xml:space="preserve">d of day </w:t>
      </w:r>
      <w:r w:rsidR="00382C37" w:rsidRPr="00A249A4">
        <w:rPr>
          <w:rFonts w:ascii="Arial" w:hAnsi="Arial"/>
          <w:sz w:val="28"/>
          <w:szCs w:val="28"/>
        </w:rPr>
        <w:t>cleaning was either qua</w:t>
      </w:r>
      <w:r>
        <w:rPr>
          <w:rFonts w:ascii="Arial" w:hAnsi="Arial"/>
          <w:sz w:val="28"/>
          <w:szCs w:val="28"/>
        </w:rPr>
        <w:t>ts</w:t>
      </w:r>
      <w:r w:rsidR="00382C37" w:rsidRPr="00A249A4">
        <w:rPr>
          <w:rFonts w:ascii="Arial" w:hAnsi="Arial"/>
          <w:sz w:val="28"/>
          <w:szCs w:val="28"/>
        </w:rPr>
        <w:t xml:space="preserve"> or bleach. And cleaning throughout the day was 2% chlorhexidine. </w:t>
      </w:r>
    </w:p>
    <w:p w14:paraId="5F7E8DDC" w14:textId="77777777" w:rsidR="00E21DB4" w:rsidRDefault="00E21DB4">
      <w:pPr>
        <w:spacing w:after="0"/>
        <w:rPr>
          <w:rFonts w:ascii="Arial" w:hAnsi="Arial"/>
          <w:sz w:val="28"/>
          <w:szCs w:val="28"/>
        </w:rPr>
      </w:pPr>
    </w:p>
    <w:p w14:paraId="1838448D" w14:textId="0371CE43" w:rsidR="00E21DB4" w:rsidRDefault="00E21DB4">
      <w:pPr>
        <w:spacing w:after="0"/>
        <w:rPr>
          <w:rFonts w:ascii="Arial" w:hAnsi="Arial"/>
          <w:sz w:val="28"/>
          <w:szCs w:val="28"/>
        </w:rPr>
      </w:pPr>
      <w:r>
        <w:rPr>
          <w:rFonts w:ascii="Arial" w:hAnsi="Arial"/>
          <w:sz w:val="28"/>
          <w:szCs w:val="28"/>
        </w:rPr>
        <w:t>F</w:t>
      </w:r>
      <w:r w:rsidR="00382C37" w:rsidRPr="00A249A4">
        <w:rPr>
          <w:rFonts w:ascii="Arial" w:hAnsi="Arial"/>
          <w:sz w:val="28"/>
          <w:szCs w:val="28"/>
        </w:rPr>
        <w:t>resh air</w:t>
      </w:r>
      <w:r w:rsidR="00382C37" w:rsidRPr="00A249A4">
        <w:rPr>
          <w:rFonts w:ascii="Arial" w:hAnsi="Arial"/>
          <w:sz w:val="28"/>
          <w:szCs w:val="28"/>
        </w:rPr>
        <w:t xml:space="preserve"> circulation. The reason people get sick </w:t>
      </w:r>
      <w:r>
        <w:rPr>
          <w:rFonts w:ascii="Arial" w:hAnsi="Arial"/>
          <w:sz w:val="28"/>
          <w:szCs w:val="28"/>
        </w:rPr>
        <w:t>in</w:t>
      </w:r>
      <w:r w:rsidR="00382C37" w:rsidRPr="00A249A4">
        <w:rPr>
          <w:rFonts w:ascii="Arial" w:hAnsi="Arial"/>
          <w:sz w:val="28"/>
          <w:szCs w:val="28"/>
        </w:rPr>
        <w:t xml:space="preserve"> win</w:t>
      </w:r>
      <w:r w:rsidR="00382C37" w:rsidRPr="00A249A4">
        <w:rPr>
          <w:rFonts w:ascii="Arial" w:hAnsi="Arial"/>
          <w:sz w:val="28"/>
          <w:szCs w:val="28"/>
        </w:rPr>
        <w:t>ter</w:t>
      </w:r>
      <w:r w:rsidR="00382C37" w:rsidRPr="00A249A4">
        <w:rPr>
          <w:rFonts w:ascii="Arial" w:hAnsi="Arial"/>
          <w:sz w:val="28"/>
          <w:szCs w:val="28"/>
        </w:rPr>
        <w:t xml:space="preserve"> is not because germs are more preva</w:t>
      </w:r>
      <w:r>
        <w:rPr>
          <w:rFonts w:ascii="Arial" w:hAnsi="Arial"/>
          <w:sz w:val="28"/>
          <w:szCs w:val="28"/>
        </w:rPr>
        <w:t>lent is</w:t>
      </w:r>
      <w:r w:rsidR="00382C37" w:rsidRPr="00A249A4">
        <w:rPr>
          <w:rFonts w:ascii="Arial" w:hAnsi="Arial"/>
          <w:sz w:val="28"/>
          <w:szCs w:val="28"/>
        </w:rPr>
        <w:t xml:space="preserve"> because our homes and businesses are closed up to conserve heat. </w:t>
      </w:r>
      <w:r w:rsidR="00382C37" w:rsidRPr="00A249A4">
        <w:rPr>
          <w:rFonts w:ascii="Arial" w:hAnsi="Arial"/>
          <w:sz w:val="28"/>
          <w:szCs w:val="28"/>
        </w:rPr>
        <w:t>I have an intake</w:t>
      </w:r>
      <w:r>
        <w:rPr>
          <w:rFonts w:ascii="Arial" w:hAnsi="Arial"/>
          <w:sz w:val="28"/>
          <w:szCs w:val="28"/>
        </w:rPr>
        <w:t>/</w:t>
      </w:r>
      <w:r w:rsidR="00382C37" w:rsidRPr="00A249A4">
        <w:rPr>
          <w:rFonts w:ascii="Arial" w:hAnsi="Arial"/>
          <w:sz w:val="28"/>
          <w:szCs w:val="28"/>
        </w:rPr>
        <w:t>outtake fan in my van</w:t>
      </w:r>
      <w:r w:rsidR="00382C37" w:rsidRPr="00A249A4">
        <w:rPr>
          <w:rFonts w:ascii="Arial" w:hAnsi="Arial"/>
          <w:sz w:val="28"/>
          <w:szCs w:val="28"/>
        </w:rPr>
        <w:t xml:space="preserve"> that keeps the air moving </w:t>
      </w:r>
      <w:r>
        <w:rPr>
          <w:rFonts w:ascii="Arial" w:hAnsi="Arial"/>
          <w:sz w:val="28"/>
          <w:szCs w:val="28"/>
        </w:rPr>
        <w:t>T</w:t>
      </w:r>
      <w:r w:rsidR="00382C37" w:rsidRPr="00A249A4">
        <w:rPr>
          <w:rFonts w:ascii="Arial" w:hAnsi="Arial"/>
          <w:sz w:val="28"/>
          <w:szCs w:val="28"/>
        </w:rPr>
        <w:t>here are air circulation systems designed for buil</w:t>
      </w:r>
      <w:r w:rsidR="00382C37" w:rsidRPr="00A249A4">
        <w:rPr>
          <w:rFonts w:ascii="Arial" w:hAnsi="Arial"/>
          <w:sz w:val="28"/>
          <w:szCs w:val="28"/>
        </w:rPr>
        <w:t xml:space="preserve">dings, you will need to talk to your </w:t>
      </w:r>
      <w:r>
        <w:rPr>
          <w:rFonts w:ascii="Arial" w:hAnsi="Arial"/>
          <w:sz w:val="28"/>
          <w:szCs w:val="28"/>
        </w:rPr>
        <w:t>HVAC</w:t>
      </w:r>
      <w:r w:rsidR="00382C37" w:rsidRPr="00A249A4">
        <w:rPr>
          <w:rFonts w:ascii="Arial" w:hAnsi="Arial"/>
          <w:sz w:val="28"/>
          <w:szCs w:val="28"/>
        </w:rPr>
        <w:t xml:space="preserve"> guys for the latest and the greatest. </w:t>
      </w:r>
    </w:p>
    <w:p w14:paraId="45485857" w14:textId="77777777" w:rsidR="00E21DB4" w:rsidRDefault="00E21DB4">
      <w:pPr>
        <w:spacing w:after="0"/>
        <w:rPr>
          <w:rFonts w:ascii="Arial" w:hAnsi="Arial"/>
          <w:sz w:val="28"/>
          <w:szCs w:val="28"/>
        </w:rPr>
      </w:pPr>
    </w:p>
    <w:p w14:paraId="0C10A279" w14:textId="6B4C5DEC" w:rsidR="00110CE4" w:rsidRDefault="00382C37">
      <w:pPr>
        <w:spacing w:after="0"/>
        <w:rPr>
          <w:rFonts w:ascii="Arial" w:hAnsi="Arial"/>
          <w:sz w:val="28"/>
          <w:szCs w:val="28"/>
        </w:rPr>
      </w:pPr>
      <w:r w:rsidRPr="00A249A4">
        <w:rPr>
          <w:rFonts w:ascii="Arial" w:hAnsi="Arial"/>
          <w:sz w:val="28"/>
          <w:szCs w:val="28"/>
        </w:rPr>
        <w:t>There are spray disinfecta</w:t>
      </w:r>
      <w:r w:rsidR="00E21DB4">
        <w:rPr>
          <w:rFonts w:ascii="Arial" w:hAnsi="Arial"/>
          <w:sz w:val="28"/>
          <w:szCs w:val="28"/>
        </w:rPr>
        <w:t>nts</w:t>
      </w:r>
      <w:r w:rsidRPr="00A249A4">
        <w:rPr>
          <w:rFonts w:ascii="Arial" w:hAnsi="Arial"/>
          <w:sz w:val="28"/>
          <w:szCs w:val="28"/>
        </w:rPr>
        <w:t xml:space="preserve"> within our industry like</w:t>
      </w:r>
      <w:r w:rsidRPr="00A249A4">
        <w:rPr>
          <w:rFonts w:ascii="Arial" w:hAnsi="Arial"/>
          <w:sz w:val="28"/>
          <w:szCs w:val="28"/>
        </w:rPr>
        <w:t xml:space="preserve"> </w:t>
      </w:r>
      <w:proofErr w:type="spellStart"/>
      <w:r w:rsidRPr="00A249A4">
        <w:rPr>
          <w:rFonts w:ascii="Arial" w:hAnsi="Arial"/>
          <w:sz w:val="28"/>
          <w:szCs w:val="28"/>
        </w:rPr>
        <w:t>andis</w:t>
      </w:r>
      <w:proofErr w:type="spellEnd"/>
      <w:r w:rsidRPr="00A249A4">
        <w:rPr>
          <w:rFonts w:ascii="Arial" w:hAnsi="Arial"/>
          <w:sz w:val="28"/>
          <w:szCs w:val="28"/>
        </w:rPr>
        <w:t xml:space="preserve"> </w:t>
      </w:r>
      <w:r w:rsidR="00110CE4">
        <w:rPr>
          <w:rFonts w:ascii="Arial" w:hAnsi="Arial"/>
          <w:sz w:val="28"/>
          <w:szCs w:val="28"/>
        </w:rPr>
        <w:t xml:space="preserve">and </w:t>
      </w:r>
      <w:proofErr w:type="spellStart"/>
      <w:r w:rsidR="00110CE4">
        <w:rPr>
          <w:rFonts w:ascii="Arial" w:hAnsi="Arial"/>
          <w:sz w:val="28"/>
          <w:szCs w:val="28"/>
        </w:rPr>
        <w:t>oster</w:t>
      </w:r>
      <w:proofErr w:type="spellEnd"/>
      <w:r w:rsidR="00110CE4">
        <w:rPr>
          <w:rFonts w:ascii="Arial" w:hAnsi="Arial"/>
          <w:sz w:val="28"/>
          <w:szCs w:val="28"/>
        </w:rPr>
        <w:t xml:space="preserve">. </w:t>
      </w:r>
      <w:proofErr w:type="gramStart"/>
      <w:r w:rsidR="00110CE4">
        <w:rPr>
          <w:rFonts w:ascii="Arial" w:hAnsi="Arial"/>
          <w:sz w:val="28"/>
          <w:szCs w:val="28"/>
        </w:rPr>
        <w:t>T</w:t>
      </w:r>
      <w:r w:rsidRPr="00A249A4">
        <w:rPr>
          <w:rFonts w:ascii="Arial" w:hAnsi="Arial"/>
          <w:sz w:val="28"/>
          <w:szCs w:val="28"/>
        </w:rPr>
        <w:t>here's</w:t>
      </w:r>
      <w:proofErr w:type="gramEnd"/>
      <w:r w:rsidRPr="00A249A4">
        <w:rPr>
          <w:rFonts w:ascii="Arial" w:hAnsi="Arial"/>
          <w:sz w:val="28"/>
          <w:szCs w:val="28"/>
        </w:rPr>
        <w:t xml:space="preserve"> o</w:t>
      </w:r>
      <w:r w:rsidRPr="00A249A4">
        <w:rPr>
          <w:rFonts w:ascii="Arial" w:hAnsi="Arial"/>
          <w:sz w:val="28"/>
          <w:szCs w:val="28"/>
        </w:rPr>
        <w:t xml:space="preserve">thers there's commercial grade ones like </w:t>
      </w:r>
      <w:proofErr w:type="spellStart"/>
      <w:r w:rsidRPr="00A249A4">
        <w:rPr>
          <w:rFonts w:ascii="Arial" w:hAnsi="Arial"/>
          <w:sz w:val="28"/>
          <w:szCs w:val="28"/>
        </w:rPr>
        <w:t>microb</w:t>
      </w:r>
      <w:r w:rsidR="00110CE4">
        <w:rPr>
          <w:rFonts w:ascii="Arial" w:hAnsi="Arial"/>
          <w:sz w:val="28"/>
          <w:szCs w:val="28"/>
        </w:rPr>
        <w:t>an</w:t>
      </w:r>
      <w:proofErr w:type="spellEnd"/>
      <w:r w:rsidRPr="00A249A4">
        <w:rPr>
          <w:rFonts w:ascii="Arial" w:hAnsi="Arial"/>
          <w:sz w:val="28"/>
          <w:szCs w:val="28"/>
        </w:rPr>
        <w:t xml:space="preserve"> and Lysol. You want to make sure you read the bottles. I am not a huge fan of the spray disinfectants only because I'm breathing that in all day long. I will use them sparingly but I do have them. </w:t>
      </w:r>
    </w:p>
    <w:p w14:paraId="2D64C4C0" w14:textId="77777777" w:rsidR="00110CE4" w:rsidRDefault="00110CE4">
      <w:pPr>
        <w:spacing w:after="0"/>
        <w:rPr>
          <w:rFonts w:ascii="Arial" w:hAnsi="Arial"/>
          <w:sz w:val="28"/>
          <w:szCs w:val="28"/>
        </w:rPr>
      </w:pPr>
    </w:p>
    <w:p w14:paraId="465EB819" w14:textId="1C41B129" w:rsidR="0097597F" w:rsidRDefault="00110CE4" w:rsidP="00110CE4">
      <w:pPr>
        <w:spacing w:after="0"/>
        <w:rPr>
          <w:rFonts w:ascii="Arial" w:hAnsi="Arial"/>
          <w:sz w:val="28"/>
          <w:szCs w:val="28"/>
        </w:rPr>
      </w:pPr>
      <w:r>
        <w:rPr>
          <w:rFonts w:ascii="Arial" w:hAnsi="Arial"/>
          <w:sz w:val="28"/>
          <w:szCs w:val="28"/>
        </w:rPr>
        <w:t>S</w:t>
      </w:r>
      <w:r w:rsidR="00382C37" w:rsidRPr="00A249A4">
        <w:rPr>
          <w:rFonts w:ascii="Arial" w:hAnsi="Arial"/>
          <w:sz w:val="28"/>
          <w:szCs w:val="28"/>
        </w:rPr>
        <w:t>anitizi</w:t>
      </w:r>
      <w:r w:rsidR="00382C37" w:rsidRPr="00A249A4">
        <w:rPr>
          <w:rFonts w:ascii="Arial" w:hAnsi="Arial"/>
          <w:sz w:val="28"/>
          <w:szCs w:val="28"/>
        </w:rPr>
        <w:t>ng sprays can be made from rubbing alcohol. But a sanitizer</w:t>
      </w:r>
      <w:r>
        <w:rPr>
          <w:rFonts w:ascii="Arial" w:hAnsi="Arial"/>
          <w:sz w:val="28"/>
          <w:szCs w:val="28"/>
        </w:rPr>
        <w:t xml:space="preserve"> and a </w:t>
      </w:r>
      <w:r w:rsidR="00382C37" w:rsidRPr="00A249A4">
        <w:rPr>
          <w:rFonts w:ascii="Arial" w:hAnsi="Arial"/>
          <w:sz w:val="28"/>
          <w:szCs w:val="28"/>
        </w:rPr>
        <w:t xml:space="preserve">disinfectant are two different things. </w:t>
      </w:r>
      <w:r>
        <w:rPr>
          <w:rFonts w:ascii="Arial" w:hAnsi="Arial"/>
          <w:sz w:val="28"/>
          <w:szCs w:val="28"/>
        </w:rPr>
        <w:t>S</w:t>
      </w:r>
      <w:r w:rsidR="00382C37" w:rsidRPr="00A249A4">
        <w:rPr>
          <w:rFonts w:ascii="Arial" w:hAnsi="Arial"/>
          <w:sz w:val="28"/>
          <w:szCs w:val="28"/>
        </w:rPr>
        <w:t xml:space="preserve">anitizing might be good in between but you </w:t>
      </w:r>
      <w:r w:rsidR="00382C37" w:rsidRPr="00A249A4">
        <w:rPr>
          <w:rFonts w:ascii="Arial" w:hAnsi="Arial"/>
          <w:sz w:val="28"/>
          <w:szCs w:val="28"/>
        </w:rPr>
        <w:lastRenderedPageBreak/>
        <w:t>really need to make sure you're disinfecting at the end of the day. A lot of hospitals use 70% rubbing</w:t>
      </w:r>
      <w:r w:rsidR="00382C37" w:rsidRPr="00A249A4">
        <w:rPr>
          <w:rFonts w:ascii="Arial" w:hAnsi="Arial"/>
          <w:sz w:val="28"/>
          <w:szCs w:val="28"/>
        </w:rPr>
        <w:t xml:space="preserve"> alcohol straight not </w:t>
      </w:r>
      <w:r>
        <w:rPr>
          <w:rFonts w:ascii="Arial" w:hAnsi="Arial"/>
          <w:sz w:val="28"/>
          <w:szCs w:val="28"/>
        </w:rPr>
        <w:t xml:space="preserve">diluted </w:t>
      </w:r>
      <w:proofErr w:type="spellStart"/>
      <w:r>
        <w:rPr>
          <w:rFonts w:ascii="Arial" w:hAnsi="Arial"/>
          <w:sz w:val="28"/>
          <w:szCs w:val="28"/>
        </w:rPr>
        <w:t>wiith</w:t>
      </w:r>
      <w:proofErr w:type="spellEnd"/>
      <w:r w:rsidR="00382C37" w:rsidRPr="00A249A4">
        <w:rPr>
          <w:rFonts w:ascii="Arial" w:hAnsi="Arial"/>
          <w:sz w:val="28"/>
          <w:szCs w:val="28"/>
        </w:rPr>
        <w:t xml:space="preserve"> water as a as a sanitizer. </w:t>
      </w:r>
    </w:p>
    <w:p w14:paraId="1F3643A5" w14:textId="77777777" w:rsidR="00110CE4" w:rsidRPr="00A249A4" w:rsidRDefault="00110CE4" w:rsidP="00110CE4">
      <w:pPr>
        <w:spacing w:after="0"/>
        <w:rPr>
          <w:sz w:val="28"/>
          <w:szCs w:val="28"/>
        </w:rPr>
      </w:pPr>
    </w:p>
    <w:p w14:paraId="04086D9A" w14:textId="77777777" w:rsidR="00110CE4" w:rsidRDefault="00110CE4">
      <w:pPr>
        <w:spacing w:after="0"/>
        <w:rPr>
          <w:rFonts w:ascii="Arial" w:hAnsi="Arial"/>
          <w:sz w:val="28"/>
          <w:szCs w:val="28"/>
        </w:rPr>
      </w:pPr>
      <w:r>
        <w:rPr>
          <w:rFonts w:ascii="Arial" w:hAnsi="Arial"/>
          <w:sz w:val="28"/>
          <w:szCs w:val="28"/>
        </w:rPr>
        <w:t>T</w:t>
      </w:r>
      <w:r w:rsidR="00382C37" w:rsidRPr="00A249A4">
        <w:rPr>
          <w:rFonts w:ascii="Arial" w:hAnsi="Arial"/>
          <w:sz w:val="28"/>
          <w:szCs w:val="28"/>
        </w:rPr>
        <w:t>h</w:t>
      </w:r>
      <w:r>
        <w:rPr>
          <w:rFonts w:ascii="Arial" w:hAnsi="Arial"/>
          <w:sz w:val="28"/>
          <w:szCs w:val="28"/>
        </w:rPr>
        <w:t>is site</w:t>
      </w:r>
      <w:r w:rsidR="00382C37" w:rsidRPr="00A249A4">
        <w:rPr>
          <w:rFonts w:ascii="Arial" w:hAnsi="Arial"/>
          <w:sz w:val="28"/>
          <w:szCs w:val="28"/>
        </w:rPr>
        <w:t xml:space="preserve"> is a list of disinfectants that from the EPA. </w:t>
      </w:r>
      <w:r>
        <w:rPr>
          <w:rFonts w:ascii="Arial" w:hAnsi="Arial"/>
          <w:sz w:val="28"/>
          <w:szCs w:val="28"/>
        </w:rPr>
        <w:t>I</w:t>
      </w:r>
      <w:r w:rsidR="00382C37" w:rsidRPr="00A249A4">
        <w:rPr>
          <w:rFonts w:ascii="Arial" w:hAnsi="Arial"/>
          <w:sz w:val="28"/>
          <w:szCs w:val="28"/>
        </w:rPr>
        <w:t xml:space="preserve">t has links on how to find a disinfectant that has </w:t>
      </w:r>
      <w:r>
        <w:rPr>
          <w:rFonts w:ascii="Arial" w:hAnsi="Arial"/>
          <w:sz w:val="28"/>
          <w:szCs w:val="28"/>
        </w:rPr>
        <w:t xml:space="preserve">had </w:t>
      </w:r>
      <w:r w:rsidR="00382C37" w:rsidRPr="00A249A4">
        <w:rPr>
          <w:rFonts w:ascii="Arial" w:hAnsi="Arial"/>
          <w:sz w:val="28"/>
          <w:szCs w:val="28"/>
        </w:rPr>
        <w:t xml:space="preserve">the testing </w:t>
      </w:r>
      <w:r w:rsidR="00382C37" w:rsidRPr="00A249A4">
        <w:rPr>
          <w:rFonts w:ascii="Arial" w:hAnsi="Arial"/>
          <w:sz w:val="28"/>
          <w:szCs w:val="28"/>
        </w:rPr>
        <w:t xml:space="preserve">for COVID-19. </w:t>
      </w:r>
      <w:r>
        <w:rPr>
          <w:rFonts w:ascii="Arial" w:hAnsi="Arial"/>
          <w:sz w:val="28"/>
          <w:szCs w:val="28"/>
        </w:rPr>
        <w:t>T</w:t>
      </w:r>
      <w:r w:rsidR="00382C37" w:rsidRPr="00A249A4">
        <w:rPr>
          <w:rFonts w:ascii="Arial" w:hAnsi="Arial"/>
          <w:sz w:val="28"/>
          <w:szCs w:val="28"/>
        </w:rPr>
        <w:t xml:space="preserve">here's a video on how to do it. Use </w:t>
      </w:r>
      <w:r>
        <w:rPr>
          <w:rFonts w:ascii="Arial" w:hAnsi="Arial"/>
          <w:sz w:val="28"/>
          <w:szCs w:val="28"/>
        </w:rPr>
        <w:t xml:space="preserve">the </w:t>
      </w:r>
      <w:r w:rsidR="00382C37" w:rsidRPr="00A249A4">
        <w:rPr>
          <w:rFonts w:ascii="Arial" w:hAnsi="Arial"/>
          <w:sz w:val="28"/>
          <w:szCs w:val="28"/>
        </w:rPr>
        <w:t>advanced search option.</w:t>
      </w:r>
      <w:r>
        <w:rPr>
          <w:rFonts w:ascii="Arial" w:hAnsi="Arial"/>
          <w:sz w:val="28"/>
          <w:szCs w:val="28"/>
        </w:rPr>
        <w:t xml:space="preserve"> </w:t>
      </w:r>
    </w:p>
    <w:p w14:paraId="7BFF2970" w14:textId="77777777" w:rsidR="00110CE4" w:rsidRDefault="00110CE4">
      <w:pPr>
        <w:spacing w:after="0"/>
        <w:rPr>
          <w:rFonts w:ascii="Arial" w:hAnsi="Arial"/>
          <w:sz w:val="28"/>
          <w:szCs w:val="28"/>
        </w:rPr>
      </w:pPr>
    </w:p>
    <w:p w14:paraId="3AC95FEA" w14:textId="58A1D9D0" w:rsidR="0097597F" w:rsidRPr="00A249A4" w:rsidRDefault="00382C37">
      <w:pPr>
        <w:spacing w:after="0"/>
        <w:rPr>
          <w:sz w:val="28"/>
          <w:szCs w:val="28"/>
        </w:rPr>
      </w:pPr>
      <w:r w:rsidRPr="00A249A4">
        <w:rPr>
          <w:rFonts w:ascii="Arial" w:hAnsi="Arial"/>
          <w:sz w:val="28"/>
          <w:szCs w:val="28"/>
        </w:rPr>
        <w:t>UV sanitizers. The important thing with UV sanitizer is that it has to be U</w:t>
      </w:r>
      <w:r w:rsidR="00110CE4">
        <w:rPr>
          <w:rFonts w:ascii="Arial" w:hAnsi="Arial"/>
          <w:sz w:val="28"/>
          <w:szCs w:val="28"/>
        </w:rPr>
        <w:t>V</w:t>
      </w:r>
      <w:r w:rsidRPr="00A249A4">
        <w:rPr>
          <w:rFonts w:ascii="Arial" w:hAnsi="Arial"/>
          <w:sz w:val="28"/>
          <w:szCs w:val="28"/>
        </w:rPr>
        <w:t xml:space="preserve">C and I don't normally just like go recommend brands. I'm going to recommend a brand here. And that is </w:t>
      </w:r>
      <w:r w:rsidR="00110CE4">
        <w:rPr>
          <w:rFonts w:ascii="Arial" w:hAnsi="Arial"/>
          <w:sz w:val="28"/>
          <w:szCs w:val="28"/>
        </w:rPr>
        <w:t>T</w:t>
      </w:r>
      <w:r w:rsidRPr="00A249A4">
        <w:rPr>
          <w:rFonts w:ascii="Arial" w:hAnsi="Arial"/>
          <w:sz w:val="28"/>
          <w:szCs w:val="28"/>
        </w:rPr>
        <w:t xml:space="preserve">ool </w:t>
      </w:r>
      <w:proofErr w:type="spellStart"/>
      <w:r w:rsidR="00110CE4">
        <w:rPr>
          <w:rFonts w:ascii="Arial" w:hAnsi="Arial"/>
          <w:sz w:val="28"/>
          <w:szCs w:val="28"/>
        </w:rPr>
        <w:t>Kleen</w:t>
      </w:r>
      <w:proofErr w:type="spellEnd"/>
      <w:r w:rsidRPr="00A249A4">
        <w:rPr>
          <w:rFonts w:ascii="Arial" w:hAnsi="Arial"/>
          <w:sz w:val="28"/>
          <w:szCs w:val="28"/>
        </w:rPr>
        <w:t xml:space="preserve">. </w:t>
      </w:r>
      <w:r w:rsidRPr="00A249A4">
        <w:rPr>
          <w:rFonts w:ascii="Arial" w:hAnsi="Arial"/>
          <w:sz w:val="28"/>
          <w:szCs w:val="28"/>
        </w:rPr>
        <w:t>They have products that for a</w:t>
      </w:r>
      <w:r w:rsidRPr="00A249A4">
        <w:rPr>
          <w:rFonts w:ascii="Arial" w:hAnsi="Arial"/>
          <w:sz w:val="28"/>
          <w:szCs w:val="28"/>
        </w:rPr>
        <w:t xml:space="preserve">re portable for </w:t>
      </w:r>
      <w:proofErr w:type="spellStart"/>
      <w:r w:rsidRPr="00A249A4">
        <w:rPr>
          <w:rFonts w:ascii="Arial" w:hAnsi="Arial"/>
          <w:sz w:val="28"/>
          <w:szCs w:val="28"/>
        </w:rPr>
        <w:t>housecall</w:t>
      </w:r>
      <w:proofErr w:type="spellEnd"/>
      <w:r w:rsidRPr="00A249A4">
        <w:rPr>
          <w:rFonts w:ascii="Arial" w:hAnsi="Arial"/>
          <w:sz w:val="28"/>
          <w:szCs w:val="28"/>
        </w:rPr>
        <w:t xml:space="preserve"> and mobile, they have larger units for shop. But this is the one that I recommend.</w:t>
      </w:r>
    </w:p>
    <w:p w14:paraId="096BCF18" w14:textId="77777777" w:rsidR="0097597F" w:rsidRPr="00A249A4" w:rsidRDefault="0097597F">
      <w:pPr>
        <w:spacing w:after="0"/>
        <w:rPr>
          <w:sz w:val="28"/>
          <w:szCs w:val="28"/>
        </w:rPr>
      </w:pPr>
    </w:p>
    <w:p w14:paraId="11D1CFB7" w14:textId="77777777" w:rsidR="00286A8C" w:rsidRDefault="00110CE4">
      <w:pPr>
        <w:spacing w:after="0"/>
        <w:rPr>
          <w:rFonts w:ascii="Arial" w:hAnsi="Arial"/>
          <w:sz w:val="28"/>
          <w:szCs w:val="28"/>
        </w:rPr>
      </w:pPr>
      <w:r>
        <w:rPr>
          <w:rFonts w:ascii="Arial" w:hAnsi="Arial"/>
          <w:sz w:val="28"/>
          <w:szCs w:val="28"/>
        </w:rPr>
        <w:t>Safety</w:t>
      </w:r>
      <w:r w:rsidR="00382C37" w:rsidRPr="00A249A4">
        <w:rPr>
          <w:rFonts w:ascii="Arial" w:hAnsi="Arial"/>
          <w:sz w:val="28"/>
          <w:szCs w:val="28"/>
        </w:rPr>
        <w:t xml:space="preserve"> gear. </w:t>
      </w:r>
      <w:r w:rsidR="00286A8C">
        <w:rPr>
          <w:rFonts w:ascii="Arial" w:hAnsi="Arial"/>
          <w:sz w:val="28"/>
          <w:szCs w:val="28"/>
        </w:rPr>
        <w:t>This includes</w:t>
      </w:r>
      <w:r w:rsidR="00382C37" w:rsidRPr="00A249A4">
        <w:rPr>
          <w:rFonts w:ascii="Arial" w:hAnsi="Arial"/>
          <w:sz w:val="28"/>
          <w:szCs w:val="28"/>
        </w:rPr>
        <w:t xml:space="preserve"> goggles, glasses, gloves face ma</w:t>
      </w:r>
      <w:r w:rsidR="00286A8C">
        <w:rPr>
          <w:rFonts w:ascii="Arial" w:hAnsi="Arial"/>
          <w:sz w:val="28"/>
          <w:szCs w:val="28"/>
        </w:rPr>
        <w:t>sk</w:t>
      </w:r>
      <w:r w:rsidR="00382C37" w:rsidRPr="00A249A4">
        <w:rPr>
          <w:rFonts w:ascii="Arial" w:hAnsi="Arial"/>
          <w:sz w:val="28"/>
          <w:szCs w:val="28"/>
        </w:rPr>
        <w:t>. R</w:t>
      </w:r>
      <w:r w:rsidR="00382C37" w:rsidRPr="00A249A4">
        <w:rPr>
          <w:rFonts w:ascii="Arial" w:hAnsi="Arial"/>
          <w:sz w:val="28"/>
          <w:szCs w:val="28"/>
        </w:rPr>
        <w:t xml:space="preserve">ead the label on any product that we're using for suggested protection. Many of the products are </w:t>
      </w:r>
      <w:r w:rsidR="00382C37" w:rsidRPr="00A249A4">
        <w:rPr>
          <w:rFonts w:ascii="Arial" w:hAnsi="Arial"/>
          <w:sz w:val="28"/>
          <w:szCs w:val="28"/>
        </w:rPr>
        <w:t xml:space="preserve">caustic and if you have employees, OSHA is going to require you to have some </w:t>
      </w:r>
      <w:r w:rsidR="00286A8C">
        <w:rPr>
          <w:rFonts w:ascii="Arial" w:hAnsi="Arial"/>
          <w:sz w:val="28"/>
          <w:szCs w:val="28"/>
        </w:rPr>
        <w:t xml:space="preserve">safety </w:t>
      </w:r>
      <w:r w:rsidR="00382C37" w:rsidRPr="00A249A4">
        <w:rPr>
          <w:rFonts w:ascii="Arial" w:hAnsi="Arial"/>
          <w:sz w:val="28"/>
          <w:szCs w:val="28"/>
        </w:rPr>
        <w:t xml:space="preserve">products </w:t>
      </w:r>
      <w:r w:rsidR="00286A8C">
        <w:rPr>
          <w:rFonts w:ascii="Arial" w:hAnsi="Arial"/>
          <w:sz w:val="28"/>
          <w:szCs w:val="28"/>
        </w:rPr>
        <w:t xml:space="preserve">such as a </w:t>
      </w:r>
      <w:r w:rsidR="00382C37" w:rsidRPr="00A249A4">
        <w:rPr>
          <w:rFonts w:ascii="Arial" w:hAnsi="Arial"/>
          <w:sz w:val="28"/>
          <w:szCs w:val="28"/>
        </w:rPr>
        <w:t>respirator</w:t>
      </w:r>
      <w:r w:rsidR="00286A8C">
        <w:rPr>
          <w:rFonts w:ascii="Arial" w:hAnsi="Arial"/>
          <w:sz w:val="28"/>
          <w:szCs w:val="28"/>
        </w:rPr>
        <w:t xml:space="preserve">. </w:t>
      </w:r>
      <w:r w:rsidR="00382C37" w:rsidRPr="00A249A4">
        <w:rPr>
          <w:rFonts w:ascii="Arial" w:hAnsi="Arial"/>
          <w:sz w:val="28"/>
          <w:szCs w:val="28"/>
        </w:rPr>
        <w:t xml:space="preserve"> </w:t>
      </w:r>
      <w:r w:rsidR="00286A8C">
        <w:rPr>
          <w:rFonts w:ascii="Arial" w:hAnsi="Arial"/>
          <w:sz w:val="28"/>
          <w:szCs w:val="28"/>
        </w:rPr>
        <w:t>F</w:t>
      </w:r>
      <w:r w:rsidR="00382C37" w:rsidRPr="00A249A4">
        <w:rPr>
          <w:rFonts w:ascii="Arial" w:hAnsi="Arial"/>
          <w:sz w:val="28"/>
          <w:szCs w:val="28"/>
        </w:rPr>
        <w:t>acemask will not protect you if it says use a respirator</w:t>
      </w:r>
      <w:r w:rsidR="00286A8C">
        <w:rPr>
          <w:rFonts w:ascii="Arial" w:hAnsi="Arial"/>
          <w:sz w:val="28"/>
          <w:szCs w:val="28"/>
        </w:rPr>
        <w:t>.</w:t>
      </w:r>
      <w:r w:rsidR="00382C37" w:rsidRPr="00A249A4">
        <w:rPr>
          <w:rFonts w:ascii="Arial" w:hAnsi="Arial"/>
          <w:sz w:val="28"/>
          <w:szCs w:val="28"/>
        </w:rPr>
        <w:t xml:space="preserve"> </w:t>
      </w:r>
      <w:r w:rsidR="00286A8C">
        <w:rPr>
          <w:rFonts w:ascii="Arial" w:hAnsi="Arial"/>
          <w:sz w:val="28"/>
          <w:szCs w:val="28"/>
        </w:rPr>
        <w:t>N</w:t>
      </w:r>
      <w:r w:rsidR="00382C37" w:rsidRPr="00A249A4">
        <w:rPr>
          <w:rFonts w:ascii="Arial" w:hAnsi="Arial"/>
          <w:sz w:val="28"/>
          <w:szCs w:val="28"/>
        </w:rPr>
        <w:t>ot everyone can wear respirator, they can become lightheaded and pass o</w:t>
      </w:r>
      <w:r w:rsidR="00382C37" w:rsidRPr="00A249A4">
        <w:rPr>
          <w:rFonts w:ascii="Arial" w:hAnsi="Arial"/>
          <w:sz w:val="28"/>
          <w:szCs w:val="28"/>
        </w:rPr>
        <w:t xml:space="preserve">ut. </w:t>
      </w:r>
    </w:p>
    <w:p w14:paraId="410D1CC3" w14:textId="77777777" w:rsidR="00286A8C" w:rsidRDefault="00286A8C">
      <w:pPr>
        <w:spacing w:after="0"/>
        <w:rPr>
          <w:rFonts w:ascii="Arial" w:hAnsi="Arial"/>
          <w:sz w:val="28"/>
          <w:szCs w:val="28"/>
        </w:rPr>
      </w:pPr>
    </w:p>
    <w:p w14:paraId="11FC55FF" w14:textId="77777777" w:rsidR="00286A8C" w:rsidRDefault="00286A8C">
      <w:pPr>
        <w:spacing w:after="0"/>
        <w:rPr>
          <w:rFonts w:ascii="Arial" w:hAnsi="Arial"/>
          <w:sz w:val="28"/>
          <w:szCs w:val="28"/>
        </w:rPr>
      </w:pPr>
      <w:r>
        <w:rPr>
          <w:rFonts w:ascii="Arial" w:hAnsi="Arial"/>
          <w:sz w:val="28"/>
          <w:szCs w:val="28"/>
        </w:rPr>
        <w:t>F</w:t>
      </w:r>
      <w:r w:rsidR="00382C37" w:rsidRPr="00A249A4">
        <w:rPr>
          <w:rFonts w:ascii="Arial" w:hAnsi="Arial"/>
          <w:sz w:val="28"/>
          <w:szCs w:val="28"/>
        </w:rPr>
        <w:t>ace masks</w:t>
      </w:r>
      <w:r>
        <w:rPr>
          <w:rFonts w:ascii="Arial" w:hAnsi="Arial"/>
          <w:sz w:val="28"/>
          <w:szCs w:val="28"/>
        </w:rPr>
        <w:t xml:space="preserve">, </w:t>
      </w:r>
      <w:r w:rsidR="00382C37" w:rsidRPr="00A249A4">
        <w:rPr>
          <w:rFonts w:ascii="Arial" w:hAnsi="Arial"/>
          <w:sz w:val="28"/>
          <w:szCs w:val="28"/>
        </w:rPr>
        <w:t xml:space="preserve">face shield and the thermometer. </w:t>
      </w:r>
      <w:r>
        <w:rPr>
          <w:rFonts w:ascii="Arial" w:hAnsi="Arial"/>
          <w:sz w:val="28"/>
          <w:szCs w:val="28"/>
        </w:rPr>
        <w:t>S</w:t>
      </w:r>
      <w:r w:rsidR="00382C37" w:rsidRPr="00A249A4">
        <w:rPr>
          <w:rFonts w:ascii="Arial" w:hAnsi="Arial"/>
          <w:sz w:val="28"/>
          <w:szCs w:val="28"/>
        </w:rPr>
        <w:t>pecifically</w:t>
      </w:r>
      <w:r>
        <w:rPr>
          <w:rFonts w:ascii="Arial" w:hAnsi="Arial"/>
          <w:sz w:val="28"/>
          <w:szCs w:val="28"/>
        </w:rPr>
        <w:t>,</w:t>
      </w:r>
      <w:r w:rsidR="00382C37" w:rsidRPr="00A249A4">
        <w:rPr>
          <w:rFonts w:ascii="Arial" w:hAnsi="Arial"/>
          <w:sz w:val="28"/>
          <w:szCs w:val="28"/>
        </w:rPr>
        <w:t xml:space="preserve"> for COVID-19. There are </w:t>
      </w:r>
      <w:r>
        <w:rPr>
          <w:rFonts w:ascii="Arial" w:hAnsi="Arial"/>
          <w:sz w:val="28"/>
          <w:szCs w:val="28"/>
        </w:rPr>
        <w:t>onion</w:t>
      </w:r>
      <w:r w:rsidR="00382C37" w:rsidRPr="00A249A4">
        <w:rPr>
          <w:rFonts w:ascii="Arial" w:hAnsi="Arial"/>
          <w:sz w:val="28"/>
          <w:szCs w:val="28"/>
        </w:rPr>
        <w:t xml:space="preserve"> goggles. They form a seal around the edges and a problem way better than any other of the safety glasses that are out there. </w:t>
      </w:r>
    </w:p>
    <w:p w14:paraId="5F5FD263" w14:textId="77777777" w:rsidR="00286A8C" w:rsidRDefault="00286A8C">
      <w:pPr>
        <w:spacing w:after="0"/>
        <w:rPr>
          <w:rFonts w:ascii="Arial" w:hAnsi="Arial"/>
          <w:sz w:val="28"/>
          <w:szCs w:val="28"/>
        </w:rPr>
      </w:pPr>
    </w:p>
    <w:p w14:paraId="4C109832" w14:textId="7A171167" w:rsidR="0097597F" w:rsidRPr="00A249A4" w:rsidRDefault="00382C37">
      <w:pPr>
        <w:spacing w:after="0"/>
        <w:rPr>
          <w:sz w:val="28"/>
          <w:szCs w:val="28"/>
        </w:rPr>
      </w:pPr>
      <w:r w:rsidRPr="00A249A4">
        <w:rPr>
          <w:rFonts w:ascii="Arial" w:hAnsi="Arial"/>
          <w:sz w:val="28"/>
          <w:szCs w:val="28"/>
        </w:rPr>
        <w:t xml:space="preserve">And </w:t>
      </w:r>
      <w:r w:rsidR="00286A8C">
        <w:rPr>
          <w:rFonts w:ascii="Arial" w:hAnsi="Arial"/>
          <w:sz w:val="28"/>
          <w:szCs w:val="28"/>
        </w:rPr>
        <w:t>la</w:t>
      </w:r>
      <w:r w:rsidRPr="00A249A4">
        <w:rPr>
          <w:rFonts w:ascii="Arial" w:hAnsi="Arial"/>
          <w:sz w:val="28"/>
          <w:szCs w:val="28"/>
        </w:rPr>
        <w:t>minator</w:t>
      </w:r>
      <w:r w:rsidR="00286A8C">
        <w:rPr>
          <w:rFonts w:ascii="Arial" w:hAnsi="Arial"/>
          <w:sz w:val="28"/>
          <w:szCs w:val="28"/>
        </w:rPr>
        <w:t xml:space="preserve">. </w:t>
      </w:r>
      <w:proofErr w:type="spellStart"/>
      <w:r w:rsidR="00286A8C">
        <w:rPr>
          <w:rFonts w:ascii="Arial" w:hAnsi="Arial"/>
          <w:sz w:val="28"/>
          <w:szCs w:val="28"/>
        </w:rPr>
        <w:t>L</w:t>
      </w:r>
      <w:r w:rsidRPr="00A249A4">
        <w:rPr>
          <w:rFonts w:ascii="Arial" w:hAnsi="Arial"/>
          <w:sz w:val="28"/>
          <w:szCs w:val="28"/>
        </w:rPr>
        <w:t>laminator</w:t>
      </w:r>
      <w:proofErr w:type="spellEnd"/>
      <w:r w:rsidRPr="00A249A4">
        <w:rPr>
          <w:rFonts w:ascii="Arial" w:hAnsi="Arial"/>
          <w:sz w:val="28"/>
          <w:szCs w:val="28"/>
        </w:rPr>
        <w:t xml:space="preserve"> because OSHA is going to require a </w:t>
      </w:r>
      <w:proofErr w:type="gramStart"/>
      <w:r w:rsidRPr="00A249A4">
        <w:rPr>
          <w:rFonts w:ascii="Arial" w:hAnsi="Arial"/>
          <w:sz w:val="28"/>
          <w:szCs w:val="28"/>
        </w:rPr>
        <w:t>safety guidelines</w:t>
      </w:r>
      <w:proofErr w:type="gramEnd"/>
      <w:r w:rsidRPr="00A249A4">
        <w:rPr>
          <w:rFonts w:ascii="Arial" w:hAnsi="Arial"/>
          <w:sz w:val="28"/>
          <w:szCs w:val="28"/>
        </w:rPr>
        <w:t xml:space="preserve"> t</w:t>
      </w:r>
      <w:r w:rsidRPr="00A249A4">
        <w:rPr>
          <w:rFonts w:ascii="Arial" w:hAnsi="Arial"/>
          <w:sz w:val="28"/>
          <w:szCs w:val="28"/>
        </w:rPr>
        <w:t xml:space="preserve">hat you need to have for employees and a laminator would be to laminate such instructions so that they're not damaged by water. </w:t>
      </w:r>
    </w:p>
    <w:sectPr w:rsidR="0097597F" w:rsidRPr="00A249A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4CAE9" w14:textId="77777777" w:rsidR="00382C37" w:rsidRDefault="00382C37">
      <w:pPr>
        <w:spacing w:after="0" w:line="240" w:lineRule="auto"/>
      </w:pPr>
      <w:r>
        <w:separator/>
      </w:r>
    </w:p>
  </w:endnote>
  <w:endnote w:type="continuationSeparator" w:id="0">
    <w:p w14:paraId="3CEFB849" w14:textId="77777777" w:rsidR="00382C37" w:rsidRDefault="0038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EA5F04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F0057D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7CBB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A9FFC7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6A4A45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3FBD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470F" w14:textId="77777777" w:rsidR="00382C37" w:rsidRDefault="00382C37">
      <w:pPr>
        <w:spacing w:after="0" w:line="240" w:lineRule="auto"/>
      </w:pPr>
      <w:r>
        <w:separator/>
      </w:r>
    </w:p>
  </w:footnote>
  <w:footnote w:type="continuationSeparator" w:id="0">
    <w:p w14:paraId="3CCD4ED5" w14:textId="77777777" w:rsidR="00382C37" w:rsidRDefault="0038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DB9D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822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FBF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DC8"/>
    <w:rsid w:val="00034616"/>
    <w:rsid w:val="00050A6B"/>
    <w:rsid w:val="0006063C"/>
    <w:rsid w:val="00066610"/>
    <w:rsid w:val="00110CE4"/>
    <w:rsid w:val="001216B9"/>
    <w:rsid w:val="0015074B"/>
    <w:rsid w:val="00286A8C"/>
    <w:rsid w:val="0029639D"/>
    <w:rsid w:val="00326F90"/>
    <w:rsid w:val="00382C37"/>
    <w:rsid w:val="004A641F"/>
    <w:rsid w:val="004B593C"/>
    <w:rsid w:val="00631FC2"/>
    <w:rsid w:val="006E2A8C"/>
    <w:rsid w:val="007749AF"/>
    <w:rsid w:val="00794EBC"/>
    <w:rsid w:val="00871232"/>
    <w:rsid w:val="008F1EC4"/>
    <w:rsid w:val="00930F33"/>
    <w:rsid w:val="0097597F"/>
    <w:rsid w:val="009C3AF0"/>
    <w:rsid w:val="00A12EE5"/>
    <w:rsid w:val="00A249A4"/>
    <w:rsid w:val="00AA1D8D"/>
    <w:rsid w:val="00B04F04"/>
    <w:rsid w:val="00B47730"/>
    <w:rsid w:val="00BA4C2B"/>
    <w:rsid w:val="00BD0140"/>
    <w:rsid w:val="00C24502"/>
    <w:rsid w:val="00CB0664"/>
    <w:rsid w:val="00D33884"/>
    <w:rsid w:val="00D57E81"/>
    <w:rsid w:val="00E21DB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0C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11</cp:revision>
  <dcterms:created xsi:type="dcterms:W3CDTF">2019-09-10T23:59:00Z</dcterms:created>
  <dcterms:modified xsi:type="dcterms:W3CDTF">2021-05-11T01:23:00Z</dcterms:modified>
  <cp:category/>
</cp:coreProperties>
</file>