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D61C" w14:textId="0719B0C0" w:rsidR="00930F33" w:rsidRPr="005062F7" w:rsidRDefault="00930F33">
      <w:pPr>
        <w:spacing w:after="0"/>
        <w:rPr>
          <w:sz w:val="28"/>
          <w:szCs w:val="28"/>
          <w:lang w:eastAsia="zh-CN"/>
        </w:rPr>
      </w:pPr>
    </w:p>
    <w:p w14:paraId="0F7CEC69" w14:textId="17974917" w:rsidR="003C4E35" w:rsidRPr="005062F7" w:rsidRDefault="004A5482">
      <w:pPr>
        <w:rPr>
          <w:sz w:val="28"/>
          <w:szCs w:val="28"/>
        </w:rPr>
      </w:pPr>
      <w:r w:rsidRPr="005062F7">
        <w:rPr>
          <w:rFonts w:ascii="Arial" w:hAnsi="Arial"/>
          <w:sz w:val="28"/>
          <w:szCs w:val="28"/>
        </w:rPr>
        <w:t xml:space="preserve">Sanitation </w:t>
      </w:r>
      <w:r w:rsidR="005062F7" w:rsidRPr="005062F7">
        <w:rPr>
          <w:rFonts w:ascii="Arial" w:hAnsi="Arial"/>
          <w:sz w:val="28"/>
          <w:szCs w:val="28"/>
        </w:rPr>
        <w:t xml:space="preserve">Part </w:t>
      </w:r>
      <w:r w:rsidRPr="005062F7">
        <w:rPr>
          <w:rFonts w:ascii="Arial" w:hAnsi="Arial"/>
          <w:sz w:val="28"/>
          <w:szCs w:val="28"/>
        </w:rPr>
        <w:t>2</w:t>
      </w:r>
    </w:p>
    <w:p w14:paraId="5C833494" w14:textId="77777777" w:rsidR="003C4E35" w:rsidRPr="005062F7" w:rsidRDefault="003C4E35">
      <w:pPr>
        <w:spacing w:after="0"/>
        <w:rPr>
          <w:sz w:val="28"/>
          <w:szCs w:val="28"/>
        </w:rPr>
      </w:pPr>
    </w:p>
    <w:p w14:paraId="7AB35869" w14:textId="45C03BCA" w:rsidR="003C4E35" w:rsidRPr="005062F7" w:rsidRDefault="004A5482">
      <w:pPr>
        <w:spacing w:after="0"/>
        <w:rPr>
          <w:sz w:val="28"/>
          <w:szCs w:val="28"/>
        </w:rPr>
      </w:pPr>
      <w:r w:rsidRPr="005062F7">
        <w:rPr>
          <w:rFonts w:ascii="Arial" w:hAnsi="Arial"/>
          <w:sz w:val="28"/>
          <w:szCs w:val="28"/>
        </w:rPr>
        <w:t>Okay, so welcome to part two. We're go</w:t>
      </w:r>
      <w:r w:rsidR="005062F7">
        <w:rPr>
          <w:rFonts w:ascii="Arial" w:hAnsi="Arial"/>
          <w:sz w:val="28"/>
          <w:szCs w:val="28"/>
        </w:rPr>
        <w:t>ing to</w:t>
      </w:r>
      <w:r w:rsidRPr="005062F7">
        <w:rPr>
          <w:rFonts w:ascii="Arial" w:hAnsi="Arial"/>
          <w:sz w:val="28"/>
          <w:szCs w:val="28"/>
        </w:rPr>
        <w:t xml:space="preserve"> start where we left off, and we'll start off with air cleaners. </w:t>
      </w:r>
      <w:r w:rsidR="005062F7">
        <w:rPr>
          <w:rFonts w:ascii="Arial" w:hAnsi="Arial"/>
          <w:sz w:val="28"/>
          <w:szCs w:val="28"/>
        </w:rPr>
        <w:t xml:space="preserve"> But b</w:t>
      </w:r>
      <w:r w:rsidRPr="005062F7">
        <w:rPr>
          <w:rFonts w:ascii="Arial" w:hAnsi="Arial"/>
          <w:sz w:val="28"/>
          <w:szCs w:val="28"/>
        </w:rPr>
        <w:t xml:space="preserve">efore we do that, just get an older picture of mine. You'll notice things are either in containers or </w:t>
      </w:r>
      <w:r w:rsidRPr="005062F7">
        <w:rPr>
          <w:rFonts w:ascii="Arial" w:hAnsi="Arial"/>
          <w:sz w:val="28"/>
          <w:szCs w:val="28"/>
        </w:rPr>
        <w:t xml:space="preserve">in plastic baggies. </w:t>
      </w:r>
      <w:r w:rsidR="005062F7">
        <w:rPr>
          <w:rFonts w:ascii="Arial" w:hAnsi="Arial"/>
          <w:sz w:val="28"/>
          <w:szCs w:val="28"/>
        </w:rPr>
        <w:t>T</w:t>
      </w:r>
      <w:r w:rsidRPr="005062F7">
        <w:rPr>
          <w:rFonts w:ascii="Arial" w:hAnsi="Arial"/>
          <w:sz w:val="28"/>
          <w:szCs w:val="28"/>
        </w:rPr>
        <w:t>hat glass bottle is actually an essential oil disinfectant spr</w:t>
      </w:r>
      <w:r w:rsidR="005062F7">
        <w:rPr>
          <w:rFonts w:ascii="Arial" w:hAnsi="Arial"/>
          <w:sz w:val="28"/>
          <w:szCs w:val="28"/>
        </w:rPr>
        <w:t>ay</w:t>
      </w:r>
      <w:r w:rsidRPr="005062F7">
        <w:rPr>
          <w:rFonts w:ascii="Arial" w:hAnsi="Arial"/>
          <w:sz w:val="28"/>
          <w:szCs w:val="28"/>
        </w:rPr>
        <w:t xml:space="preserve"> and needs to be kept in a glass bottle. And let's go for air cleaners. </w:t>
      </w:r>
      <w:r w:rsidR="005062F7">
        <w:rPr>
          <w:rFonts w:ascii="Arial" w:hAnsi="Arial"/>
          <w:sz w:val="28"/>
          <w:szCs w:val="28"/>
        </w:rPr>
        <w:t>T</w:t>
      </w:r>
      <w:r w:rsidRPr="005062F7">
        <w:rPr>
          <w:rFonts w:ascii="Arial" w:hAnsi="Arial"/>
          <w:sz w:val="28"/>
          <w:szCs w:val="28"/>
        </w:rPr>
        <w:t xml:space="preserve">he purpose of an air cleaner is that your facility doesn't smell. </w:t>
      </w:r>
      <w:r w:rsidR="005062F7">
        <w:rPr>
          <w:rFonts w:ascii="Arial" w:hAnsi="Arial"/>
          <w:sz w:val="28"/>
          <w:szCs w:val="28"/>
        </w:rPr>
        <w:t>C</w:t>
      </w:r>
      <w:r w:rsidRPr="005062F7">
        <w:rPr>
          <w:rFonts w:ascii="Arial" w:hAnsi="Arial"/>
          <w:sz w:val="28"/>
          <w:szCs w:val="28"/>
        </w:rPr>
        <w:t>leaners and dis</w:t>
      </w:r>
      <w:r w:rsidRPr="005062F7">
        <w:rPr>
          <w:rFonts w:ascii="Arial" w:hAnsi="Arial"/>
          <w:sz w:val="28"/>
          <w:szCs w:val="28"/>
        </w:rPr>
        <w:t>infectants can remove odor causing bacteria from hard surfaces, but not from porous surfaces such as tile, grout, crevices, and floor s</w:t>
      </w:r>
      <w:r w:rsidR="005062F7">
        <w:rPr>
          <w:rFonts w:ascii="Arial" w:hAnsi="Arial"/>
          <w:sz w:val="28"/>
          <w:szCs w:val="28"/>
        </w:rPr>
        <w:t>eams</w:t>
      </w:r>
      <w:r w:rsidRPr="005062F7">
        <w:rPr>
          <w:rFonts w:ascii="Arial" w:hAnsi="Arial"/>
          <w:sz w:val="28"/>
          <w:szCs w:val="28"/>
        </w:rPr>
        <w:t xml:space="preserve">. </w:t>
      </w:r>
      <w:r w:rsidR="005062F7">
        <w:rPr>
          <w:rFonts w:ascii="Arial" w:hAnsi="Arial"/>
          <w:sz w:val="28"/>
          <w:szCs w:val="28"/>
        </w:rPr>
        <w:t>S</w:t>
      </w:r>
      <w:r w:rsidRPr="005062F7">
        <w:rPr>
          <w:rFonts w:ascii="Arial" w:hAnsi="Arial"/>
          <w:sz w:val="28"/>
          <w:szCs w:val="28"/>
        </w:rPr>
        <w:t>team cleaners can get into these spots which quantify it as an air cleaner as well. The</w:t>
      </w:r>
      <w:r w:rsidR="005062F7">
        <w:rPr>
          <w:rFonts w:ascii="Arial" w:hAnsi="Arial"/>
          <w:sz w:val="28"/>
          <w:szCs w:val="28"/>
        </w:rPr>
        <w:t>n there’s</w:t>
      </w:r>
      <w:r w:rsidRPr="005062F7">
        <w:rPr>
          <w:rFonts w:ascii="Arial" w:hAnsi="Arial"/>
          <w:sz w:val="28"/>
          <w:szCs w:val="28"/>
        </w:rPr>
        <w:t xml:space="preserve"> enzymatic or friendly</w:t>
      </w:r>
      <w:r w:rsidRPr="005062F7">
        <w:rPr>
          <w:rFonts w:ascii="Arial" w:hAnsi="Arial"/>
          <w:sz w:val="28"/>
          <w:szCs w:val="28"/>
        </w:rPr>
        <w:t xml:space="preserve"> bacteria sprays</w:t>
      </w:r>
    </w:p>
    <w:p w14:paraId="507476C6" w14:textId="2A072615" w:rsidR="003C4E35" w:rsidRPr="005062F7" w:rsidRDefault="003C4E35">
      <w:pPr>
        <w:spacing w:after="0"/>
        <w:rPr>
          <w:sz w:val="28"/>
          <w:szCs w:val="28"/>
        </w:rPr>
      </w:pPr>
    </w:p>
    <w:p w14:paraId="22774C01" w14:textId="77777777" w:rsidR="005062F7" w:rsidRDefault="005062F7">
      <w:pPr>
        <w:spacing w:after="0"/>
        <w:rPr>
          <w:rFonts w:ascii="Arial" w:hAnsi="Arial"/>
          <w:sz w:val="28"/>
          <w:szCs w:val="28"/>
        </w:rPr>
      </w:pPr>
      <w:r>
        <w:rPr>
          <w:rFonts w:ascii="Arial" w:hAnsi="Arial"/>
          <w:sz w:val="28"/>
          <w:szCs w:val="28"/>
        </w:rPr>
        <w:t>T</w:t>
      </w:r>
      <w:r w:rsidR="004A5482" w:rsidRPr="005062F7">
        <w:rPr>
          <w:rFonts w:ascii="Arial" w:hAnsi="Arial"/>
          <w:sz w:val="28"/>
          <w:szCs w:val="28"/>
        </w:rPr>
        <w:t>here are room and building units that start around $600</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T</w:t>
      </w:r>
      <w:r w:rsidR="004A5482" w:rsidRPr="005062F7">
        <w:rPr>
          <w:rFonts w:ascii="Arial" w:hAnsi="Arial"/>
          <w:sz w:val="28"/>
          <w:szCs w:val="28"/>
        </w:rPr>
        <w:t xml:space="preserve">hat's a good investment </w:t>
      </w:r>
      <w:r>
        <w:rPr>
          <w:rFonts w:ascii="Arial" w:hAnsi="Arial"/>
          <w:sz w:val="28"/>
          <w:szCs w:val="28"/>
        </w:rPr>
        <w:t>for</w:t>
      </w:r>
      <w:r w:rsidR="004A5482" w:rsidRPr="005062F7">
        <w:rPr>
          <w:rFonts w:ascii="Arial" w:hAnsi="Arial"/>
          <w:sz w:val="28"/>
          <w:szCs w:val="28"/>
        </w:rPr>
        <w:t xml:space="preserve"> shop</w:t>
      </w:r>
      <w:r>
        <w:rPr>
          <w:rFonts w:ascii="Arial" w:hAnsi="Arial"/>
          <w:sz w:val="28"/>
          <w:szCs w:val="28"/>
        </w:rPr>
        <w:t>s.</w:t>
      </w:r>
      <w:r w:rsidR="004A5482" w:rsidRPr="005062F7">
        <w:rPr>
          <w:rFonts w:ascii="Arial" w:hAnsi="Arial"/>
          <w:sz w:val="28"/>
          <w:szCs w:val="28"/>
        </w:rPr>
        <w:t xml:space="preserve"> </w:t>
      </w:r>
      <w:r>
        <w:rPr>
          <w:rFonts w:ascii="Arial" w:hAnsi="Arial"/>
          <w:sz w:val="28"/>
          <w:szCs w:val="28"/>
        </w:rPr>
        <w:t>Y</w:t>
      </w:r>
      <w:r w:rsidR="004A5482" w:rsidRPr="005062F7">
        <w:rPr>
          <w:rFonts w:ascii="Arial" w:hAnsi="Arial"/>
          <w:sz w:val="28"/>
          <w:szCs w:val="28"/>
        </w:rPr>
        <w:t xml:space="preserve">ou will have to talk to your </w:t>
      </w:r>
      <w:r>
        <w:rPr>
          <w:rFonts w:ascii="Arial" w:hAnsi="Arial"/>
          <w:sz w:val="28"/>
          <w:szCs w:val="28"/>
        </w:rPr>
        <w:t>HVAC</w:t>
      </w:r>
      <w:r w:rsidR="004A5482" w:rsidRPr="005062F7">
        <w:rPr>
          <w:rFonts w:ascii="Arial" w:hAnsi="Arial"/>
          <w:sz w:val="28"/>
          <w:szCs w:val="28"/>
        </w:rPr>
        <w:t xml:space="preserve"> guys </w:t>
      </w:r>
      <w:r>
        <w:rPr>
          <w:rFonts w:ascii="Arial" w:hAnsi="Arial"/>
          <w:sz w:val="28"/>
          <w:szCs w:val="28"/>
        </w:rPr>
        <w:t>for</w:t>
      </w:r>
      <w:r w:rsidR="004A5482" w:rsidRPr="005062F7">
        <w:rPr>
          <w:rFonts w:ascii="Arial" w:hAnsi="Arial"/>
          <w:sz w:val="28"/>
          <w:szCs w:val="28"/>
        </w:rPr>
        <w:t xml:space="preserve"> that. The</w:t>
      </w:r>
      <w:r>
        <w:rPr>
          <w:rFonts w:ascii="Arial" w:hAnsi="Arial"/>
          <w:sz w:val="28"/>
          <w:szCs w:val="28"/>
        </w:rPr>
        <w:t xml:space="preserve"> </w:t>
      </w:r>
      <w:r w:rsidR="004A5482" w:rsidRPr="005062F7">
        <w:rPr>
          <w:rFonts w:ascii="Arial" w:hAnsi="Arial"/>
          <w:sz w:val="28"/>
          <w:szCs w:val="28"/>
        </w:rPr>
        <w:t xml:space="preserve">new generation of ozone air cleaners that are good. </w:t>
      </w:r>
    </w:p>
    <w:p w14:paraId="2E3086A4" w14:textId="77777777" w:rsidR="005062F7" w:rsidRDefault="005062F7">
      <w:pPr>
        <w:spacing w:after="0"/>
        <w:rPr>
          <w:rFonts w:ascii="Arial" w:hAnsi="Arial"/>
          <w:sz w:val="28"/>
          <w:szCs w:val="28"/>
        </w:rPr>
      </w:pPr>
    </w:p>
    <w:p w14:paraId="20DFE23B" w14:textId="77777777" w:rsidR="005062F7" w:rsidRDefault="005062F7">
      <w:pPr>
        <w:spacing w:after="0"/>
        <w:rPr>
          <w:rFonts w:ascii="Arial" w:hAnsi="Arial"/>
          <w:sz w:val="28"/>
          <w:szCs w:val="28"/>
        </w:rPr>
      </w:pPr>
      <w:r>
        <w:rPr>
          <w:rFonts w:ascii="Arial" w:hAnsi="Arial"/>
          <w:sz w:val="28"/>
          <w:szCs w:val="28"/>
        </w:rPr>
        <w:t>L</w:t>
      </w:r>
      <w:r w:rsidR="004A5482" w:rsidRPr="005062F7">
        <w:rPr>
          <w:rFonts w:ascii="Arial" w:hAnsi="Arial"/>
          <w:sz w:val="28"/>
          <w:szCs w:val="28"/>
        </w:rPr>
        <w:t>et's go on now to our tools</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F</w:t>
      </w:r>
      <w:r w:rsidR="004A5482" w:rsidRPr="005062F7">
        <w:rPr>
          <w:rFonts w:ascii="Arial" w:hAnsi="Arial"/>
          <w:sz w:val="28"/>
          <w:szCs w:val="28"/>
        </w:rPr>
        <w:t xml:space="preserve">irst off what needs to be cleaned </w:t>
      </w:r>
      <w:r>
        <w:rPr>
          <w:rFonts w:ascii="Arial" w:hAnsi="Arial"/>
          <w:sz w:val="28"/>
          <w:szCs w:val="28"/>
        </w:rPr>
        <w:t>and/</w:t>
      </w:r>
      <w:r w:rsidR="004A5482" w:rsidRPr="005062F7">
        <w:rPr>
          <w:rFonts w:ascii="Arial" w:hAnsi="Arial"/>
          <w:sz w:val="28"/>
          <w:szCs w:val="28"/>
        </w:rPr>
        <w:t>or disinfec</w:t>
      </w:r>
      <w:r>
        <w:rPr>
          <w:rFonts w:ascii="Arial" w:hAnsi="Arial"/>
          <w:sz w:val="28"/>
          <w:szCs w:val="28"/>
        </w:rPr>
        <w:t>ted.</w:t>
      </w:r>
      <w:r w:rsidR="004A5482" w:rsidRPr="005062F7">
        <w:rPr>
          <w:rFonts w:ascii="Arial" w:hAnsi="Arial"/>
          <w:sz w:val="28"/>
          <w:szCs w:val="28"/>
        </w:rPr>
        <w:t xml:space="preserve"> </w:t>
      </w:r>
      <w:r>
        <w:rPr>
          <w:rFonts w:ascii="Arial" w:hAnsi="Arial"/>
          <w:sz w:val="28"/>
          <w:szCs w:val="28"/>
        </w:rPr>
        <w:t>S</w:t>
      </w:r>
      <w:r w:rsidR="004A5482" w:rsidRPr="005062F7">
        <w:rPr>
          <w:rFonts w:ascii="Arial" w:hAnsi="Arial"/>
          <w:sz w:val="28"/>
          <w:szCs w:val="28"/>
        </w:rPr>
        <w:t>cissors</w:t>
      </w:r>
      <w:r>
        <w:rPr>
          <w:rFonts w:ascii="Arial" w:hAnsi="Arial"/>
          <w:sz w:val="28"/>
          <w:szCs w:val="28"/>
        </w:rPr>
        <w:t>,</w:t>
      </w:r>
      <w:r w:rsidR="004A5482" w:rsidRPr="005062F7">
        <w:rPr>
          <w:rFonts w:ascii="Arial" w:hAnsi="Arial"/>
          <w:sz w:val="28"/>
          <w:szCs w:val="28"/>
        </w:rPr>
        <w:t xml:space="preserve"> combs</w:t>
      </w:r>
      <w:r>
        <w:rPr>
          <w:rFonts w:ascii="Arial" w:hAnsi="Arial"/>
          <w:sz w:val="28"/>
          <w:szCs w:val="28"/>
        </w:rPr>
        <w:t>,</w:t>
      </w:r>
      <w:r w:rsidR="004A5482" w:rsidRPr="005062F7">
        <w:rPr>
          <w:rFonts w:ascii="Arial" w:hAnsi="Arial"/>
          <w:sz w:val="28"/>
          <w:szCs w:val="28"/>
        </w:rPr>
        <w:t xml:space="preserve"> brushes, clipper</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blades</w:t>
      </w:r>
      <w:r w:rsidR="004A5482" w:rsidRPr="005062F7">
        <w:rPr>
          <w:rFonts w:ascii="Arial" w:hAnsi="Arial"/>
          <w:sz w:val="28"/>
          <w:szCs w:val="28"/>
        </w:rPr>
        <w:t>. Blade wash would be used for blades</w:t>
      </w:r>
      <w:r>
        <w:rPr>
          <w:rFonts w:ascii="Arial" w:hAnsi="Arial"/>
          <w:sz w:val="28"/>
          <w:szCs w:val="28"/>
        </w:rPr>
        <w:t>. S</w:t>
      </w:r>
      <w:r w:rsidR="004A5482" w:rsidRPr="005062F7">
        <w:rPr>
          <w:rFonts w:ascii="Arial" w:hAnsi="Arial"/>
          <w:sz w:val="28"/>
          <w:szCs w:val="28"/>
        </w:rPr>
        <w:t xml:space="preserve">oap and water </w:t>
      </w:r>
      <w:proofErr w:type="gramStart"/>
      <w:r w:rsidR="004A5482" w:rsidRPr="005062F7">
        <w:rPr>
          <w:rFonts w:ascii="Arial" w:hAnsi="Arial"/>
          <w:sz w:val="28"/>
          <w:szCs w:val="28"/>
        </w:rPr>
        <w:t>is</w:t>
      </w:r>
      <w:proofErr w:type="gramEnd"/>
      <w:r w:rsidR="004A5482" w:rsidRPr="005062F7">
        <w:rPr>
          <w:rFonts w:ascii="Arial" w:hAnsi="Arial"/>
          <w:sz w:val="28"/>
          <w:szCs w:val="28"/>
        </w:rPr>
        <w:t xml:space="preserve"> really good for removing</w:t>
      </w:r>
      <w:r w:rsidR="004A5482" w:rsidRPr="005062F7">
        <w:rPr>
          <w:rFonts w:ascii="Arial" w:hAnsi="Arial"/>
          <w:sz w:val="28"/>
          <w:szCs w:val="28"/>
        </w:rPr>
        <w:t xml:space="preserve"> the biologicals. </w:t>
      </w:r>
      <w:r>
        <w:rPr>
          <w:rFonts w:ascii="Arial" w:hAnsi="Arial"/>
          <w:sz w:val="28"/>
          <w:szCs w:val="28"/>
        </w:rPr>
        <w:t>S</w:t>
      </w:r>
      <w:r w:rsidR="004A5482" w:rsidRPr="005062F7">
        <w:rPr>
          <w:rFonts w:ascii="Arial" w:hAnsi="Arial"/>
          <w:sz w:val="28"/>
          <w:szCs w:val="28"/>
        </w:rPr>
        <w:t xml:space="preserve">pray sanitizers </w:t>
      </w:r>
      <w:r>
        <w:rPr>
          <w:rFonts w:ascii="Arial" w:hAnsi="Arial"/>
          <w:sz w:val="28"/>
          <w:szCs w:val="28"/>
        </w:rPr>
        <w:t>are</w:t>
      </w:r>
      <w:r w:rsidR="004A5482" w:rsidRPr="005062F7">
        <w:rPr>
          <w:rFonts w:ascii="Arial" w:hAnsi="Arial"/>
          <w:sz w:val="28"/>
          <w:szCs w:val="28"/>
        </w:rPr>
        <w:t xml:space="preserve"> different </w:t>
      </w:r>
      <w:r>
        <w:rPr>
          <w:rFonts w:ascii="Arial" w:hAnsi="Arial"/>
          <w:sz w:val="28"/>
          <w:szCs w:val="28"/>
        </w:rPr>
        <w:t>than</w:t>
      </w:r>
      <w:r w:rsidR="004A5482" w:rsidRPr="005062F7">
        <w:rPr>
          <w:rFonts w:ascii="Arial" w:hAnsi="Arial"/>
          <w:sz w:val="28"/>
          <w:szCs w:val="28"/>
        </w:rPr>
        <w:t xml:space="preserve"> a spray disinfectant. </w:t>
      </w:r>
      <w:r>
        <w:rPr>
          <w:rFonts w:ascii="Arial" w:hAnsi="Arial"/>
          <w:sz w:val="28"/>
          <w:szCs w:val="28"/>
        </w:rPr>
        <w:t>A</w:t>
      </w:r>
      <w:r w:rsidR="004A5482" w:rsidRPr="005062F7">
        <w:rPr>
          <w:rFonts w:ascii="Arial" w:hAnsi="Arial"/>
          <w:sz w:val="28"/>
          <w:szCs w:val="28"/>
        </w:rPr>
        <w:t xml:space="preserve"> spray sanitizer would be like a 70% alcohol</w:t>
      </w:r>
      <w:r>
        <w:rPr>
          <w:rFonts w:ascii="Arial" w:hAnsi="Arial"/>
          <w:sz w:val="28"/>
          <w:szCs w:val="28"/>
        </w:rPr>
        <w:t>-</w:t>
      </w:r>
      <w:r w:rsidR="004A5482" w:rsidRPr="005062F7">
        <w:rPr>
          <w:rFonts w:ascii="Arial" w:hAnsi="Arial"/>
          <w:sz w:val="28"/>
          <w:szCs w:val="28"/>
        </w:rPr>
        <w:t>based spray, whereas a spray disinfectant that's your cool lube</w:t>
      </w:r>
      <w:r>
        <w:rPr>
          <w:rFonts w:ascii="Arial" w:hAnsi="Arial"/>
          <w:sz w:val="28"/>
          <w:szCs w:val="28"/>
        </w:rPr>
        <w:t xml:space="preserve"> or </w:t>
      </w:r>
      <w:proofErr w:type="spellStart"/>
      <w:r>
        <w:rPr>
          <w:rFonts w:ascii="Arial" w:hAnsi="Arial"/>
          <w:sz w:val="28"/>
          <w:szCs w:val="28"/>
        </w:rPr>
        <w:t>Microban</w:t>
      </w:r>
      <w:proofErr w:type="spellEnd"/>
      <w:r>
        <w:rPr>
          <w:rFonts w:ascii="Arial" w:hAnsi="Arial"/>
          <w:sz w:val="28"/>
          <w:szCs w:val="28"/>
        </w:rPr>
        <w:t>.</w:t>
      </w:r>
      <w:r w:rsidR="004A5482" w:rsidRPr="005062F7">
        <w:rPr>
          <w:rFonts w:ascii="Arial" w:hAnsi="Arial"/>
          <w:sz w:val="28"/>
          <w:szCs w:val="28"/>
        </w:rPr>
        <w:t xml:space="preserve"> </w:t>
      </w:r>
      <w:r>
        <w:rPr>
          <w:rFonts w:ascii="Arial" w:hAnsi="Arial"/>
          <w:sz w:val="28"/>
          <w:szCs w:val="28"/>
        </w:rPr>
        <w:t xml:space="preserve">Make </w:t>
      </w:r>
      <w:r w:rsidR="004A5482" w:rsidRPr="005062F7">
        <w:rPr>
          <w:rFonts w:ascii="Arial" w:hAnsi="Arial"/>
          <w:sz w:val="28"/>
          <w:szCs w:val="28"/>
        </w:rPr>
        <w:t>sure yo</w:t>
      </w:r>
      <w:r>
        <w:rPr>
          <w:rFonts w:ascii="Arial" w:hAnsi="Arial"/>
          <w:sz w:val="28"/>
          <w:szCs w:val="28"/>
        </w:rPr>
        <w:t xml:space="preserve">u </w:t>
      </w:r>
      <w:r w:rsidR="004A5482" w:rsidRPr="005062F7">
        <w:rPr>
          <w:rFonts w:ascii="Arial" w:hAnsi="Arial"/>
          <w:sz w:val="28"/>
          <w:szCs w:val="28"/>
        </w:rPr>
        <w:t xml:space="preserve">read the label to make sure that it is doing what you think it's doing. </w:t>
      </w:r>
    </w:p>
    <w:p w14:paraId="5D0A25D7" w14:textId="77777777" w:rsidR="005062F7" w:rsidRDefault="005062F7">
      <w:pPr>
        <w:spacing w:after="0"/>
        <w:rPr>
          <w:rFonts w:ascii="Arial" w:hAnsi="Arial"/>
          <w:sz w:val="28"/>
          <w:szCs w:val="28"/>
        </w:rPr>
      </w:pPr>
    </w:p>
    <w:p w14:paraId="4E54B506" w14:textId="77777777" w:rsidR="005062F7" w:rsidRDefault="005062F7">
      <w:pPr>
        <w:spacing w:after="0"/>
        <w:rPr>
          <w:rFonts w:ascii="Arial" w:hAnsi="Arial"/>
          <w:sz w:val="28"/>
          <w:szCs w:val="28"/>
        </w:rPr>
      </w:pPr>
      <w:r>
        <w:rPr>
          <w:rFonts w:ascii="Arial" w:hAnsi="Arial"/>
          <w:sz w:val="28"/>
          <w:szCs w:val="28"/>
        </w:rPr>
        <w:t>U</w:t>
      </w:r>
      <w:r w:rsidR="004A5482" w:rsidRPr="005062F7">
        <w:rPr>
          <w:rFonts w:ascii="Arial" w:hAnsi="Arial"/>
          <w:sz w:val="28"/>
          <w:szCs w:val="28"/>
        </w:rPr>
        <w:t>ltrasonic cleaners you can get fairly cheap ones and throw</w:t>
      </w:r>
      <w:r>
        <w:rPr>
          <w:rFonts w:ascii="Arial" w:hAnsi="Arial"/>
          <w:sz w:val="28"/>
          <w:szCs w:val="28"/>
        </w:rPr>
        <w:t xml:space="preserve"> in</w:t>
      </w:r>
      <w:r w:rsidR="004A5482" w:rsidRPr="005062F7">
        <w:rPr>
          <w:rFonts w:ascii="Arial" w:hAnsi="Arial"/>
          <w:sz w:val="28"/>
          <w:szCs w:val="28"/>
        </w:rPr>
        <w:t xml:space="preserve"> some </w:t>
      </w:r>
      <w:r>
        <w:rPr>
          <w:rFonts w:ascii="Arial" w:hAnsi="Arial"/>
          <w:sz w:val="28"/>
          <w:szCs w:val="28"/>
        </w:rPr>
        <w:t>dish</w:t>
      </w:r>
      <w:r w:rsidR="004A5482" w:rsidRPr="005062F7">
        <w:rPr>
          <w:rFonts w:ascii="Arial" w:hAnsi="Arial"/>
          <w:sz w:val="28"/>
          <w:szCs w:val="28"/>
        </w:rPr>
        <w:t xml:space="preserve"> washing</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T</w:t>
      </w:r>
      <w:r w:rsidR="004A5482" w:rsidRPr="005062F7">
        <w:rPr>
          <w:rFonts w:ascii="Arial" w:hAnsi="Arial"/>
          <w:sz w:val="28"/>
          <w:szCs w:val="28"/>
        </w:rPr>
        <w:t>oothbrushes for getti</w:t>
      </w:r>
      <w:r w:rsidR="004A5482" w:rsidRPr="005062F7">
        <w:rPr>
          <w:rFonts w:ascii="Arial" w:hAnsi="Arial"/>
          <w:sz w:val="28"/>
          <w:szCs w:val="28"/>
        </w:rPr>
        <w:t xml:space="preserve">ng into the crevices especially of the clipper blades. </w:t>
      </w:r>
      <w:r>
        <w:rPr>
          <w:rFonts w:ascii="Arial" w:hAnsi="Arial"/>
          <w:sz w:val="28"/>
          <w:szCs w:val="28"/>
        </w:rPr>
        <w:t>W</w:t>
      </w:r>
      <w:r w:rsidR="004A5482" w:rsidRPr="005062F7">
        <w:rPr>
          <w:rFonts w:ascii="Arial" w:hAnsi="Arial"/>
          <w:sz w:val="28"/>
          <w:szCs w:val="28"/>
        </w:rPr>
        <w:t>hen I clean the tub in between pets,</w:t>
      </w:r>
      <w:r w:rsidR="004A5482" w:rsidRPr="005062F7">
        <w:rPr>
          <w:rFonts w:ascii="Arial" w:hAnsi="Arial"/>
          <w:sz w:val="28"/>
          <w:szCs w:val="28"/>
        </w:rPr>
        <w:t xml:space="preserve"> I will put the </w:t>
      </w:r>
      <w:proofErr w:type="gramStart"/>
      <w:r w:rsidR="004A5482" w:rsidRPr="005062F7">
        <w:rPr>
          <w:rFonts w:ascii="Arial" w:hAnsi="Arial"/>
          <w:sz w:val="28"/>
          <w:szCs w:val="28"/>
        </w:rPr>
        <w:t>chlorhexidine bas</w:t>
      </w:r>
      <w:r>
        <w:rPr>
          <w:rFonts w:ascii="Arial" w:hAnsi="Arial"/>
          <w:sz w:val="28"/>
          <w:szCs w:val="28"/>
        </w:rPr>
        <w:t>ed</w:t>
      </w:r>
      <w:proofErr w:type="gramEnd"/>
      <w:r w:rsidR="004A5482" w:rsidRPr="005062F7">
        <w:rPr>
          <w:rFonts w:ascii="Arial" w:hAnsi="Arial"/>
          <w:sz w:val="28"/>
          <w:szCs w:val="28"/>
        </w:rPr>
        <w:t xml:space="preserve"> shampoo in there and I will throw the tools in there that can be thrown in there. </w:t>
      </w:r>
      <w:r>
        <w:rPr>
          <w:rFonts w:ascii="Arial" w:hAnsi="Arial"/>
          <w:sz w:val="28"/>
          <w:szCs w:val="28"/>
        </w:rPr>
        <w:t xml:space="preserve">Such as </w:t>
      </w:r>
      <w:r w:rsidR="004A5482" w:rsidRPr="005062F7">
        <w:rPr>
          <w:rFonts w:ascii="Arial" w:hAnsi="Arial"/>
          <w:sz w:val="28"/>
          <w:szCs w:val="28"/>
        </w:rPr>
        <w:t xml:space="preserve">clip on </w:t>
      </w:r>
      <w:r>
        <w:rPr>
          <w:rFonts w:ascii="Arial" w:hAnsi="Arial"/>
          <w:sz w:val="28"/>
          <w:szCs w:val="28"/>
        </w:rPr>
        <w:t>b</w:t>
      </w:r>
      <w:r w:rsidR="004A5482" w:rsidRPr="005062F7">
        <w:rPr>
          <w:rFonts w:ascii="Arial" w:hAnsi="Arial"/>
          <w:sz w:val="28"/>
          <w:szCs w:val="28"/>
        </w:rPr>
        <w:t>lades</w:t>
      </w:r>
      <w:r>
        <w:rPr>
          <w:rFonts w:ascii="Arial" w:hAnsi="Arial"/>
          <w:sz w:val="28"/>
          <w:szCs w:val="28"/>
        </w:rPr>
        <w:t>,</w:t>
      </w:r>
      <w:r w:rsidR="004A5482" w:rsidRPr="005062F7">
        <w:rPr>
          <w:rFonts w:ascii="Arial" w:hAnsi="Arial"/>
          <w:sz w:val="28"/>
          <w:szCs w:val="28"/>
        </w:rPr>
        <w:t xml:space="preserve"> brushes</w:t>
      </w:r>
      <w:r>
        <w:rPr>
          <w:rFonts w:ascii="Arial" w:hAnsi="Arial"/>
          <w:sz w:val="28"/>
          <w:szCs w:val="28"/>
        </w:rPr>
        <w:t>,</w:t>
      </w:r>
      <w:r w:rsidR="004A5482" w:rsidRPr="005062F7">
        <w:rPr>
          <w:rFonts w:ascii="Arial" w:hAnsi="Arial"/>
          <w:sz w:val="28"/>
          <w:szCs w:val="28"/>
        </w:rPr>
        <w:t xml:space="preserve"> and combs</w:t>
      </w:r>
      <w:r>
        <w:rPr>
          <w:rFonts w:ascii="Arial" w:hAnsi="Arial"/>
          <w:sz w:val="28"/>
          <w:szCs w:val="28"/>
        </w:rPr>
        <w:t>. T</w:t>
      </w:r>
      <w:r w:rsidR="004A5482" w:rsidRPr="005062F7">
        <w:rPr>
          <w:rFonts w:ascii="Arial" w:hAnsi="Arial"/>
          <w:sz w:val="28"/>
          <w:szCs w:val="28"/>
        </w:rPr>
        <w:t xml:space="preserve">he chlorhexidine </w:t>
      </w:r>
      <w:r>
        <w:rPr>
          <w:rFonts w:ascii="Arial" w:hAnsi="Arial"/>
          <w:sz w:val="28"/>
          <w:szCs w:val="28"/>
        </w:rPr>
        <w:t>shampoo as</w:t>
      </w:r>
      <w:r w:rsidR="004A5482" w:rsidRPr="005062F7">
        <w:rPr>
          <w:rFonts w:ascii="Arial" w:hAnsi="Arial"/>
          <w:sz w:val="28"/>
          <w:szCs w:val="28"/>
        </w:rPr>
        <w:t xml:space="preserve"> it goes through the circulator will push all the biolog</w:t>
      </w:r>
      <w:r>
        <w:rPr>
          <w:rFonts w:ascii="Arial" w:hAnsi="Arial"/>
          <w:sz w:val="28"/>
          <w:szCs w:val="28"/>
        </w:rPr>
        <w:t xml:space="preserve">icals </w:t>
      </w:r>
      <w:r w:rsidR="004A5482" w:rsidRPr="005062F7">
        <w:rPr>
          <w:rFonts w:ascii="Arial" w:hAnsi="Arial"/>
          <w:sz w:val="28"/>
          <w:szCs w:val="28"/>
        </w:rPr>
        <w:t xml:space="preserve">out of it. </w:t>
      </w:r>
      <w:r>
        <w:rPr>
          <w:rFonts w:ascii="Arial" w:hAnsi="Arial"/>
          <w:sz w:val="28"/>
          <w:szCs w:val="28"/>
        </w:rPr>
        <w:t>R</w:t>
      </w:r>
      <w:r w:rsidR="004A5482" w:rsidRPr="005062F7">
        <w:rPr>
          <w:rFonts w:ascii="Arial" w:hAnsi="Arial"/>
          <w:sz w:val="28"/>
          <w:szCs w:val="28"/>
        </w:rPr>
        <w:t xml:space="preserve">emember anything that you get soap and water on or anything liquid on it, </w:t>
      </w:r>
      <w:r w:rsidR="004A5482" w:rsidRPr="005062F7">
        <w:rPr>
          <w:rFonts w:ascii="Arial" w:hAnsi="Arial"/>
          <w:sz w:val="28"/>
          <w:szCs w:val="28"/>
        </w:rPr>
        <w:t xml:space="preserve">you need to make sure you oil your scissors and your blades. </w:t>
      </w:r>
    </w:p>
    <w:p w14:paraId="098958F4" w14:textId="77777777" w:rsidR="005062F7" w:rsidRDefault="005062F7">
      <w:pPr>
        <w:spacing w:after="0"/>
        <w:rPr>
          <w:rFonts w:ascii="Arial" w:hAnsi="Arial"/>
          <w:sz w:val="28"/>
          <w:szCs w:val="28"/>
        </w:rPr>
      </w:pPr>
      <w:r>
        <w:rPr>
          <w:rFonts w:ascii="Arial" w:hAnsi="Arial"/>
          <w:sz w:val="28"/>
          <w:szCs w:val="28"/>
        </w:rPr>
        <w:lastRenderedPageBreak/>
        <w:t>T</w:t>
      </w:r>
      <w:r w:rsidR="004A5482" w:rsidRPr="005062F7">
        <w:rPr>
          <w:rFonts w:ascii="Arial" w:hAnsi="Arial"/>
          <w:sz w:val="28"/>
          <w:szCs w:val="28"/>
        </w:rPr>
        <w:t>he difference between using a UV sanitizer for me or spray disinfectant? For me it's time</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I</w:t>
      </w:r>
      <w:r w:rsidR="004A5482" w:rsidRPr="005062F7">
        <w:rPr>
          <w:rFonts w:ascii="Arial" w:hAnsi="Arial"/>
          <w:sz w:val="28"/>
          <w:szCs w:val="28"/>
        </w:rPr>
        <w:t>f I have time</w:t>
      </w:r>
      <w:r>
        <w:rPr>
          <w:rFonts w:ascii="Arial" w:hAnsi="Arial"/>
          <w:sz w:val="28"/>
          <w:szCs w:val="28"/>
        </w:rPr>
        <w:t>,</w:t>
      </w:r>
      <w:r w:rsidR="004A5482" w:rsidRPr="005062F7">
        <w:rPr>
          <w:rFonts w:ascii="Arial" w:hAnsi="Arial"/>
          <w:sz w:val="28"/>
          <w:szCs w:val="28"/>
        </w:rPr>
        <w:t xml:space="preserve"> my tools go into the UV sanitizer and let it do its magic there. If not, t</w:t>
      </w:r>
      <w:r w:rsidR="004A5482" w:rsidRPr="005062F7">
        <w:rPr>
          <w:rFonts w:ascii="Arial" w:hAnsi="Arial"/>
          <w:sz w:val="28"/>
          <w:szCs w:val="28"/>
        </w:rPr>
        <w:t>hen I'm going to then I'm going to use a spray disinfectant</w:t>
      </w:r>
      <w:r>
        <w:rPr>
          <w:rFonts w:ascii="Arial" w:hAnsi="Arial"/>
          <w:sz w:val="28"/>
          <w:szCs w:val="28"/>
        </w:rPr>
        <w:t>.</w:t>
      </w:r>
    </w:p>
    <w:p w14:paraId="54A9B5EB" w14:textId="77777777" w:rsidR="005062F7" w:rsidRDefault="005062F7">
      <w:pPr>
        <w:spacing w:after="0"/>
        <w:rPr>
          <w:rFonts w:ascii="Arial" w:hAnsi="Arial"/>
          <w:sz w:val="28"/>
          <w:szCs w:val="28"/>
        </w:rPr>
      </w:pPr>
    </w:p>
    <w:p w14:paraId="39A68AAF" w14:textId="7988ECA4" w:rsidR="00B265F0" w:rsidRDefault="004A5482">
      <w:pPr>
        <w:spacing w:after="0"/>
        <w:rPr>
          <w:rFonts w:ascii="Arial" w:hAnsi="Arial"/>
          <w:sz w:val="28"/>
          <w:szCs w:val="28"/>
        </w:rPr>
      </w:pPr>
      <w:r w:rsidRPr="00B265F0">
        <w:rPr>
          <w:rFonts w:ascii="Arial" w:hAnsi="Arial"/>
          <w:b/>
          <w:bCs/>
          <w:sz w:val="28"/>
          <w:szCs w:val="28"/>
        </w:rPr>
        <w:t>The equipment</w:t>
      </w:r>
      <w:r w:rsidR="005062F7" w:rsidRPr="00B265F0">
        <w:rPr>
          <w:rFonts w:ascii="Arial" w:hAnsi="Arial"/>
          <w:b/>
          <w:bCs/>
          <w:sz w:val="28"/>
          <w:szCs w:val="28"/>
        </w:rPr>
        <w:t>.</w:t>
      </w:r>
      <w:r w:rsidR="00B265F0">
        <w:rPr>
          <w:rFonts w:ascii="Arial" w:hAnsi="Arial"/>
          <w:sz w:val="28"/>
          <w:szCs w:val="28"/>
        </w:rPr>
        <w:t xml:space="preserve"> </w:t>
      </w:r>
      <w:r w:rsidRPr="005062F7">
        <w:rPr>
          <w:rFonts w:ascii="Arial" w:hAnsi="Arial"/>
          <w:sz w:val="28"/>
          <w:szCs w:val="28"/>
        </w:rPr>
        <w:t>That</w:t>
      </w:r>
      <w:r w:rsidR="00B265F0">
        <w:rPr>
          <w:rFonts w:ascii="Arial" w:hAnsi="Arial"/>
          <w:sz w:val="28"/>
          <w:szCs w:val="28"/>
        </w:rPr>
        <w:t>’</w:t>
      </w:r>
      <w:r w:rsidRPr="005062F7">
        <w:rPr>
          <w:rFonts w:ascii="Arial" w:hAnsi="Arial"/>
          <w:sz w:val="28"/>
          <w:szCs w:val="28"/>
        </w:rPr>
        <w:t xml:space="preserve">s our loops, harnesses, </w:t>
      </w:r>
      <w:r w:rsidR="00B265F0">
        <w:rPr>
          <w:rFonts w:ascii="Arial" w:hAnsi="Arial"/>
          <w:sz w:val="28"/>
          <w:szCs w:val="28"/>
        </w:rPr>
        <w:t xml:space="preserve">and </w:t>
      </w:r>
      <w:r w:rsidRPr="005062F7">
        <w:rPr>
          <w:rFonts w:ascii="Arial" w:hAnsi="Arial"/>
          <w:sz w:val="28"/>
          <w:szCs w:val="28"/>
        </w:rPr>
        <w:t>leads. Also</w:t>
      </w:r>
      <w:r w:rsidR="00B265F0">
        <w:rPr>
          <w:rFonts w:ascii="Arial" w:hAnsi="Arial"/>
          <w:sz w:val="28"/>
          <w:szCs w:val="28"/>
        </w:rPr>
        <w:t>,</w:t>
      </w:r>
      <w:r w:rsidRPr="005062F7">
        <w:rPr>
          <w:rFonts w:ascii="Arial" w:hAnsi="Arial"/>
          <w:sz w:val="28"/>
          <w:szCs w:val="28"/>
        </w:rPr>
        <w:t xml:space="preserve"> the dryer hoses dryer and vent filter. So right I throw all of those into the tub with the chlorhexidine shampoo and I wash t</w:t>
      </w:r>
      <w:r w:rsidRPr="005062F7">
        <w:rPr>
          <w:rFonts w:ascii="Arial" w:hAnsi="Arial"/>
          <w:sz w:val="28"/>
          <w:szCs w:val="28"/>
        </w:rPr>
        <w:t>hem</w:t>
      </w:r>
      <w:r w:rsidR="00B265F0">
        <w:rPr>
          <w:rFonts w:ascii="Arial" w:hAnsi="Arial"/>
          <w:sz w:val="28"/>
          <w:szCs w:val="28"/>
        </w:rPr>
        <w:t>.</w:t>
      </w:r>
    </w:p>
    <w:p w14:paraId="70103458" w14:textId="77777777" w:rsidR="00B265F0" w:rsidRDefault="00B265F0">
      <w:pPr>
        <w:spacing w:after="0"/>
        <w:rPr>
          <w:rFonts w:ascii="Arial" w:hAnsi="Arial"/>
          <w:sz w:val="28"/>
          <w:szCs w:val="28"/>
        </w:rPr>
      </w:pPr>
    </w:p>
    <w:p w14:paraId="0FD2FEFE" w14:textId="77777777" w:rsidR="00B265F0" w:rsidRDefault="00B265F0">
      <w:pPr>
        <w:spacing w:after="0"/>
        <w:rPr>
          <w:rFonts w:ascii="Arial" w:hAnsi="Arial"/>
          <w:sz w:val="28"/>
          <w:szCs w:val="28"/>
        </w:rPr>
      </w:pPr>
      <w:r w:rsidRPr="00B265F0">
        <w:rPr>
          <w:rFonts w:ascii="Arial" w:hAnsi="Arial"/>
          <w:b/>
          <w:bCs/>
          <w:sz w:val="28"/>
          <w:szCs w:val="28"/>
        </w:rPr>
        <w:t>T</w:t>
      </w:r>
      <w:r w:rsidR="004A5482" w:rsidRPr="00B265F0">
        <w:rPr>
          <w:rFonts w:ascii="Arial" w:hAnsi="Arial"/>
          <w:b/>
          <w:bCs/>
          <w:sz w:val="28"/>
          <w:szCs w:val="28"/>
        </w:rPr>
        <w:t>owels</w:t>
      </w:r>
      <w:r w:rsidRPr="00B265F0">
        <w:rPr>
          <w:rFonts w:ascii="Arial" w:hAnsi="Arial"/>
          <w:b/>
          <w:bCs/>
          <w:sz w:val="28"/>
          <w:szCs w:val="28"/>
        </w:rPr>
        <w:t>.</w:t>
      </w:r>
      <w:r>
        <w:rPr>
          <w:rFonts w:ascii="Arial" w:hAnsi="Arial"/>
          <w:sz w:val="28"/>
          <w:szCs w:val="28"/>
        </w:rPr>
        <w:t xml:space="preserve"> T</w:t>
      </w:r>
      <w:r w:rsidR="004A5482" w:rsidRPr="005062F7">
        <w:rPr>
          <w:rFonts w:ascii="Arial" w:hAnsi="Arial"/>
          <w:sz w:val="28"/>
          <w:szCs w:val="28"/>
        </w:rPr>
        <w:t>hey should either be bleached or use a quaternary</w:t>
      </w:r>
      <w:r w:rsidR="004A5482" w:rsidRPr="005062F7">
        <w:rPr>
          <w:rFonts w:ascii="Arial" w:hAnsi="Arial"/>
          <w:sz w:val="28"/>
          <w:szCs w:val="28"/>
        </w:rPr>
        <w:t xml:space="preserve"> product</w:t>
      </w:r>
      <w:r>
        <w:rPr>
          <w:rFonts w:ascii="Arial" w:hAnsi="Arial"/>
          <w:sz w:val="28"/>
          <w:szCs w:val="28"/>
        </w:rPr>
        <w:t xml:space="preserve"> in the machine. </w:t>
      </w:r>
      <w:r w:rsidR="004A5482" w:rsidRPr="005062F7">
        <w:rPr>
          <w:rFonts w:ascii="Arial" w:hAnsi="Arial"/>
          <w:sz w:val="28"/>
          <w:szCs w:val="28"/>
        </w:rPr>
        <w:t xml:space="preserve"> </w:t>
      </w:r>
      <w:r>
        <w:rPr>
          <w:rFonts w:ascii="Arial" w:hAnsi="Arial"/>
          <w:sz w:val="28"/>
          <w:szCs w:val="28"/>
        </w:rPr>
        <w:t>T</w:t>
      </w:r>
      <w:r w:rsidR="004A5482" w:rsidRPr="005062F7">
        <w:rPr>
          <w:rFonts w:ascii="Arial" w:hAnsi="Arial"/>
          <w:sz w:val="28"/>
          <w:szCs w:val="28"/>
        </w:rPr>
        <w:t xml:space="preserve">hird option sanitizing cycle on your washing machine. </w:t>
      </w:r>
      <w:r>
        <w:rPr>
          <w:rFonts w:ascii="Arial" w:hAnsi="Arial"/>
          <w:sz w:val="28"/>
          <w:szCs w:val="28"/>
        </w:rPr>
        <w:t>N</w:t>
      </w:r>
      <w:r w:rsidR="004A5482" w:rsidRPr="005062F7">
        <w:rPr>
          <w:rFonts w:ascii="Arial" w:hAnsi="Arial"/>
          <w:sz w:val="28"/>
          <w:szCs w:val="28"/>
        </w:rPr>
        <w:t xml:space="preserve">ot </w:t>
      </w:r>
      <w:proofErr w:type="gramStart"/>
      <w:r>
        <w:rPr>
          <w:rFonts w:ascii="Arial" w:hAnsi="Arial"/>
          <w:sz w:val="28"/>
          <w:szCs w:val="28"/>
        </w:rPr>
        <w:t xml:space="preserve">just  </w:t>
      </w:r>
      <w:r w:rsidR="004A5482" w:rsidRPr="005062F7">
        <w:rPr>
          <w:rFonts w:ascii="Arial" w:hAnsi="Arial"/>
          <w:sz w:val="28"/>
          <w:szCs w:val="28"/>
        </w:rPr>
        <w:t>the</w:t>
      </w:r>
      <w:proofErr w:type="gramEnd"/>
      <w:r w:rsidR="004A5482" w:rsidRPr="005062F7">
        <w:rPr>
          <w:rFonts w:ascii="Arial" w:hAnsi="Arial"/>
          <w:sz w:val="28"/>
          <w:szCs w:val="28"/>
        </w:rPr>
        <w:t xml:space="preserve"> hot water cycle</w:t>
      </w:r>
      <w:r>
        <w:rPr>
          <w:rFonts w:ascii="Arial" w:hAnsi="Arial"/>
          <w:sz w:val="28"/>
          <w:szCs w:val="28"/>
        </w:rPr>
        <w:t>, it is</w:t>
      </w:r>
      <w:r w:rsidR="004A5482" w:rsidRPr="005062F7">
        <w:rPr>
          <w:rFonts w:ascii="Arial" w:hAnsi="Arial"/>
          <w:sz w:val="28"/>
          <w:szCs w:val="28"/>
        </w:rPr>
        <w:t xml:space="preserve"> </w:t>
      </w:r>
      <w:r w:rsidR="004A5482" w:rsidRPr="005062F7">
        <w:rPr>
          <w:rFonts w:ascii="Arial" w:hAnsi="Arial"/>
          <w:sz w:val="28"/>
          <w:szCs w:val="28"/>
        </w:rPr>
        <w:t xml:space="preserve">not hot enough </w:t>
      </w:r>
      <w:r>
        <w:rPr>
          <w:rFonts w:ascii="Arial" w:hAnsi="Arial"/>
          <w:sz w:val="28"/>
          <w:szCs w:val="28"/>
        </w:rPr>
        <w:t xml:space="preserve">to </w:t>
      </w:r>
      <w:r w:rsidR="004A5482" w:rsidRPr="005062F7">
        <w:rPr>
          <w:rFonts w:ascii="Arial" w:hAnsi="Arial"/>
          <w:sz w:val="28"/>
          <w:szCs w:val="28"/>
        </w:rPr>
        <w:t>sanitize</w:t>
      </w:r>
      <w:r>
        <w:rPr>
          <w:rFonts w:ascii="Arial" w:hAnsi="Arial"/>
          <w:sz w:val="28"/>
          <w:szCs w:val="28"/>
        </w:rPr>
        <w:t>.</w:t>
      </w:r>
    </w:p>
    <w:p w14:paraId="382C4E66" w14:textId="77777777" w:rsidR="00B265F0" w:rsidRDefault="00B265F0">
      <w:pPr>
        <w:spacing w:after="0"/>
        <w:rPr>
          <w:rFonts w:ascii="Arial" w:hAnsi="Arial"/>
          <w:sz w:val="28"/>
          <w:szCs w:val="28"/>
        </w:rPr>
      </w:pPr>
    </w:p>
    <w:p w14:paraId="1C067AE6" w14:textId="77777777" w:rsidR="00B265F0" w:rsidRDefault="00B265F0">
      <w:pPr>
        <w:spacing w:after="0"/>
        <w:rPr>
          <w:rFonts w:ascii="Arial" w:hAnsi="Arial"/>
          <w:sz w:val="28"/>
          <w:szCs w:val="28"/>
        </w:rPr>
      </w:pPr>
      <w:r w:rsidRPr="00B265F0">
        <w:rPr>
          <w:rFonts w:ascii="Arial" w:hAnsi="Arial"/>
          <w:b/>
          <w:bCs/>
          <w:sz w:val="28"/>
          <w:szCs w:val="28"/>
        </w:rPr>
        <w:t>W</w:t>
      </w:r>
      <w:r w:rsidR="004A5482" w:rsidRPr="00B265F0">
        <w:rPr>
          <w:rFonts w:ascii="Arial" w:hAnsi="Arial"/>
          <w:b/>
          <w:bCs/>
          <w:sz w:val="28"/>
          <w:szCs w:val="28"/>
        </w:rPr>
        <w:t>ater recirculating pumps</w:t>
      </w:r>
      <w:r>
        <w:rPr>
          <w:rFonts w:ascii="Arial" w:hAnsi="Arial"/>
          <w:sz w:val="28"/>
          <w:szCs w:val="28"/>
        </w:rPr>
        <w:t>.</w:t>
      </w:r>
      <w:r w:rsidR="004A5482" w:rsidRPr="005062F7">
        <w:rPr>
          <w:rFonts w:ascii="Arial" w:hAnsi="Arial"/>
          <w:sz w:val="28"/>
          <w:szCs w:val="28"/>
        </w:rPr>
        <w:t xml:space="preserve"> I will use the chlorhexidine shampoo, push it through the pumps, right and then after it sits for the recommended amount of time. Then I will run vinegar through it to clean </w:t>
      </w:r>
      <w:r>
        <w:rPr>
          <w:rFonts w:ascii="Arial" w:hAnsi="Arial"/>
          <w:sz w:val="28"/>
          <w:szCs w:val="28"/>
        </w:rPr>
        <w:t xml:space="preserve">out </w:t>
      </w:r>
      <w:r w:rsidR="004A5482" w:rsidRPr="005062F7">
        <w:rPr>
          <w:rFonts w:ascii="Arial" w:hAnsi="Arial"/>
          <w:sz w:val="28"/>
          <w:szCs w:val="28"/>
        </w:rPr>
        <w:t xml:space="preserve">all the soap scum. </w:t>
      </w:r>
    </w:p>
    <w:p w14:paraId="4E552410" w14:textId="77777777" w:rsidR="00B265F0" w:rsidRDefault="00B265F0">
      <w:pPr>
        <w:spacing w:after="0"/>
        <w:rPr>
          <w:rFonts w:ascii="Arial" w:hAnsi="Arial"/>
          <w:sz w:val="28"/>
          <w:szCs w:val="28"/>
        </w:rPr>
      </w:pPr>
    </w:p>
    <w:p w14:paraId="1EFD730E" w14:textId="433CFFB9" w:rsidR="003C4E35" w:rsidRPr="005062F7" w:rsidRDefault="00B265F0">
      <w:pPr>
        <w:spacing w:after="0"/>
        <w:rPr>
          <w:sz w:val="28"/>
          <w:szCs w:val="28"/>
        </w:rPr>
      </w:pPr>
      <w:r w:rsidRPr="00B265F0">
        <w:rPr>
          <w:rFonts w:ascii="Arial" w:hAnsi="Arial"/>
          <w:b/>
          <w:bCs/>
          <w:sz w:val="28"/>
          <w:szCs w:val="28"/>
        </w:rPr>
        <w:t>T</w:t>
      </w:r>
      <w:r w:rsidR="004A5482" w:rsidRPr="00B265F0">
        <w:rPr>
          <w:rFonts w:ascii="Arial" w:hAnsi="Arial"/>
          <w:b/>
          <w:bCs/>
          <w:sz w:val="28"/>
          <w:szCs w:val="28"/>
        </w:rPr>
        <w:t>abletops</w:t>
      </w:r>
      <w:r w:rsidR="004A5482" w:rsidRPr="005062F7">
        <w:rPr>
          <w:rFonts w:ascii="Arial" w:hAnsi="Arial"/>
          <w:sz w:val="28"/>
          <w:szCs w:val="28"/>
        </w:rPr>
        <w:t xml:space="preserve"> </w:t>
      </w:r>
      <w:r>
        <w:rPr>
          <w:rFonts w:ascii="Arial" w:hAnsi="Arial"/>
          <w:sz w:val="28"/>
          <w:szCs w:val="28"/>
        </w:rPr>
        <w:t>n</w:t>
      </w:r>
      <w:r w:rsidR="004A5482" w:rsidRPr="005062F7">
        <w:rPr>
          <w:rFonts w:ascii="Arial" w:hAnsi="Arial"/>
          <w:sz w:val="28"/>
          <w:szCs w:val="28"/>
        </w:rPr>
        <w:t>eeds to be d</w:t>
      </w:r>
      <w:r>
        <w:rPr>
          <w:rFonts w:ascii="Arial" w:hAnsi="Arial"/>
          <w:sz w:val="28"/>
          <w:szCs w:val="28"/>
        </w:rPr>
        <w:t>isinfected</w:t>
      </w:r>
      <w:r w:rsidR="004A5482" w:rsidRPr="005062F7">
        <w:rPr>
          <w:rFonts w:ascii="Arial" w:hAnsi="Arial"/>
          <w:sz w:val="28"/>
          <w:szCs w:val="28"/>
        </w:rPr>
        <w:t>.</w:t>
      </w:r>
      <w:r>
        <w:rPr>
          <w:rFonts w:ascii="Arial" w:hAnsi="Arial"/>
          <w:sz w:val="28"/>
          <w:szCs w:val="28"/>
        </w:rPr>
        <w:t xml:space="preserve"> But you need to be careful</w:t>
      </w:r>
      <w:r w:rsidR="004A5482" w:rsidRPr="005062F7">
        <w:rPr>
          <w:rFonts w:ascii="Arial" w:hAnsi="Arial"/>
          <w:sz w:val="28"/>
          <w:szCs w:val="28"/>
        </w:rPr>
        <w:t xml:space="preserve"> </w:t>
      </w:r>
      <w:r>
        <w:rPr>
          <w:rFonts w:ascii="Arial" w:hAnsi="Arial"/>
          <w:sz w:val="28"/>
          <w:szCs w:val="28"/>
        </w:rPr>
        <w:t>as the paws are</w:t>
      </w:r>
      <w:r w:rsidR="004A5482" w:rsidRPr="005062F7">
        <w:rPr>
          <w:rFonts w:ascii="Arial" w:hAnsi="Arial"/>
          <w:sz w:val="28"/>
          <w:szCs w:val="28"/>
        </w:rPr>
        <w:t xml:space="preserve"> one of the few places on the body </w:t>
      </w:r>
      <w:r>
        <w:rPr>
          <w:rFonts w:ascii="Arial" w:hAnsi="Arial"/>
          <w:sz w:val="28"/>
          <w:szCs w:val="28"/>
        </w:rPr>
        <w:t>that can</w:t>
      </w:r>
      <w:r w:rsidR="004A5482" w:rsidRPr="005062F7">
        <w:rPr>
          <w:rFonts w:ascii="Arial" w:hAnsi="Arial"/>
          <w:sz w:val="28"/>
          <w:szCs w:val="28"/>
        </w:rPr>
        <w:t xml:space="preserve"> absorb</w:t>
      </w:r>
      <w:r w:rsidR="004A5482" w:rsidRPr="005062F7">
        <w:rPr>
          <w:rFonts w:ascii="Arial" w:hAnsi="Arial"/>
          <w:sz w:val="28"/>
          <w:szCs w:val="28"/>
        </w:rPr>
        <w:t xml:space="preserve"> anything </w:t>
      </w:r>
      <w:r w:rsidR="004A5482" w:rsidRPr="005062F7">
        <w:rPr>
          <w:rFonts w:ascii="Arial" w:hAnsi="Arial"/>
          <w:sz w:val="28"/>
          <w:szCs w:val="28"/>
        </w:rPr>
        <w:t>that is on the table. I like table covers</w:t>
      </w:r>
      <w:r>
        <w:rPr>
          <w:rFonts w:ascii="Arial" w:hAnsi="Arial"/>
          <w:sz w:val="28"/>
          <w:szCs w:val="28"/>
        </w:rPr>
        <w:t>.</w:t>
      </w:r>
      <w:r w:rsidR="004A5482" w:rsidRPr="005062F7">
        <w:rPr>
          <w:rFonts w:ascii="Arial" w:hAnsi="Arial"/>
          <w:sz w:val="28"/>
          <w:szCs w:val="28"/>
        </w:rPr>
        <w:t xml:space="preserve"> You can b</w:t>
      </w:r>
      <w:r w:rsidR="004A5482" w:rsidRPr="005062F7">
        <w:rPr>
          <w:rFonts w:ascii="Arial" w:hAnsi="Arial"/>
          <w:sz w:val="28"/>
          <w:szCs w:val="28"/>
        </w:rPr>
        <w:t xml:space="preserve">uy in premade </w:t>
      </w:r>
      <w:r>
        <w:rPr>
          <w:rFonts w:ascii="Arial" w:hAnsi="Arial"/>
          <w:sz w:val="28"/>
          <w:szCs w:val="28"/>
        </w:rPr>
        <w:t xml:space="preserve">or </w:t>
      </w:r>
      <w:r w:rsidR="004A5482" w:rsidRPr="005062F7">
        <w:rPr>
          <w:rFonts w:ascii="Arial" w:hAnsi="Arial"/>
          <w:sz w:val="28"/>
          <w:szCs w:val="28"/>
        </w:rPr>
        <w:t xml:space="preserve">they are easy enough to make. They can be as simple as getting a towel and clapping it to the table. And then for the next </w:t>
      </w:r>
      <w:r>
        <w:rPr>
          <w:rFonts w:ascii="Arial" w:hAnsi="Arial"/>
          <w:sz w:val="28"/>
          <w:szCs w:val="28"/>
        </w:rPr>
        <w:t>pet</w:t>
      </w:r>
      <w:r w:rsidR="004A5482" w:rsidRPr="005062F7">
        <w:rPr>
          <w:rFonts w:ascii="Arial" w:hAnsi="Arial"/>
          <w:sz w:val="28"/>
          <w:szCs w:val="28"/>
        </w:rPr>
        <w:t xml:space="preserve"> remove it</w:t>
      </w:r>
      <w:r>
        <w:rPr>
          <w:rFonts w:ascii="Arial" w:hAnsi="Arial"/>
          <w:sz w:val="28"/>
          <w:szCs w:val="28"/>
        </w:rPr>
        <w:t xml:space="preserve"> and p</w:t>
      </w:r>
      <w:r w:rsidR="004A5482" w:rsidRPr="005062F7">
        <w:rPr>
          <w:rFonts w:ascii="Arial" w:hAnsi="Arial"/>
          <w:sz w:val="28"/>
          <w:szCs w:val="28"/>
        </w:rPr>
        <w:t>ut a clean one on</w:t>
      </w:r>
      <w:r>
        <w:rPr>
          <w:rFonts w:ascii="Arial" w:hAnsi="Arial"/>
          <w:sz w:val="28"/>
          <w:szCs w:val="28"/>
        </w:rPr>
        <w:t>.</w:t>
      </w:r>
    </w:p>
    <w:p w14:paraId="7C33B3DA" w14:textId="77777777" w:rsidR="003C4E35" w:rsidRPr="005062F7" w:rsidRDefault="003C4E35">
      <w:pPr>
        <w:spacing w:after="0"/>
        <w:rPr>
          <w:sz w:val="28"/>
          <w:szCs w:val="28"/>
        </w:rPr>
      </w:pPr>
    </w:p>
    <w:p w14:paraId="02A16918" w14:textId="77777777" w:rsidR="00B265F0" w:rsidRDefault="00B265F0">
      <w:pPr>
        <w:spacing w:after="0"/>
        <w:rPr>
          <w:rFonts w:ascii="Arial" w:hAnsi="Arial"/>
          <w:sz w:val="28"/>
          <w:szCs w:val="28"/>
        </w:rPr>
      </w:pPr>
      <w:r w:rsidRPr="00B265F0">
        <w:rPr>
          <w:rFonts w:ascii="Arial" w:hAnsi="Arial"/>
          <w:b/>
          <w:bCs/>
          <w:sz w:val="28"/>
          <w:szCs w:val="28"/>
        </w:rPr>
        <w:t>P</w:t>
      </w:r>
      <w:r w:rsidR="004A5482" w:rsidRPr="00B265F0">
        <w:rPr>
          <w:rFonts w:ascii="Arial" w:hAnsi="Arial"/>
          <w:b/>
          <w:bCs/>
          <w:sz w:val="28"/>
          <w:szCs w:val="28"/>
        </w:rPr>
        <w:t>roducts</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T</w:t>
      </w:r>
      <w:r w:rsidR="004A5482" w:rsidRPr="005062F7">
        <w:rPr>
          <w:rFonts w:ascii="Arial" w:hAnsi="Arial"/>
          <w:sz w:val="28"/>
          <w:szCs w:val="28"/>
        </w:rPr>
        <w:t xml:space="preserve">he biggest concern is going to be cross </w:t>
      </w:r>
      <w:r w:rsidR="004A5482" w:rsidRPr="005062F7">
        <w:rPr>
          <w:rFonts w:ascii="Arial" w:hAnsi="Arial"/>
          <w:sz w:val="28"/>
          <w:szCs w:val="28"/>
        </w:rPr>
        <w:t>contamination. If the nozzles of any of these products touch the pet</w:t>
      </w:r>
      <w:r>
        <w:rPr>
          <w:rFonts w:ascii="Arial" w:hAnsi="Arial"/>
          <w:sz w:val="28"/>
          <w:szCs w:val="28"/>
        </w:rPr>
        <w:t>,</w:t>
      </w:r>
      <w:r w:rsidR="004A5482" w:rsidRPr="005062F7">
        <w:rPr>
          <w:rFonts w:ascii="Arial" w:hAnsi="Arial"/>
          <w:sz w:val="28"/>
          <w:szCs w:val="28"/>
        </w:rPr>
        <w:t xml:space="preserve"> they need to be sprayed with your choice of disinfecting </w:t>
      </w:r>
      <w:r>
        <w:rPr>
          <w:rFonts w:ascii="Arial" w:hAnsi="Arial"/>
          <w:sz w:val="28"/>
          <w:szCs w:val="28"/>
        </w:rPr>
        <w:t>or</w:t>
      </w:r>
      <w:r w:rsidR="004A5482" w:rsidRPr="005062F7">
        <w:rPr>
          <w:rFonts w:ascii="Arial" w:hAnsi="Arial"/>
          <w:sz w:val="28"/>
          <w:szCs w:val="28"/>
        </w:rPr>
        <w:t xml:space="preserve"> sanitizing spray. If I reuse a bottle, I'm going to </w:t>
      </w:r>
      <w:r>
        <w:rPr>
          <w:rFonts w:ascii="Arial" w:hAnsi="Arial"/>
          <w:sz w:val="28"/>
          <w:szCs w:val="28"/>
        </w:rPr>
        <w:t>clean it, do a</w:t>
      </w:r>
      <w:r w:rsidR="004A5482" w:rsidRPr="005062F7">
        <w:rPr>
          <w:rFonts w:ascii="Arial" w:hAnsi="Arial"/>
          <w:sz w:val="28"/>
          <w:szCs w:val="28"/>
        </w:rPr>
        <w:t xml:space="preserve"> vinegar rinse and dry before any product back in</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Y</w:t>
      </w:r>
      <w:r w:rsidR="004A5482" w:rsidRPr="005062F7">
        <w:rPr>
          <w:rFonts w:ascii="Arial" w:hAnsi="Arial"/>
          <w:sz w:val="28"/>
          <w:szCs w:val="28"/>
        </w:rPr>
        <w:t>ou could also put the shampoo bottles in your dishwasher, then make sure they are cleaned and dried</w:t>
      </w:r>
      <w:r w:rsidR="004A5482" w:rsidRPr="005062F7">
        <w:rPr>
          <w:rFonts w:ascii="Arial" w:hAnsi="Arial"/>
          <w:sz w:val="28"/>
          <w:szCs w:val="28"/>
        </w:rPr>
        <w:t xml:space="preserve"> </w:t>
      </w:r>
      <w:r>
        <w:rPr>
          <w:rFonts w:ascii="Arial" w:hAnsi="Arial"/>
          <w:sz w:val="28"/>
          <w:szCs w:val="28"/>
        </w:rPr>
        <w:t>b</w:t>
      </w:r>
      <w:r w:rsidR="004A5482" w:rsidRPr="005062F7">
        <w:rPr>
          <w:rFonts w:ascii="Arial" w:hAnsi="Arial"/>
          <w:sz w:val="28"/>
          <w:szCs w:val="28"/>
        </w:rPr>
        <w:t xml:space="preserve">efore you put new products into it. </w:t>
      </w:r>
    </w:p>
    <w:p w14:paraId="6E93B0CF" w14:textId="77777777" w:rsidR="00B265F0" w:rsidRDefault="00B265F0">
      <w:pPr>
        <w:spacing w:after="0"/>
        <w:rPr>
          <w:rFonts w:ascii="Arial" w:hAnsi="Arial"/>
          <w:sz w:val="28"/>
          <w:szCs w:val="28"/>
        </w:rPr>
      </w:pPr>
    </w:p>
    <w:p w14:paraId="1DDC0673" w14:textId="77777777" w:rsidR="00B265F0" w:rsidRDefault="004A5482">
      <w:pPr>
        <w:spacing w:after="0"/>
        <w:rPr>
          <w:rFonts w:ascii="Arial" w:hAnsi="Arial"/>
          <w:sz w:val="28"/>
          <w:szCs w:val="28"/>
        </w:rPr>
      </w:pPr>
      <w:r w:rsidRPr="005062F7">
        <w:rPr>
          <w:rFonts w:ascii="Arial" w:hAnsi="Arial"/>
          <w:sz w:val="28"/>
          <w:szCs w:val="28"/>
        </w:rPr>
        <w:t xml:space="preserve">You want to be careful with the storage of gallon sized containers, </w:t>
      </w:r>
      <w:r w:rsidRPr="005062F7">
        <w:rPr>
          <w:rFonts w:ascii="Arial" w:hAnsi="Arial"/>
          <w:sz w:val="28"/>
          <w:szCs w:val="28"/>
        </w:rPr>
        <w:t>because water and hair p</w:t>
      </w:r>
      <w:r w:rsidR="00B265F0">
        <w:rPr>
          <w:rFonts w:ascii="Arial" w:hAnsi="Arial"/>
          <w:sz w:val="28"/>
          <w:szCs w:val="28"/>
        </w:rPr>
        <w:t>romote</w:t>
      </w:r>
      <w:r w:rsidRPr="005062F7">
        <w:rPr>
          <w:rFonts w:ascii="Arial" w:hAnsi="Arial"/>
          <w:sz w:val="28"/>
          <w:szCs w:val="28"/>
        </w:rPr>
        <w:t xml:space="preserve"> bacteria and </w:t>
      </w:r>
      <w:r w:rsidRPr="005062F7">
        <w:rPr>
          <w:rFonts w:ascii="Arial" w:hAnsi="Arial"/>
          <w:sz w:val="28"/>
          <w:szCs w:val="28"/>
        </w:rPr>
        <w:t>other nast</w:t>
      </w:r>
      <w:r w:rsidR="00B265F0">
        <w:rPr>
          <w:rFonts w:ascii="Arial" w:hAnsi="Arial"/>
          <w:sz w:val="28"/>
          <w:szCs w:val="28"/>
        </w:rPr>
        <w:t>ies,</w:t>
      </w:r>
      <w:r w:rsidRPr="005062F7">
        <w:rPr>
          <w:rFonts w:ascii="Arial" w:hAnsi="Arial"/>
          <w:sz w:val="28"/>
          <w:szCs w:val="28"/>
        </w:rPr>
        <w:t xml:space="preserve"> so either </w:t>
      </w:r>
      <w:proofErr w:type="gramStart"/>
      <w:r w:rsidRPr="005062F7">
        <w:rPr>
          <w:rFonts w:ascii="Arial" w:hAnsi="Arial"/>
          <w:sz w:val="28"/>
          <w:szCs w:val="28"/>
        </w:rPr>
        <w:t xml:space="preserve">put </w:t>
      </w:r>
      <w:r w:rsidRPr="005062F7">
        <w:rPr>
          <w:rFonts w:ascii="Arial" w:hAnsi="Arial"/>
          <w:sz w:val="28"/>
          <w:szCs w:val="28"/>
        </w:rPr>
        <w:t xml:space="preserve"> plastic</w:t>
      </w:r>
      <w:proofErr w:type="gramEnd"/>
      <w:r w:rsidRPr="005062F7">
        <w:rPr>
          <w:rFonts w:ascii="Arial" w:hAnsi="Arial"/>
          <w:sz w:val="28"/>
          <w:szCs w:val="28"/>
        </w:rPr>
        <w:t xml:space="preserve"> wrap under the cap</w:t>
      </w:r>
      <w:r w:rsidR="00B265F0">
        <w:rPr>
          <w:rFonts w:ascii="Arial" w:hAnsi="Arial"/>
          <w:sz w:val="28"/>
          <w:szCs w:val="28"/>
        </w:rPr>
        <w:t xml:space="preserve"> or use</w:t>
      </w:r>
      <w:r w:rsidRPr="005062F7">
        <w:rPr>
          <w:rFonts w:ascii="Arial" w:hAnsi="Arial"/>
          <w:sz w:val="28"/>
          <w:szCs w:val="28"/>
        </w:rPr>
        <w:t xml:space="preserve"> one of those gallon pumps. And when you reuse that pump in a different gallon, make sure you clean it and dry it out first. If you pre mix anything, make up one day's worth, and then cl</w:t>
      </w:r>
      <w:r w:rsidRPr="005062F7">
        <w:rPr>
          <w:rFonts w:ascii="Arial" w:hAnsi="Arial"/>
          <w:sz w:val="28"/>
          <w:szCs w:val="28"/>
        </w:rPr>
        <w:t>ean and dry the bottle before you reuse.</w:t>
      </w:r>
      <w:r w:rsidR="00B265F0">
        <w:rPr>
          <w:rFonts w:ascii="Arial" w:hAnsi="Arial"/>
          <w:sz w:val="28"/>
          <w:szCs w:val="28"/>
        </w:rPr>
        <w:t xml:space="preserve"> I</w:t>
      </w:r>
      <w:r w:rsidRPr="005062F7">
        <w:rPr>
          <w:rFonts w:ascii="Arial" w:hAnsi="Arial"/>
          <w:sz w:val="28"/>
          <w:szCs w:val="28"/>
        </w:rPr>
        <w:t xml:space="preserve"> </w:t>
      </w:r>
      <w:r w:rsidRPr="005062F7">
        <w:rPr>
          <w:rFonts w:ascii="Arial" w:hAnsi="Arial"/>
          <w:sz w:val="28"/>
          <w:szCs w:val="28"/>
        </w:rPr>
        <w:lastRenderedPageBreak/>
        <w:t xml:space="preserve">would always have doubles of everything. </w:t>
      </w:r>
      <w:proofErr w:type="gramStart"/>
      <w:r w:rsidRPr="005062F7">
        <w:rPr>
          <w:rFonts w:ascii="Arial" w:hAnsi="Arial"/>
          <w:sz w:val="28"/>
          <w:szCs w:val="28"/>
        </w:rPr>
        <w:t>So</w:t>
      </w:r>
      <w:proofErr w:type="gramEnd"/>
      <w:r w:rsidRPr="005062F7">
        <w:rPr>
          <w:rFonts w:ascii="Arial" w:hAnsi="Arial"/>
          <w:sz w:val="28"/>
          <w:szCs w:val="28"/>
        </w:rPr>
        <w:t xml:space="preserve"> when one bottle was empty, I would take out the spare and clean the other. </w:t>
      </w:r>
    </w:p>
    <w:p w14:paraId="42379CF1" w14:textId="77777777" w:rsidR="00B265F0" w:rsidRDefault="00B265F0">
      <w:pPr>
        <w:spacing w:after="0"/>
        <w:rPr>
          <w:rFonts w:ascii="Arial" w:hAnsi="Arial"/>
          <w:sz w:val="28"/>
          <w:szCs w:val="28"/>
        </w:rPr>
      </w:pPr>
    </w:p>
    <w:p w14:paraId="7F40FFE2" w14:textId="3E97E38E" w:rsidR="003C4E35" w:rsidRPr="005062F7" w:rsidRDefault="004A5482">
      <w:pPr>
        <w:spacing w:after="0"/>
        <w:rPr>
          <w:sz w:val="28"/>
          <w:szCs w:val="28"/>
        </w:rPr>
      </w:pPr>
      <w:r w:rsidRPr="005062F7">
        <w:rPr>
          <w:rFonts w:ascii="Arial" w:hAnsi="Arial"/>
          <w:sz w:val="28"/>
          <w:szCs w:val="28"/>
        </w:rPr>
        <w:t>I use a plastic jar for</w:t>
      </w:r>
      <w:r w:rsidR="00B265F0">
        <w:rPr>
          <w:rFonts w:ascii="Arial" w:hAnsi="Arial"/>
          <w:sz w:val="28"/>
          <w:szCs w:val="28"/>
        </w:rPr>
        <w:t xml:space="preserve"> ear</w:t>
      </w:r>
      <w:r w:rsidRPr="005062F7">
        <w:rPr>
          <w:rFonts w:ascii="Arial" w:hAnsi="Arial"/>
          <w:sz w:val="28"/>
          <w:szCs w:val="28"/>
        </w:rPr>
        <w:t xml:space="preserve"> cleaner and </w:t>
      </w:r>
      <w:r w:rsidRPr="005062F7">
        <w:rPr>
          <w:rFonts w:ascii="Arial" w:hAnsi="Arial"/>
          <w:sz w:val="28"/>
          <w:szCs w:val="28"/>
        </w:rPr>
        <w:t>add the textured nail wipes to it</w:t>
      </w:r>
      <w:r w:rsidR="00B265F0">
        <w:rPr>
          <w:rFonts w:ascii="Arial" w:hAnsi="Arial"/>
          <w:sz w:val="28"/>
          <w:szCs w:val="28"/>
        </w:rPr>
        <w:t>. Y</w:t>
      </w:r>
      <w:r w:rsidRPr="005062F7">
        <w:rPr>
          <w:rFonts w:ascii="Arial" w:hAnsi="Arial"/>
          <w:sz w:val="28"/>
          <w:szCs w:val="28"/>
        </w:rPr>
        <w:t>ou cou</w:t>
      </w:r>
      <w:r w:rsidRPr="005062F7">
        <w:rPr>
          <w:rFonts w:ascii="Arial" w:hAnsi="Arial"/>
          <w:sz w:val="28"/>
          <w:szCs w:val="28"/>
        </w:rPr>
        <w:t>ld pick those up at Sally's. When the jar is empty, I get out the spare</w:t>
      </w:r>
      <w:r w:rsidR="002624E2">
        <w:rPr>
          <w:rFonts w:ascii="Arial" w:hAnsi="Arial"/>
          <w:sz w:val="28"/>
          <w:szCs w:val="28"/>
        </w:rPr>
        <w:t>.</w:t>
      </w:r>
      <w:r w:rsidRPr="005062F7">
        <w:rPr>
          <w:rFonts w:ascii="Arial" w:hAnsi="Arial"/>
          <w:sz w:val="28"/>
          <w:szCs w:val="28"/>
        </w:rPr>
        <w:t xml:space="preserve"> </w:t>
      </w:r>
      <w:r w:rsidR="002624E2">
        <w:rPr>
          <w:rFonts w:ascii="Arial" w:hAnsi="Arial"/>
          <w:sz w:val="28"/>
          <w:szCs w:val="28"/>
        </w:rPr>
        <w:t>For s</w:t>
      </w:r>
      <w:r w:rsidRPr="005062F7">
        <w:rPr>
          <w:rFonts w:ascii="Arial" w:hAnsi="Arial"/>
          <w:sz w:val="28"/>
          <w:szCs w:val="28"/>
        </w:rPr>
        <w:t>pa products</w:t>
      </w:r>
      <w:r w:rsidR="002624E2">
        <w:rPr>
          <w:rFonts w:ascii="Arial" w:hAnsi="Arial"/>
          <w:sz w:val="28"/>
          <w:szCs w:val="28"/>
        </w:rPr>
        <w:t xml:space="preserve">, </w:t>
      </w:r>
      <w:r w:rsidRPr="005062F7">
        <w:rPr>
          <w:rFonts w:ascii="Arial" w:hAnsi="Arial"/>
          <w:sz w:val="28"/>
          <w:szCs w:val="28"/>
        </w:rPr>
        <w:t xml:space="preserve">you can use a tongue depressor </w:t>
      </w:r>
      <w:r w:rsidR="002624E2">
        <w:rPr>
          <w:rFonts w:ascii="Arial" w:hAnsi="Arial"/>
          <w:sz w:val="28"/>
          <w:szCs w:val="28"/>
        </w:rPr>
        <w:t>for</w:t>
      </w:r>
      <w:r w:rsidRPr="005062F7">
        <w:rPr>
          <w:rFonts w:ascii="Arial" w:hAnsi="Arial"/>
          <w:sz w:val="28"/>
          <w:szCs w:val="28"/>
        </w:rPr>
        <w:t xml:space="preserve"> one time use or ice cream sticks</w:t>
      </w:r>
      <w:r w:rsidR="002624E2">
        <w:rPr>
          <w:rFonts w:ascii="Arial" w:hAnsi="Arial"/>
          <w:sz w:val="28"/>
          <w:szCs w:val="28"/>
        </w:rPr>
        <w:t>.</w:t>
      </w:r>
      <w:r w:rsidRPr="005062F7">
        <w:rPr>
          <w:rFonts w:ascii="Arial" w:hAnsi="Arial"/>
          <w:sz w:val="28"/>
          <w:szCs w:val="28"/>
        </w:rPr>
        <w:t xml:space="preserve"> </w:t>
      </w:r>
      <w:r w:rsidR="002624E2">
        <w:rPr>
          <w:rFonts w:ascii="Arial" w:hAnsi="Arial"/>
          <w:sz w:val="28"/>
          <w:szCs w:val="28"/>
        </w:rPr>
        <w:t>Y</w:t>
      </w:r>
      <w:r w:rsidRPr="005062F7">
        <w:rPr>
          <w:rFonts w:ascii="Arial" w:hAnsi="Arial"/>
          <w:sz w:val="28"/>
          <w:szCs w:val="28"/>
        </w:rPr>
        <w:t xml:space="preserve">ou find the stuff at the dollar store. </w:t>
      </w:r>
      <w:r w:rsidR="002624E2">
        <w:rPr>
          <w:rFonts w:ascii="Arial" w:hAnsi="Arial"/>
          <w:sz w:val="28"/>
          <w:szCs w:val="28"/>
        </w:rPr>
        <w:t>R</w:t>
      </w:r>
      <w:r w:rsidRPr="005062F7">
        <w:rPr>
          <w:rFonts w:ascii="Arial" w:hAnsi="Arial"/>
          <w:sz w:val="28"/>
          <w:szCs w:val="28"/>
        </w:rPr>
        <w:t>ather</w:t>
      </w:r>
      <w:r w:rsidRPr="005062F7">
        <w:rPr>
          <w:rFonts w:ascii="Arial" w:hAnsi="Arial"/>
          <w:sz w:val="28"/>
          <w:szCs w:val="28"/>
        </w:rPr>
        <w:t xml:space="preserve"> than </w:t>
      </w:r>
      <w:r w:rsidRPr="005062F7">
        <w:rPr>
          <w:rFonts w:ascii="Arial" w:hAnsi="Arial"/>
          <w:sz w:val="28"/>
          <w:szCs w:val="28"/>
        </w:rPr>
        <w:t xml:space="preserve">dipping </w:t>
      </w:r>
      <w:r w:rsidRPr="005062F7">
        <w:rPr>
          <w:rFonts w:ascii="Arial" w:hAnsi="Arial"/>
          <w:sz w:val="28"/>
          <w:szCs w:val="28"/>
        </w:rPr>
        <w:t xml:space="preserve">my </w:t>
      </w:r>
      <w:r w:rsidR="002624E2">
        <w:rPr>
          <w:rFonts w:ascii="Arial" w:hAnsi="Arial"/>
          <w:sz w:val="28"/>
          <w:szCs w:val="28"/>
        </w:rPr>
        <w:t xml:space="preserve">wet </w:t>
      </w:r>
      <w:r w:rsidRPr="005062F7">
        <w:rPr>
          <w:rFonts w:ascii="Arial" w:hAnsi="Arial"/>
          <w:sz w:val="28"/>
          <w:szCs w:val="28"/>
        </w:rPr>
        <w:t>fingers into a spa product, I'm going to use the ice cream stick</w:t>
      </w:r>
      <w:r w:rsidR="002624E2">
        <w:rPr>
          <w:rFonts w:ascii="Arial" w:hAnsi="Arial"/>
          <w:sz w:val="28"/>
          <w:szCs w:val="28"/>
        </w:rPr>
        <w:t xml:space="preserve"> or</w:t>
      </w:r>
      <w:r w:rsidRPr="005062F7">
        <w:rPr>
          <w:rFonts w:ascii="Arial" w:hAnsi="Arial"/>
          <w:sz w:val="28"/>
          <w:szCs w:val="28"/>
        </w:rPr>
        <w:t xml:space="preserve"> tongue depressor </w:t>
      </w:r>
      <w:r w:rsidR="002624E2">
        <w:rPr>
          <w:rFonts w:ascii="Arial" w:hAnsi="Arial"/>
          <w:sz w:val="28"/>
          <w:szCs w:val="28"/>
        </w:rPr>
        <w:t>too</w:t>
      </w:r>
      <w:r w:rsidRPr="005062F7">
        <w:rPr>
          <w:rFonts w:ascii="Arial" w:hAnsi="Arial"/>
          <w:sz w:val="28"/>
          <w:szCs w:val="28"/>
        </w:rPr>
        <w:t xml:space="preserve"> scoop it out and then toss it.</w:t>
      </w:r>
    </w:p>
    <w:p w14:paraId="7BA584AC" w14:textId="77777777" w:rsidR="003C4E35" w:rsidRPr="005062F7" w:rsidRDefault="003C4E35">
      <w:pPr>
        <w:spacing w:after="0"/>
        <w:rPr>
          <w:sz w:val="28"/>
          <w:szCs w:val="28"/>
        </w:rPr>
      </w:pPr>
    </w:p>
    <w:p w14:paraId="7CD04644" w14:textId="5715B04A" w:rsidR="003C4E35" w:rsidRPr="005062F7" w:rsidRDefault="002624E2">
      <w:pPr>
        <w:spacing w:after="0"/>
        <w:rPr>
          <w:sz w:val="28"/>
          <w:szCs w:val="28"/>
        </w:rPr>
      </w:pPr>
      <w:r>
        <w:rPr>
          <w:rFonts w:ascii="Arial" w:hAnsi="Arial"/>
          <w:sz w:val="28"/>
          <w:szCs w:val="28"/>
        </w:rPr>
        <w:t>S</w:t>
      </w:r>
      <w:r w:rsidR="004A5482" w:rsidRPr="005062F7">
        <w:rPr>
          <w:rFonts w:ascii="Arial" w:hAnsi="Arial"/>
          <w:sz w:val="28"/>
          <w:szCs w:val="28"/>
        </w:rPr>
        <w:t>typtic products.</w:t>
      </w:r>
      <w:r w:rsidR="004A5482" w:rsidRPr="005062F7">
        <w:rPr>
          <w:rFonts w:ascii="Arial" w:hAnsi="Arial"/>
          <w:sz w:val="28"/>
          <w:szCs w:val="28"/>
        </w:rPr>
        <w:t xml:space="preserve"> I'm going to put a little bit into my hand and</w:t>
      </w:r>
      <w:r w:rsidR="004A5482" w:rsidRPr="005062F7">
        <w:rPr>
          <w:rFonts w:ascii="Arial" w:hAnsi="Arial"/>
          <w:sz w:val="28"/>
          <w:szCs w:val="28"/>
        </w:rPr>
        <w:t xml:space="preserve"> not dip the foot</w:t>
      </w:r>
      <w:r w:rsidR="004A5482" w:rsidRPr="005062F7">
        <w:rPr>
          <w:rFonts w:ascii="Arial" w:hAnsi="Arial"/>
          <w:sz w:val="28"/>
          <w:szCs w:val="28"/>
        </w:rPr>
        <w:t xml:space="preserve"> into the jar itself. </w:t>
      </w:r>
      <w:r>
        <w:rPr>
          <w:rFonts w:ascii="Arial" w:hAnsi="Arial"/>
          <w:sz w:val="28"/>
          <w:szCs w:val="28"/>
        </w:rPr>
        <w:t>O</w:t>
      </w:r>
      <w:r w:rsidR="004A5482" w:rsidRPr="005062F7">
        <w:rPr>
          <w:rFonts w:ascii="Arial" w:hAnsi="Arial"/>
          <w:sz w:val="28"/>
          <w:szCs w:val="28"/>
        </w:rPr>
        <w:t>intments washes or protectants</w:t>
      </w:r>
      <w:r>
        <w:rPr>
          <w:rFonts w:ascii="Arial" w:hAnsi="Arial"/>
          <w:sz w:val="28"/>
          <w:szCs w:val="28"/>
        </w:rPr>
        <w:t>-</w:t>
      </w:r>
      <w:r w:rsidR="004A5482" w:rsidRPr="005062F7">
        <w:rPr>
          <w:rFonts w:ascii="Arial" w:hAnsi="Arial"/>
          <w:sz w:val="28"/>
          <w:szCs w:val="28"/>
        </w:rPr>
        <w:t xml:space="preserve"> watch</w:t>
      </w:r>
      <w:r w:rsidR="004A5482" w:rsidRPr="005062F7">
        <w:rPr>
          <w:rFonts w:ascii="Arial" w:hAnsi="Arial"/>
          <w:sz w:val="28"/>
          <w:szCs w:val="28"/>
        </w:rPr>
        <w:t xml:space="preserve"> those tips. Don't let them touch the eye.</w:t>
      </w:r>
    </w:p>
    <w:p w14:paraId="62C58705" w14:textId="38EA4517" w:rsidR="003C4E35" w:rsidRPr="005062F7" w:rsidRDefault="003C4E35">
      <w:pPr>
        <w:spacing w:after="0"/>
        <w:rPr>
          <w:sz w:val="28"/>
          <w:szCs w:val="28"/>
        </w:rPr>
      </w:pPr>
    </w:p>
    <w:p w14:paraId="09B88600" w14:textId="77777777" w:rsidR="002624E2" w:rsidRDefault="002624E2">
      <w:pPr>
        <w:spacing w:after="0"/>
        <w:rPr>
          <w:rFonts w:ascii="Arial" w:hAnsi="Arial"/>
          <w:sz w:val="28"/>
          <w:szCs w:val="28"/>
        </w:rPr>
      </w:pPr>
      <w:r>
        <w:rPr>
          <w:rFonts w:ascii="Arial" w:hAnsi="Arial"/>
          <w:sz w:val="28"/>
          <w:szCs w:val="28"/>
        </w:rPr>
        <w:t>L</w:t>
      </w:r>
      <w:r w:rsidR="004A5482" w:rsidRPr="005062F7">
        <w:rPr>
          <w:rFonts w:ascii="Arial" w:hAnsi="Arial"/>
          <w:sz w:val="28"/>
          <w:szCs w:val="28"/>
        </w:rPr>
        <w:t>et's go back to product it's a</w:t>
      </w:r>
      <w:r w:rsidR="004A5482" w:rsidRPr="005062F7">
        <w:rPr>
          <w:rFonts w:ascii="Arial" w:hAnsi="Arial"/>
          <w:sz w:val="28"/>
          <w:szCs w:val="28"/>
        </w:rPr>
        <w:t xml:space="preserve"> premixed</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T</w:t>
      </w:r>
      <w:r w:rsidR="004A5482" w:rsidRPr="005062F7">
        <w:rPr>
          <w:rFonts w:ascii="Arial" w:hAnsi="Arial"/>
          <w:sz w:val="28"/>
          <w:szCs w:val="28"/>
        </w:rPr>
        <w:t xml:space="preserve">here was something called for </w:t>
      </w:r>
      <w:proofErr w:type="spellStart"/>
      <w:r>
        <w:rPr>
          <w:rFonts w:ascii="Arial" w:hAnsi="Arial"/>
          <w:sz w:val="28"/>
          <w:szCs w:val="28"/>
        </w:rPr>
        <w:t>Furnuncolis</w:t>
      </w:r>
      <w:proofErr w:type="spellEnd"/>
      <w:r w:rsidR="004A5482" w:rsidRPr="005062F7">
        <w:rPr>
          <w:rFonts w:ascii="Arial" w:hAnsi="Arial"/>
          <w:sz w:val="28"/>
          <w:szCs w:val="28"/>
        </w:rPr>
        <w:t>. It's a significant b</w:t>
      </w:r>
      <w:r w:rsidR="004A5482" w:rsidRPr="005062F7">
        <w:rPr>
          <w:rFonts w:ascii="Arial" w:hAnsi="Arial"/>
          <w:sz w:val="28"/>
          <w:szCs w:val="28"/>
        </w:rPr>
        <w:t xml:space="preserve">acterial infection. </w:t>
      </w:r>
      <w:r>
        <w:rPr>
          <w:rFonts w:ascii="Arial" w:hAnsi="Arial"/>
          <w:sz w:val="28"/>
          <w:szCs w:val="28"/>
        </w:rPr>
        <w:t>T</w:t>
      </w:r>
      <w:r w:rsidR="004A5482" w:rsidRPr="005062F7">
        <w:rPr>
          <w:rFonts w:ascii="Arial" w:hAnsi="Arial"/>
          <w:sz w:val="28"/>
          <w:szCs w:val="28"/>
        </w:rPr>
        <w:t>his is how that happens. You have product that you've premixed sitting there for a couple days</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T</w:t>
      </w:r>
      <w:r w:rsidR="004A5482" w:rsidRPr="005062F7">
        <w:rPr>
          <w:rFonts w:ascii="Arial" w:hAnsi="Arial"/>
          <w:sz w:val="28"/>
          <w:szCs w:val="28"/>
        </w:rPr>
        <w:t xml:space="preserve">here </w:t>
      </w:r>
      <w:proofErr w:type="gramStart"/>
      <w:r w:rsidR="004A5482" w:rsidRPr="005062F7">
        <w:rPr>
          <w:rFonts w:ascii="Arial" w:hAnsi="Arial"/>
          <w:sz w:val="28"/>
          <w:szCs w:val="28"/>
        </w:rPr>
        <w:t>is</w:t>
      </w:r>
      <w:proofErr w:type="gramEnd"/>
      <w:r w:rsidR="004A5482" w:rsidRPr="005062F7">
        <w:rPr>
          <w:rFonts w:ascii="Arial" w:hAnsi="Arial"/>
          <w:sz w:val="28"/>
          <w:szCs w:val="28"/>
        </w:rPr>
        <w:t xml:space="preserve"> now bacteria in it because water creates bacteria and you wash the dog</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Pores</w:t>
      </w:r>
      <w:r w:rsidR="004A5482" w:rsidRPr="005062F7">
        <w:rPr>
          <w:rFonts w:ascii="Arial" w:hAnsi="Arial"/>
          <w:sz w:val="28"/>
          <w:szCs w:val="28"/>
        </w:rPr>
        <w:t xml:space="preserve"> are open on the</w:t>
      </w:r>
      <w:r w:rsidR="004A5482" w:rsidRPr="005062F7">
        <w:rPr>
          <w:rFonts w:ascii="Arial" w:hAnsi="Arial"/>
          <w:sz w:val="28"/>
          <w:szCs w:val="28"/>
        </w:rPr>
        <w:t xml:space="preserve"> dog </w:t>
      </w:r>
      <w:r>
        <w:rPr>
          <w:rFonts w:ascii="Arial" w:hAnsi="Arial"/>
          <w:sz w:val="28"/>
          <w:szCs w:val="28"/>
        </w:rPr>
        <w:t xml:space="preserve">and </w:t>
      </w:r>
      <w:r w:rsidR="004A5482" w:rsidRPr="005062F7">
        <w:rPr>
          <w:rFonts w:ascii="Arial" w:hAnsi="Arial"/>
          <w:sz w:val="28"/>
          <w:szCs w:val="28"/>
        </w:rPr>
        <w:t>you're forcing b</w:t>
      </w:r>
      <w:r w:rsidR="004A5482" w:rsidRPr="005062F7">
        <w:rPr>
          <w:rFonts w:ascii="Arial" w:hAnsi="Arial"/>
          <w:sz w:val="28"/>
          <w:szCs w:val="28"/>
        </w:rPr>
        <w:t xml:space="preserve">asically bacteria into the pores of this pet. </w:t>
      </w:r>
      <w:r>
        <w:rPr>
          <w:rFonts w:ascii="Arial" w:hAnsi="Arial"/>
          <w:sz w:val="28"/>
          <w:szCs w:val="28"/>
        </w:rPr>
        <w:t>I</w:t>
      </w:r>
      <w:r w:rsidR="004A5482" w:rsidRPr="005062F7">
        <w:rPr>
          <w:rFonts w:ascii="Arial" w:hAnsi="Arial"/>
          <w:sz w:val="28"/>
          <w:szCs w:val="28"/>
        </w:rPr>
        <w:t>t can cause a significant bacterial infection which can be deadly</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A</w:t>
      </w:r>
      <w:r w:rsidR="004A5482" w:rsidRPr="005062F7">
        <w:rPr>
          <w:rFonts w:ascii="Arial" w:hAnsi="Arial"/>
          <w:sz w:val="28"/>
          <w:szCs w:val="28"/>
        </w:rPr>
        <w:t xml:space="preserve">nd people can get this too. </w:t>
      </w:r>
      <w:r>
        <w:rPr>
          <w:rFonts w:ascii="Arial" w:hAnsi="Arial"/>
          <w:sz w:val="28"/>
          <w:szCs w:val="28"/>
        </w:rPr>
        <w:t>Y</w:t>
      </w:r>
      <w:r w:rsidR="004A5482" w:rsidRPr="005062F7">
        <w:rPr>
          <w:rFonts w:ascii="Arial" w:hAnsi="Arial"/>
          <w:sz w:val="28"/>
          <w:szCs w:val="28"/>
        </w:rPr>
        <w:t>ou have like an open cut on your hands and you're using contaminated pro</w:t>
      </w:r>
      <w:r w:rsidR="004A5482" w:rsidRPr="005062F7">
        <w:rPr>
          <w:rFonts w:ascii="Arial" w:hAnsi="Arial"/>
          <w:sz w:val="28"/>
          <w:szCs w:val="28"/>
        </w:rPr>
        <w:t>duct. You can easily cause this for yourself not just for pets.</w:t>
      </w:r>
    </w:p>
    <w:p w14:paraId="2AEED688" w14:textId="77777777" w:rsidR="002624E2" w:rsidRDefault="002624E2">
      <w:pPr>
        <w:spacing w:after="0"/>
        <w:rPr>
          <w:rFonts w:ascii="Arial" w:hAnsi="Arial"/>
          <w:sz w:val="28"/>
          <w:szCs w:val="28"/>
        </w:rPr>
      </w:pPr>
    </w:p>
    <w:p w14:paraId="4B8976E5" w14:textId="77777777" w:rsidR="002624E2" w:rsidRDefault="004A5482">
      <w:pPr>
        <w:spacing w:after="0"/>
        <w:rPr>
          <w:rFonts w:ascii="Arial" w:hAnsi="Arial"/>
          <w:sz w:val="28"/>
          <w:szCs w:val="28"/>
        </w:rPr>
      </w:pPr>
      <w:r w:rsidRPr="005062F7">
        <w:rPr>
          <w:rFonts w:ascii="Arial" w:hAnsi="Arial"/>
          <w:sz w:val="28"/>
          <w:szCs w:val="28"/>
        </w:rPr>
        <w:t xml:space="preserve"> </w:t>
      </w:r>
      <w:r w:rsidR="002624E2" w:rsidRPr="002624E2">
        <w:rPr>
          <w:rFonts w:ascii="Arial" w:hAnsi="Arial"/>
          <w:b/>
          <w:bCs/>
          <w:sz w:val="28"/>
          <w:szCs w:val="28"/>
        </w:rPr>
        <w:t>L</w:t>
      </w:r>
      <w:r w:rsidRPr="002624E2">
        <w:rPr>
          <w:rFonts w:ascii="Arial" w:hAnsi="Arial"/>
          <w:b/>
          <w:bCs/>
          <w:sz w:val="28"/>
          <w:szCs w:val="28"/>
        </w:rPr>
        <w:t>et's move on to the four walls.</w:t>
      </w:r>
      <w:r w:rsidRPr="005062F7">
        <w:rPr>
          <w:rFonts w:ascii="Arial" w:hAnsi="Arial"/>
          <w:sz w:val="28"/>
          <w:szCs w:val="28"/>
        </w:rPr>
        <w:t xml:space="preserve"> </w:t>
      </w:r>
      <w:r w:rsidR="002624E2">
        <w:rPr>
          <w:rFonts w:ascii="Arial" w:hAnsi="Arial"/>
          <w:sz w:val="28"/>
          <w:szCs w:val="28"/>
        </w:rPr>
        <w:t xml:space="preserve"> We’ll get </w:t>
      </w:r>
      <w:proofErr w:type="spellStart"/>
      <w:r w:rsidR="002624E2">
        <w:rPr>
          <w:rFonts w:ascii="Arial" w:hAnsi="Arial"/>
          <w:sz w:val="28"/>
          <w:szCs w:val="28"/>
        </w:rPr>
        <w:t>to</w:t>
      </w:r>
      <w:proofErr w:type="spellEnd"/>
      <w:r w:rsidR="002624E2">
        <w:rPr>
          <w:rFonts w:ascii="Arial" w:hAnsi="Arial"/>
          <w:sz w:val="28"/>
          <w:szCs w:val="28"/>
        </w:rPr>
        <w:t xml:space="preserve"> the water</w:t>
      </w:r>
      <w:r w:rsidRPr="005062F7">
        <w:rPr>
          <w:rFonts w:ascii="Arial" w:hAnsi="Arial"/>
          <w:sz w:val="28"/>
          <w:szCs w:val="28"/>
        </w:rPr>
        <w:t xml:space="preserve"> tanks and water heaters momentarily</w:t>
      </w:r>
      <w:r w:rsidRPr="005062F7">
        <w:rPr>
          <w:rFonts w:ascii="Arial" w:hAnsi="Arial"/>
          <w:sz w:val="28"/>
          <w:szCs w:val="28"/>
        </w:rPr>
        <w:t>. Now this is going to be a little bit dif</w:t>
      </w:r>
      <w:r w:rsidRPr="005062F7">
        <w:rPr>
          <w:rFonts w:ascii="Arial" w:hAnsi="Arial"/>
          <w:sz w:val="28"/>
          <w:szCs w:val="28"/>
        </w:rPr>
        <w:t xml:space="preserve">ferent </w:t>
      </w:r>
      <w:r w:rsidRPr="005062F7">
        <w:rPr>
          <w:rFonts w:ascii="Arial" w:hAnsi="Arial"/>
          <w:sz w:val="28"/>
          <w:szCs w:val="28"/>
        </w:rPr>
        <w:t>depending on whether your house call</w:t>
      </w:r>
      <w:r w:rsidR="002624E2">
        <w:rPr>
          <w:rFonts w:ascii="Arial" w:hAnsi="Arial"/>
          <w:sz w:val="28"/>
          <w:szCs w:val="28"/>
        </w:rPr>
        <w:t>,</w:t>
      </w:r>
      <w:r w:rsidRPr="005062F7">
        <w:rPr>
          <w:rFonts w:ascii="Arial" w:hAnsi="Arial"/>
          <w:sz w:val="28"/>
          <w:szCs w:val="28"/>
        </w:rPr>
        <w:t xml:space="preserve"> mobile</w:t>
      </w:r>
      <w:r w:rsidR="002624E2">
        <w:rPr>
          <w:rFonts w:ascii="Arial" w:hAnsi="Arial"/>
          <w:sz w:val="28"/>
          <w:szCs w:val="28"/>
        </w:rPr>
        <w:t>,</w:t>
      </w:r>
      <w:r w:rsidRPr="005062F7">
        <w:rPr>
          <w:rFonts w:ascii="Arial" w:hAnsi="Arial"/>
          <w:sz w:val="28"/>
          <w:szCs w:val="28"/>
        </w:rPr>
        <w:t xml:space="preserve"> or</w:t>
      </w:r>
      <w:r w:rsidRPr="005062F7">
        <w:rPr>
          <w:rFonts w:ascii="Arial" w:hAnsi="Arial"/>
          <w:sz w:val="28"/>
          <w:szCs w:val="28"/>
        </w:rPr>
        <w:t xml:space="preserve"> shop. </w:t>
      </w:r>
      <w:r w:rsidR="002624E2">
        <w:rPr>
          <w:rFonts w:ascii="Arial" w:hAnsi="Arial"/>
          <w:sz w:val="28"/>
          <w:szCs w:val="28"/>
        </w:rPr>
        <w:t>A</w:t>
      </w:r>
      <w:r w:rsidRPr="005062F7">
        <w:rPr>
          <w:rFonts w:ascii="Arial" w:hAnsi="Arial"/>
          <w:sz w:val="28"/>
          <w:szCs w:val="28"/>
        </w:rPr>
        <w:t xml:space="preserve">s a mobile groomer, I run shampoo through my circulator </w:t>
      </w:r>
      <w:r w:rsidRPr="005062F7">
        <w:rPr>
          <w:rFonts w:ascii="Arial" w:hAnsi="Arial"/>
          <w:sz w:val="28"/>
          <w:szCs w:val="28"/>
        </w:rPr>
        <w:t xml:space="preserve">in between pets, I'm rinsing the tub at the same time. </w:t>
      </w:r>
      <w:r w:rsidR="002624E2">
        <w:rPr>
          <w:rFonts w:ascii="Arial" w:hAnsi="Arial"/>
          <w:sz w:val="28"/>
          <w:szCs w:val="28"/>
        </w:rPr>
        <w:t>T</w:t>
      </w:r>
      <w:r w:rsidRPr="005062F7">
        <w:rPr>
          <w:rFonts w:ascii="Arial" w:hAnsi="Arial"/>
          <w:sz w:val="28"/>
          <w:szCs w:val="28"/>
        </w:rPr>
        <w:t>hen I'm going to clean the tub wi</w:t>
      </w:r>
      <w:r w:rsidRPr="005062F7">
        <w:rPr>
          <w:rFonts w:ascii="Arial" w:hAnsi="Arial"/>
          <w:sz w:val="28"/>
          <w:szCs w:val="28"/>
        </w:rPr>
        <w:t>th a cleaner at the end of the day. And then again at the end of the week</w:t>
      </w:r>
      <w:r w:rsidR="002624E2">
        <w:rPr>
          <w:rFonts w:ascii="Arial" w:hAnsi="Arial"/>
          <w:sz w:val="28"/>
          <w:szCs w:val="28"/>
        </w:rPr>
        <w:t>. C</w:t>
      </w:r>
      <w:r w:rsidRPr="005062F7">
        <w:rPr>
          <w:rFonts w:ascii="Arial" w:hAnsi="Arial"/>
          <w:sz w:val="28"/>
          <w:szCs w:val="28"/>
        </w:rPr>
        <w:t>eilings, walls</w:t>
      </w:r>
      <w:r w:rsidR="002624E2">
        <w:rPr>
          <w:rFonts w:ascii="Arial" w:hAnsi="Arial"/>
          <w:sz w:val="28"/>
          <w:szCs w:val="28"/>
        </w:rPr>
        <w:t>,</w:t>
      </w:r>
      <w:r w:rsidRPr="005062F7">
        <w:rPr>
          <w:rFonts w:ascii="Arial" w:hAnsi="Arial"/>
          <w:sz w:val="28"/>
          <w:szCs w:val="28"/>
        </w:rPr>
        <w:t xml:space="preserve"> and floors are cleaned way more often in the mobile in the shop</w:t>
      </w:r>
      <w:r w:rsidR="002624E2">
        <w:rPr>
          <w:rFonts w:ascii="Arial" w:hAnsi="Arial"/>
          <w:sz w:val="28"/>
          <w:szCs w:val="28"/>
        </w:rPr>
        <w:t xml:space="preserve"> b</w:t>
      </w:r>
      <w:r w:rsidRPr="005062F7">
        <w:rPr>
          <w:rFonts w:ascii="Arial" w:hAnsi="Arial"/>
          <w:sz w:val="28"/>
          <w:szCs w:val="28"/>
        </w:rPr>
        <w:t>ecause</w:t>
      </w:r>
      <w:r w:rsidRPr="005062F7">
        <w:rPr>
          <w:rFonts w:ascii="Arial" w:hAnsi="Arial"/>
          <w:sz w:val="28"/>
          <w:szCs w:val="28"/>
        </w:rPr>
        <w:t xml:space="preserve"> we're touching everything. Long handles feather dusters are a must</w:t>
      </w:r>
      <w:r w:rsidR="002624E2">
        <w:rPr>
          <w:rFonts w:ascii="Arial" w:hAnsi="Arial"/>
          <w:sz w:val="28"/>
          <w:szCs w:val="28"/>
        </w:rPr>
        <w:t>. C</w:t>
      </w:r>
      <w:r w:rsidRPr="005062F7">
        <w:rPr>
          <w:rFonts w:ascii="Arial" w:hAnsi="Arial"/>
          <w:sz w:val="28"/>
          <w:szCs w:val="28"/>
        </w:rPr>
        <w:t xml:space="preserve">ages </w:t>
      </w:r>
      <w:r w:rsidR="002624E2">
        <w:rPr>
          <w:rFonts w:ascii="Arial" w:hAnsi="Arial"/>
          <w:sz w:val="28"/>
          <w:szCs w:val="28"/>
        </w:rPr>
        <w:t xml:space="preserve">in a shop </w:t>
      </w:r>
      <w:r w:rsidRPr="005062F7">
        <w:rPr>
          <w:rFonts w:ascii="Arial" w:hAnsi="Arial"/>
          <w:sz w:val="28"/>
          <w:szCs w:val="28"/>
        </w:rPr>
        <w:t xml:space="preserve">each time a new pet is put in including the risers and the doors. </w:t>
      </w:r>
      <w:r w:rsidR="002624E2">
        <w:rPr>
          <w:rFonts w:ascii="Arial" w:hAnsi="Arial"/>
          <w:sz w:val="28"/>
          <w:szCs w:val="28"/>
        </w:rPr>
        <w:t>I</w:t>
      </w:r>
      <w:r w:rsidRPr="005062F7">
        <w:rPr>
          <w:rFonts w:ascii="Arial" w:hAnsi="Arial"/>
          <w:sz w:val="28"/>
          <w:szCs w:val="28"/>
        </w:rPr>
        <w:t>t is so much better to assign a cage to a pet so it's not t</w:t>
      </w:r>
      <w:r w:rsidRPr="005062F7">
        <w:rPr>
          <w:rFonts w:ascii="Arial" w:hAnsi="Arial"/>
          <w:sz w:val="28"/>
          <w:szCs w:val="28"/>
        </w:rPr>
        <w:t>o have to clean in between</w:t>
      </w:r>
      <w:r w:rsidR="002624E2">
        <w:rPr>
          <w:rFonts w:ascii="Arial" w:hAnsi="Arial"/>
          <w:sz w:val="28"/>
          <w:szCs w:val="28"/>
        </w:rPr>
        <w:t>.</w:t>
      </w:r>
      <w:r w:rsidRPr="005062F7">
        <w:rPr>
          <w:rFonts w:ascii="Arial" w:hAnsi="Arial"/>
          <w:sz w:val="28"/>
          <w:szCs w:val="28"/>
        </w:rPr>
        <w:t xml:space="preserve"> </w:t>
      </w:r>
    </w:p>
    <w:p w14:paraId="5036CE3C" w14:textId="77777777" w:rsidR="002624E2" w:rsidRDefault="002624E2">
      <w:pPr>
        <w:spacing w:after="0"/>
        <w:rPr>
          <w:rFonts w:ascii="Arial" w:hAnsi="Arial"/>
          <w:sz w:val="28"/>
          <w:szCs w:val="28"/>
        </w:rPr>
      </w:pPr>
    </w:p>
    <w:p w14:paraId="3D941334" w14:textId="77777777" w:rsidR="002624E2" w:rsidRDefault="002624E2">
      <w:pPr>
        <w:spacing w:after="0"/>
        <w:rPr>
          <w:rFonts w:ascii="Arial" w:hAnsi="Arial"/>
          <w:sz w:val="28"/>
          <w:szCs w:val="28"/>
        </w:rPr>
      </w:pPr>
      <w:r>
        <w:rPr>
          <w:rFonts w:ascii="Arial" w:hAnsi="Arial"/>
          <w:sz w:val="28"/>
          <w:szCs w:val="28"/>
        </w:rPr>
        <w:lastRenderedPageBreak/>
        <w:t>S</w:t>
      </w:r>
      <w:r w:rsidR="004A5482" w:rsidRPr="005062F7">
        <w:rPr>
          <w:rFonts w:ascii="Arial" w:hAnsi="Arial"/>
          <w:sz w:val="28"/>
          <w:szCs w:val="28"/>
        </w:rPr>
        <w:t xml:space="preserve">oiled windows. I can't think of any other single item that is dirty makes the entire shop look dirty. That that and clutter, right? </w:t>
      </w:r>
      <w:r>
        <w:rPr>
          <w:rFonts w:ascii="Arial" w:hAnsi="Arial"/>
          <w:sz w:val="28"/>
          <w:szCs w:val="28"/>
        </w:rPr>
        <w:t>S</w:t>
      </w:r>
      <w:r w:rsidR="004A5482" w:rsidRPr="005062F7">
        <w:rPr>
          <w:rFonts w:ascii="Arial" w:hAnsi="Arial"/>
          <w:sz w:val="28"/>
          <w:szCs w:val="28"/>
        </w:rPr>
        <w:t>hop kitchens and bathrooms need to be spot cleaned daily and well at the end of the week</w:t>
      </w:r>
      <w:r w:rsidR="004A5482" w:rsidRPr="005062F7">
        <w:rPr>
          <w:rFonts w:ascii="Arial" w:hAnsi="Arial"/>
          <w:sz w:val="28"/>
          <w:szCs w:val="28"/>
        </w:rPr>
        <w:t xml:space="preserve">. </w:t>
      </w:r>
    </w:p>
    <w:p w14:paraId="5C13620B" w14:textId="77777777" w:rsidR="002624E2" w:rsidRDefault="002624E2">
      <w:pPr>
        <w:spacing w:after="0"/>
        <w:rPr>
          <w:rFonts w:ascii="Arial" w:hAnsi="Arial"/>
          <w:sz w:val="28"/>
          <w:szCs w:val="28"/>
        </w:rPr>
      </w:pPr>
    </w:p>
    <w:p w14:paraId="4ED9C4F3" w14:textId="6A137307" w:rsidR="003C4E35" w:rsidRPr="005062F7" w:rsidRDefault="002624E2">
      <w:pPr>
        <w:spacing w:after="0"/>
        <w:rPr>
          <w:sz w:val="28"/>
          <w:szCs w:val="28"/>
        </w:rPr>
      </w:pPr>
      <w:r>
        <w:rPr>
          <w:rFonts w:ascii="Arial" w:hAnsi="Arial"/>
          <w:sz w:val="28"/>
          <w:szCs w:val="28"/>
        </w:rPr>
        <w:t>Water</w:t>
      </w:r>
      <w:r w:rsidR="004A5482" w:rsidRPr="005062F7">
        <w:rPr>
          <w:rFonts w:ascii="Arial" w:hAnsi="Arial"/>
          <w:sz w:val="28"/>
          <w:szCs w:val="28"/>
        </w:rPr>
        <w:t xml:space="preserve"> tanks and water heaters </w:t>
      </w:r>
      <w:r>
        <w:rPr>
          <w:rFonts w:ascii="Arial" w:hAnsi="Arial"/>
          <w:sz w:val="28"/>
          <w:szCs w:val="28"/>
        </w:rPr>
        <w:t>are going to</w:t>
      </w:r>
      <w:r w:rsidR="004A5482" w:rsidRPr="005062F7">
        <w:rPr>
          <w:rFonts w:ascii="Arial" w:hAnsi="Arial"/>
          <w:sz w:val="28"/>
          <w:szCs w:val="28"/>
        </w:rPr>
        <w:t xml:space="preserve"> be a mobile groomer issue. </w:t>
      </w:r>
      <w:r>
        <w:rPr>
          <w:rFonts w:ascii="Arial" w:hAnsi="Arial"/>
          <w:sz w:val="28"/>
          <w:szCs w:val="28"/>
        </w:rPr>
        <w:t>S</w:t>
      </w:r>
      <w:r w:rsidR="004A5482" w:rsidRPr="005062F7">
        <w:rPr>
          <w:rFonts w:ascii="Arial" w:hAnsi="Arial"/>
          <w:sz w:val="28"/>
          <w:szCs w:val="28"/>
        </w:rPr>
        <w:t>tanding water is a breeding ground for all sorts of bacteria</w:t>
      </w:r>
      <w:r>
        <w:rPr>
          <w:rFonts w:ascii="Arial" w:hAnsi="Arial"/>
          <w:sz w:val="28"/>
          <w:szCs w:val="28"/>
        </w:rPr>
        <w:t>.</w:t>
      </w:r>
      <w:r w:rsidR="004A5482" w:rsidRPr="005062F7">
        <w:rPr>
          <w:rFonts w:ascii="Arial" w:hAnsi="Arial"/>
          <w:sz w:val="28"/>
          <w:szCs w:val="28"/>
        </w:rPr>
        <w:t xml:space="preserve"> </w:t>
      </w:r>
      <w:r>
        <w:rPr>
          <w:rFonts w:ascii="Arial" w:hAnsi="Arial"/>
          <w:sz w:val="28"/>
          <w:szCs w:val="28"/>
        </w:rPr>
        <w:t>I</w:t>
      </w:r>
      <w:r w:rsidR="004A5482" w:rsidRPr="005062F7">
        <w:rPr>
          <w:rFonts w:ascii="Arial" w:hAnsi="Arial"/>
          <w:sz w:val="28"/>
          <w:szCs w:val="28"/>
        </w:rPr>
        <w:t xml:space="preserve">f you're not using your </w:t>
      </w:r>
      <w:r>
        <w:rPr>
          <w:rFonts w:ascii="Arial" w:hAnsi="Arial"/>
          <w:sz w:val="28"/>
          <w:szCs w:val="28"/>
        </w:rPr>
        <w:t xml:space="preserve">van </w:t>
      </w:r>
      <w:r w:rsidR="004A5482" w:rsidRPr="005062F7">
        <w:rPr>
          <w:rFonts w:ascii="Arial" w:hAnsi="Arial"/>
          <w:sz w:val="28"/>
          <w:szCs w:val="28"/>
        </w:rPr>
        <w:t xml:space="preserve">for a couple of </w:t>
      </w:r>
      <w:proofErr w:type="gramStart"/>
      <w:r w:rsidR="004A5482" w:rsidRPr="005062F7">
        <w:rPr>
          <w:rFonts w:ascii="Arial" w:hAnsi="Arial"/>
          <w:sz w:val="28"/>
          <w:szCs w:val="28"/>
        </w:rPr>
        <w:t>days</w:t>
      </w:r>
      <w:r>
        <w:rPr>
          <w:rFonts w:ascii="Arial" w:hAnsi="Arial"/>
          <w:sz w:val="28"/>
          <w:szCs w:val="28"/>
        </w:rPr>
        <w:t>,</w:t>
      </w:r>
      <w:r w:rsidR="004A5482" w:rsidRPr="005062F7">
        <w:rPr>
          <w:rFonts w:ascii="Arial" w:hAnsi="Arial"/>
          <w:sz w:val="28"/>
          <w:szCs w:val="28"/>
        </w:rPr>
        <w:t xml:space="preserve"> </w:t>
      </w:r>
      <w:r w:rsidR="004A5482" w:rsidRPr="005062F7">
        <w:rPr>
          <w:rFonts w:ascii="Arial" w:hAnsi="Arial"/>
          <w:sz w:val="28"/>
          <w:szCs w:val="28"/>
        </w:rPr>
        <w:t xml:space="preserve"> drain</w:t>
      </w:r>
      <w:proofErr w:type="gramEnd"/>
      <w:r w:rsidR="004A5482" w:rsidRPr="005062F7">
        <w:rPr>
          <w:rFonts w:ascii="Arial" w:hAnsi="Arial"/>
          <w:sz w:val="28"/>
          <w:szCs w:val="28"/>
        </w:rPr>
        <w:t xml:space="preserve"> all the water including the water </w:t>
      </w:r>
      <w:r w:rsidR="004A5482" w:rsidRPr="005062F7">
        <w:rPr>
          <w:rFonts w:ascii="Arial" w:hAnsi="Arial"/>
          <w:sz w:val="28"/>
          <w:szCs w:val="28"/>
        </w:rPr>
        <w:t xml:space="preserve">heater and be careful not to turn your water heater back on until it has filled or you are going to burn out that element. The water tanks can be cleaned with sodium </w:t>
      </w:r>
      <w:proofErr w:type="spellStart"/>
      <w:r w:rsidR="004A5482" w:rsidRPr="005062F7">
        <w:rPr>
          <w:rFonts w:ascii="Arial" w:hAnsi="Arial"/>
          <w:sz w:val="28"/>
          <w:szCs w:val="28"/>
        </w:rPr>
        <w:t>dichlor</w:t>
      </w:r>
      <w:proofErr w:type="spellEnd"/>
      <w:r>
        <w:rPr>
          <w:rFonts w:ascii="Arial" w:hAnsi="Arial"/>
          <w:sz w:val="28"/>
          <w:szCs w:val="28"/>
        </w:rPr>
        <w:t>.</w:t>
      </w:r>
      <w:r w:rsidR="004A5482" w:rsidRPr="005062F7">
        <w:rPr>
          <w:rFonts w:ascii="Arial" w:hAnsi="Arial"/>
          <w:sz w:val="28"/>
          <w:szCs w:val="28"/>
        </w:rPr>
        <w:t xml:space="preserve"> </w:t>
      </w:r>
      <w:r>
        <w:rPr>
          <w:rFonts w:ascii="Arial" w:hAnsi="Arial"/>
          <w:sz w:val="28"/>
          <w:szCs w:val="28"/>
        </w:rPr>
        <w:t>I</w:t>
      </w:r>
      <w:r w:rsidR="004A5482" w:rsidRPr="005062F7">
        <w:rPr>
          <w:rFonts w:ascii="Arial" w:hAnsi="Arial"/>
          <w:sz w:val="28"/>
          <w:szCs w:val="28"/>
        </w:rPr>
        <w:t>t can be found at any RV place. Follow the directions on the bottle. Gray tank sh</w:t>
      </w:r>
      <w:r w:rsidR="004A5482" w:rsidRPr="005062F7">
        <w:rPr>
          <w:rFonts w:ascii="Arial" w:hAnsi="Arial"/>
          <w:sz w:val="28"/>
          <w:szCs w:val="28"/>
        </w:rPr>
        <w:t xml:space="preserve">ould be clean with the foaming agent and baking soda. </w:t>
      </w:r>
      <w:r w:rsidR="004A5482" w:rsidRPr="005062F7">
        <w:rPr>
          <w:rFonts w:ascii="Arial" w:hAnsi="Arial"/>
          <w:sz w:val="28"/>
          <w:szCs w:val="28"/>
        </w:rPr>
        <w:t xml:space="preserve">When you're using </w:t>
      </w:r>
      <w:proofErr w:type="spellStart"/>
      <w:r w:rsidR="004A5482" w:rsidRPr="005062F7">
        <w:rPr>
          <w:rFonts w:ascii="Arial" w:hAnsi="Arial"/>
          <w:sz w:val="28"/>
          <w:szCs w:val="28"/>
        </w:rPr>
        <w:t>an</w:t>
      </w:r>
      <w:r>
        <w:rPr>
          <w:rFonts w:ascii="Arial" w:hAnsi="Arial"/>
          <w:sz w:val="28"/>
          <w:szCs w:val="28"/>
        </w:rPr>
        <w:t>ti</w:t>
      </w:r>
      <w:r w:rsidR="004A5482" w:rsidRPr="005062F7">
        <w:rPr>
          <w:rFonts w:ascii="Arial" w:hAnsi="Arial"/>
          <w:sz w:val="28"/>
          <w:szCs w:val="28"/>
        </w:rPr>
        <w:t xml:space="preserve"> freeze</w:t>
      </w:r>
      <w:proofErr w:type="spellEnd"/>
      <w:r w:rsidR="004A5482" w:rsidRPr="005062F7">
        <w:rPr>
          <w:rFonts w:ascii="Arial" w:hAnsi="Arial"/>
          <w:sz w:val="28"/>
          <w:szCs w:val="28"/>
        </w:rPr>
        <w:t xml:space="preserve"> </w:t>
      </w:r>
      <w:r>
        <w:rPr>
          <w:rFonts w:ascii="Arial" w:hAnsi="Arial"/>
          <w:sz w:val="28"/>
          <w:szCs w:val="28"/>
        </w:rPr>
        <w:t xml:space="preserve">system </w:t>
      </w:r>
      <w:r w:rsidR="004A5482" w:rsidRPr="005062F7">
        <w:rPr>
          <w:rFonts w:ascii="Arial" w:hAnsi="Arial"/>
          <w:sz w:val="28"/>
          <w:szCs w:val="28"/>
        </w:rPr>
        <w:t>design</w:t>
      </w:r>
      <w:r>
        <w:rPr>
          <w:rFonts w:ascii="Arial" w:hAnsi="Arial"/>
          <w:sz w:val="28"/>
          <w:szCs w:val="28"/>
        </w:rPr>
        <w:t>ed</w:t>
      </w:r>
      <w:r w:rsidR="004A5482" w:rsidRPr="005062F7">
        <w:rPr>
          <w:rFonts w:ascii="Arial" w:hAnsi="Arial"/>
          <w:sz w:val="28"/>
          <w:szCs w:val="28"/>
        </w:rPr>
        <w:t xml:space="preserve"> for freshwater tanks in the winter, it needs to be flushed before using</w:t>
      </w:r>
      <w:r>
        <w:rPr>
          <w:rFonts w:ascii="Arial" w:hAnsi="Arial"/>
          <w:sz w:val="28"/>
          <w:szCs w:val="28"/>
        </w:rPr>
        <w:t>. I</w:t>
      </w:r>
      <w:r w:rsidR="004A5482" w:rsidRPr="005062F7">
        <w:rPr>
          <w:rFonts w:ascii="Arial" w:hAnsi="Arial"/>
          <w:sz w:val="28"/>
          <w:szCs w:val="28"/>
        </w:rPr>
        <w:t xml:space="preserve">f you're fortunate enough to have a van that you can remove the </w:t>
      </w:r>
      <w:proofErr w:type="gramStart"/>
      <w:r>
        <w:rPr>
          <w:rFonts w:ascii="Arial" w:hAnsi="Arial"/>
          <w:sz w:val="28"/>
          <w:szCs w:val="28"/>
        </w:rPr>
        <w:t xml:space="preserve">fresh  </w:t>
      </w:r>
      <w:r w:rsidR="004A5482" w:rsidRPr="005062F7">
        <w:rPr>
          <w:rFonts w:ascii="Arial" w:hAnsi="Arial"/>
          <w:sz w:val="28"/>
          <w:szCs w:val="28"/>
        </w:rPr>
        <w:t>water</w:t>
      </w:r>
      <w:proofErr w:type="gramEnd"/>
      <w:r w:rsidR="004A5482" w:rsidRPr="005062F7">
        <w:rPr>
          <w:rFonts w:ascii="Arial" w:hAnsi="Arial"/>
          <w:sz w:val="28"/>
          <w:szCs w:val="28"/>
        </w:rPr>
        <w:t xml:space="preserve"> </w:t>
      </w:r>
      <w:r>
        <w:rPr>
          <w:rFonts w:ascii="Arial" w:hAnsi="Arial"/>
          <w:sz w:val="28"/>
          <w:szCs w:val="28"/>
        </w:rPr>
        <w:t>and</w:t>
      </w:r>
      <w:r w:rsidR="004A5482" w:rsidRPr="005062F7">
        <w:rPr>
          <w:rFonts w:ascii="Arial" w:hAnsi="Arial"/>
          <w:sz w:val="28"/>
          <w:szCs w:val="28"/>
        </w:rPr>
        <w:t xml:space="preserve"> grey tanks</w:t>
      </w:r>
      <w:r>
        <w:rPr>
          <w:rFonts w:ascii="Arial" w:hAnsi="Arial"/>
          <w:sz w:val="28"/>
          <w:szCs w:val="28"/>
        </w:rPr>
        <w:t>,</w:t>
      </w:r>
      <w:r w:rsidR="004A5482" w:rsidRPr="005062F7">
        <w:rPr>
          <w:rFonts w:ascii="Arial" w:hAnsi="Arial"/>
          <w:sz w:val="28"/>
          <w:szCs w:val="28"/>
        </w:rPr>
        <w:t xml:space="preserve"> do so. </w:t>
      </w:r>
      <w:r>
        <w:rPr>
          <w:rFonts w:ascii="Arial" w:hAnsi="Arial"/>
          <w:sz w:val="28"/>
          <w:szCs w:val="28"/>
        </w:rPr>
        <w:t>T</w:t>
      </w:r>
      <w:r w:rsidR="004A5482" w:rsidRPr="005062F7">
        <w:rPr>
          <w:rFonts w:ascii="Arial" w:hAnsi="Arial"/>
          <w:sz w:val="28"/>
          <w:szCs w:val="28"/>
        </w:rPr>
        <w:t xml:space="preserve">hat is a best way to make sure that those </w:t>
      </w:r>
      <w:r w:rsidR="004A5482" w:rsidRPr="005062F7">
        <w:rPr>
          <w:rFonts w:ascii="Arial" w:hAnsi="Arial"/>
          <w:sz w:val="28"/>
          <w:szCs w:val="28"/>
        </w:rPr>
        <w:t>tanks are clean.</w:t>
      </w:r>
    </w:p>
    <w:p w14:paraId="13657AF7" w14:textId="77777777" w:rsidR="003C4E35" w:rsidRPr="005062F7" w:rsidRDefault="003C4E35">
      <w:pPr>
        <w:spacing w:after="0"/>
        <w:rPr>
          <w:sz w:val="28"/>
          <w:szCs w:val="28"/>
        </w:rPr>
      </w:pPr>
    </w:p>
    <w:p w14:paraId="372B23A8" w14:textId="429ED1C9" w:rsidR="003C4E35" w:rsidRPr="005062F7" w:rsidRDefault="003C4E35">
      <w:pPr>
        <w:spacing w:after="0"/>
        <w:rPr>
          <w:sz w:val="28"/>
          <w:szCs w:val="28"/>
        </w:rPr>
      </w:pPr>
    </w:p>
    <w:p w14:paraId="0D03BA47" w14:textId="28805CF1" w:rsidR="003C4E35" w:rsidRPr="005062F7" w:rsidRDefault="002624E2">
      <w:pPr>
        <w:spacing w:after="0"/>
        <w:rPr>
          <w:sz w:val="28"/>
          <w:szCs w:val="28"/>
        </w:rPr>
      </w:pPr>
      <w:r>
        <w:rPr>
          <w:rFonts w:ascii="Arial" w:hAnsi="Arial"/>
          <w:sz w:val="28"/>
          <w:szCs w:val="28"/>
        </w:rPr>
        <w:t>K</w:t>
      </w:r>
      <w:r w:rsidR="004A5482" w:rsidRPr="005062F7">
        <w:rPr>
          <w:rFonts w:ascii="Arial" w:hAnsi="Arial"/>
          <w:sz w:val="28"/>
          <w:szCs w:val="28"/>
        </w:rPr>
        <w:t xml:space="preserve">now your state regulations </w:t>
      </w:r>
      <w:r w:rsidR="004A5482" w:rsidRPr="005062F7">
        <w:rPr>
          <w:rFonts w:ascii="Arial" w:hAnsi="Arial"/>
          <w:sz w:val="28"/>
          <w:szCs w:val="28"/>
        </w:rPr>
        <w:t xml:space="preserve">and what they expect </w:t>
      </w:r>
      <w:r>
        <w:rPr>
          <w:rFonts w:ascii="Arial" w:hAnsi="Arial"/>
          <w:sz w:val="28"/>
          <w:szCs w:val="28"/>
        </w:rPr>
        <w:t>from you. T</w:t>
      </w:r>
      <w:r w:rsidR="004A5482" w:rsidRPr="005062F7">
        <w:rPr>
          <w:rFonts w:ascii="Arial" w:hAnsi="Arial"/>
          <w:sz w:val="28"/>
          <w:szCs w:val="28"/>
        </w:rPr>
        <w:t xml:space="preserve">he </w:t>
      </w:r>
      <w:r>
        <w:rPr>
          <w:rFonts w:ascii="Arial" w:hAnsi="Arial"/>
          <w:sz w:val="28"/>
          <w:szCs w:val="28"/>
        </w:rPr>
        <w:t>AVMA</w:t>
      </w:r>
      <w:r w:rsidR="004A5482" w:rsidRPr="005062F7">
        <w:rPr>
          <w:rFonts w:ascii="Arial" w:hAnsi="Arial"/>
          <w:sz w:val="28"/>
          <w:szCs w:val="28"/>
        </w:rPr>
        <w:t>.org is a good resource</w:t>
      </w:r>
      <w:r>
        <w:rPr>
          <w:rFonts w:ascii="Arial" w:hAnsi="Arial"/>
          <w:sz w:val="28"/>
          <w:szCs w:val="28"/>
        </w:rPr>
        <w:t>. A</w:t>
      </w:r>
      <w:r w:rsidR="004A5482" w:rsidRPr="005062F7">
        <w:rPr>
          <w:rFonts w:ascii="Arial" w:hAnsi="Arial"/>
          <w:sz w:val="28"/>
          <w:szCs w:val="28"/>
        </w:rPr>
        <w:t>lways have a change of clothing, including shoes,</w:t>
      </w:r>
      <w:r>
        <w:rPr>
          <w:rFonts w:ascii="Arial" w:hAnsi="Arial"/>
          <w:sz w:val="28"/>
          <w:szCs w:val="28"/>
        </w:rPr>
        <w:t xml:space="preserve"> and </w:t>
      </w:r>
      <w:r w:rsidR="004A5482" w:rsidRPr="005062F7">
        <w:rPr>
          <w:rFonts w:ascii="Arial" w:hAnsi="Arial"/>
          <w:sz w:val="28"/>
          <w:szCs w:val="28"/>
        </w:rPr>
        <w:t>everything in a closed container</w:t>
      </w:r>
      <w:r>
        <w:rPr>
          <w:rFonts w:ascii="Arial" w:hAnsi="Arial"/>
          <w:sz w:val="28"/>
          <w:szCs w:val="28"/>
        </w:rPr>
        <w:t xml:space="preserve"> </w:t>
      </w:r>
      <w:r w:rsidR="004A5482" w:rsidRPr="005062F7">
        <w:rPr>
          <w:rFonts w:ascii="Arial" w:hAnsi="Arial"/>
          <w:sz w:val="28"/>
          <w:szCs w:val="28"/>
        </w:rPr>
        <w:t>bec</w:t>
      </w:r>
      <w:r w:rsidR="004A5482" w:rsidRPr="005062F7">
        <w:rPr>
          <w:rFonts w:ascii="Arial" w:hAnsi="Arial"/>
          <w:sz w:val="28"/>
          <w:szCs w:val="28"/>
        </w:rPr>
        <w:t>ause that keeps</w:t>
      </w:r>
      <w:r w:rsidR="00254E88">
        <w:rPr>
          <w:rFonts w:ascii="Arial" w:hAnsi="Arial"/>
          <w:sz w:val="28"/>
          <w:szCs w:val="28"/>
        </w:rPr>
        <w:t xml:space="preserve"> hair out.</w:t>
      </w:r>
      <w:r w:rsidR="004A5482" w:rsidRPr="005062F7">
        <w:rPr>
          <w:rFonts w:ascii="Arial" w:hAnsi="Arial"/>
          <w:sz w:val="28"/>
          <w:szCs w:val="28"/>
        </w:rPr>
        <w:t xml:space="preserve"> </w:t>
      </w:r>
      <w:r w:rsidR="00254E88">
        <w:rPr>
          <w:rFonts w:ascii="Arial" w:hAnsi="Arial"/>
          <w:sz w:val="28"/>
          <w:szCs w:val="28"/>
        </w:rPr>
        <w:t>Your local animal control officer can let you know what is required of you.</w:t>
      </w:r>
    </w:p>
    <w:p w14:paraId="630DEBE4" w14:textId="77777777" w:rsidR="003C4E35" w:rsidRPr="005062F7" w:rsidRDefault="003C4E35">
      <w:pPr>
        <w:spacing w:after="0"/>
        <w:rPr>
          <w:sz w:val="28"/>
          <w:szCs w:val="28"/>
        </w:rPr>
      </w:pPr>
    </w:p>
    <w:p w14:paraId="3F4D1BBE" w14:textId="10ED5D16" w:rsidR="003C4E35" w:rsidRPr="005062F7" w:rsidRDefault="00254E88">
      <w:pPr>
        <w:spacing w:after="0"/>
        <w:rPr>
          <w:sz w:val="28"/>
          <w:szCs w:val="28"/>
        </w:rPr>
      </w:pPr>
      <w:r>
        <w:rPr>
          <w:rFonts w:ascii="Arial" w:hAnsi="Arial"/>
          <w:color w:val="5D7284"/>
          <w:sz w:val="28"/>
          <w:szCs w:val="28"/>
        </w:rPr>
        <w:t xml:space="preserve">Let’s </w:t>
      </w:r>
      <w:r w:rsidR="004A5482" w:rsidRPr="005062F7">
        <w:rPr>
          <w:rFonts w:ascii="Arial" w:hAnsi="Arial"/>
          <w:sz w:val="28"/>
          <w:szCs w:val="28"/>
        </w:rPr>
        <w:t>take a break. And I'll come back and I will finish this up for the last session.</w:t>
      </w:r>
    </w:p>
    <w:sectPr w:rsidR="003C4E35" w:rsidRPr="005062F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0A26A" w14:textId="77777777" w:rsidR="004A5482" w:rsidRDefault="004A5482">
      <w:pPr>
        <w:spacing w:after="0" w:line="240" w:lineRule="auto"/>
      </w:pPr>
      <w:r>
        <w:separator/>
      </w:r>
    </w:p>
  </w:endnote>
  <w:endnote w:type="continuationSeparator" w:id="0">
    <w:p w14:paraId="6DCDFAD7" w14:textId="77777777" w:rsidR="004A5482" w:rsidRDefault="004A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F5FD6" w14:textId="77777777" w:rsidR="004A5482" w:rsidRDefault="004A5482">
      <w:pPr>
        <w:spacing w:after="0" w:line="240" w:lineRule="auto"/>
      </w:pPr>
      <w:r>
        <w:separator/>
      </w:r>
    </w:p>
  </w:footnote>
  <w:footnote w:type="continuationSeparator" w:id="0">
    <w:p w14:paraId="12818DD6" w14:textId="77777777" w:rsidR="004A5482" w:rsidRDefault="004A5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4E88"/>
    <w:rsid w:val="002624E2"/>
    <w:rsid w:val="0029639D"/>
    <w:rsid w:val="00326F90"/>
    <w:rsid w:val="003C4E35"/>
    <w:rsid w:val="004A5482"/>
    <w:rsid w:val="004A641F"/>
    <w:rsid w:val="004B593C"/>
    <w:rsid w:val="005062F7"/>
    <w:rsid w:val="006E2A8C"/>
    <w:rsid w:val="007749AF"/>
    <w:rsid w:val="00794EBC"/>
    <w:rsid w:val="00930F33"/>
    <w:rsid w:val="009C3AF0"/>
    <w:rsid w:val="00A12EE5"/>
    <w:rsid w:val="00AA1D8D"/>
    <w:rsid w:val="00B265F0"/>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2021-05-25T22:22:00Z</dcterms:modified>
  <cp:category/>
</cp:coreProperties>
</file>