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E46D61C" w14:textId="0719B0C0" w:rsidR="00930F33" w:rsidRDefault="00930F33">
      <w:pPr>
        <w:spacing w:after="0"/>
        <w:rPr>
          <w:lang w:eastAsia="zh-CN"/>
        </w:rPr>
      </w:pPr>
    </w:p>
    <w:p w14:paraId="77F203C1" w14:textId="67780E79" w:rsidR="00CE0D00" w:rsidRDefault="0018224F">
      <w:r>
        <w:rPr>
          <w:rFonts w:ascii="Arial" w:hAnsi="Arial"/>
          <w:sz w:val="48"/>
        </w:rPr>
        <w:t xml:space="preserve">Sanitation </w:t>
      </w:r>
      <w:r w:rsidR="009969F9">
        <w:rPr>
          <w:rFonts w:ascii="Arial" w:hAnsi="Arial"/>
          <w:sz w:val="48"/>
        </w:rPr>
        <w:t xml:space="preserve">Part </w:t>
      </w:r>
      <w:r>
        <w:rPr>
          <w:rFonts w:ascii="Arial" w:hAnsi="Arial"/>
          <w:sz w:val="48"/>
        </w:rPr>
        <w:t>3</w:t>
      </w:r>
    </w:p>
    <w:p w14:paraId="7CA45540" w14:textId="77777777" w:rsidR="00CE0D00" w:rsidRDefault="00CE0D00">
      <w:pPr>
        <w:spacing w:after="0"/>
      </w:pPr>
    </w:p>
    <w:p w14:paraId="476772D5" w14:textId="51C1ADEA" w:rsidR="00CE0D00" w:rsidRDefault="00CE0D00">
      <w:pPr>
        <w:spacing w:after="0"/>
      </w:pPr>
    </w:p>
    <w:p w14:paraId="3B216CAB" w14:textId="77777777" w:rsidR="009969F9" w:rsidRDefault="0018224F">
      <w:pPr>
        <w:spacing w:after="0"/>
        <w:rPr>
          <w:rFonts w:ascii="Arial" w:hAnsi="Arial"/>
        </w:rPr>
      </w:pPr>
      <w:r>
        <w:rPr>
          <w:rFonts w:ascii="Arial" w:hAnsi="Arial"/>
        </w:rPr>
        <w:t xml:space="preserve">Okay, onwards, so we left off with what is COVID-19. It is an upper respiratory infection. It stands for the co </w:t>
      </w:r>
      <w:r>
        <w:rPr>
          <w:rFonts w:ascii="Arial" w:hAnsi="Arial"/>
        </w:rPr>
        <w:t>Corona vi virus D disease. 19 refers to the year</w:t>
      </w:r>
      <w:r w:rsidR="009969F9">
        <w:rPr>
          <w:rFonts w:ascii="Arial" w:hAnsi="Arial"/>
        </w:rPr>
        <w:t xml:space="preserve">. </w:t>
      </w:r>
      <w:r>
        <w:rPr>
          <w:rFonts w:ascii="Arial" w:hAnsi="Arial"/>
        </w:rPr>
        <w:t xml:space="preserve"> I</w:t>
      </w:r>
      <w:r>
        <w:rPr>
          <w:rFonts w:ascii="Arial" w:hAnsi="Arial"/>
        </w:rPr>
        <w:t>t's in the SARS COVID two family and is a novel virus and is in t</w:t>
      </w:r>
      <w:r>
        <w:rPr>
          <w:rFonts w:ascii="Arial" w:hAnsi="Arial"/>
        </w:rPr>
        <w:t xml:space="preserve">he middle of being studied. </w:t>
      </w:r>
      <w:r w:rsidR="009969F9">
        <w:rPr>
          <w:rFonts w:ascii="Arial" w:hAnsi="Arial"/>
        </w:rPr>
        <w:t>A</w:t>
      </w:r>
      <w:r>
        <w:rPr>
          <w:rFonts w:ascii="Arial" w:hAnsi="Arial"/>
        </w:rPr>
        <w:t xml:space="preserve"> lot of it is unknown except for the fact that it is highly contagious. Symptoms will vary wildly, and about 60% of people infected are asymptomatic</w:t>
      </w:r>
      <w:r w:rsidR="009969F9">
        <w:rPr>
          <w:rFonts w:ascii="Arial" w:hAnsi="Arial"/>
        </w:rPr>
        <w:t>.</w:t>
      </w:r>
      <w:r>
        <w:rPr>
          <w:rFonts w:ascii="Arial" w:hAnsi="Arial"/>
        </w:rPr>
        <w:t xml:space="preserve"> </w:t>
      </w:r>
      <w:r w:rsidR="009969F9">
        <w:rPr>
          <w:rFonts w:ascii="Arial" w:hAnsi="Arial"/>
        </w:rPr>
        <w:t>P</w:t>
      </w:r>
      <w:r>
        <w:rPr>
          <w:rFonts w:ascii="Arial" w:hAnsi="Arial"/>
        </w:rPr>
        <w:t xml:space="preserve">eople who are considered high risk </w:t>
      </w:r>
      <w:r w:rsidR="009969F9">
        <w:rPr>
          <w:rFonts w:ascii="Arial" w:hAnsi="Arial"/>
        </w:rPr>
        <w:t>are</w:t>
      </w:r>
      <w:r>
        <w:rPr>
          <w:rFonts w:ascii="Arial" w:hAnsi="Arial"/>
        </w:rPr>
        <w:t xml:space="preserve"> those with chronic medical condition</w:t>
      </w:r>
      <w:r>
        <w:rPr>
          <w:rFonts w:ascii="Arial" w:hAnsi="Arial"/>
        </w:rPr>
        <w:t xml:space="preserve">s, or are elderly or have family members that fit that category. </w:t>
      </w:r>
    </w:p>
    <w:p w14:paraId="5D4C2254" w14:textId="77777777" w:rsidR="009969F9" w:rsidRDefault="009969F9">
      <w:pPr>
        <w:spacing w:after="0"/>
        <w:rPr>
          <w:rFonts w:ascii="Arial" w:hAnsi="Arial"/>
        </w:rPr>
      </w:pPr>
    </w:p>
    <w:p w14:paraId="6F3AADE8" w14:textId="77777777" w:rsidR="009969F9" w:rsidRDefault="0018224F">
      <w:pPr>
        <w:spacing w:after="0"/>
        <w:rPr>
          <w:rFonts w:ascii="Arial" w:hAnsi="Arial"/>
        </w:rPr>
      </w:pPr>
      <w:r>
        <w:rPr>
          <w:rFonts w:ascii="Arial" w:hAnsi="Arial"/>
        </w:rPr>
        <w:t xml:space="preserve">It is primarily transmitted via respiratory droplets that can travel six feet, or because we touch those droplets that landed on surfaces, and then touched </w:t>
      </w:r>
      <w:r w:rsidR="009969F9">
        <w:rPr>
          <w:rFonts w:ascii="Arial" w:hAnsi="Arial"/>
        </w:rPr>
        <w:t>our</w:t>
      </w:r>
      <w:r>
        <w:rPr>
          <w:rFonts w:ascii="Arial" w:hAnsi="Arial"/>
        </w:rPr>
        <w:t xml:space="preserve"> face o</w:t>
      </w:r>
      <w:r w:rsidR="009969F9">
        <w:rPr>
          <w:rFonts w:ascii="Arial" w:hAnsi="Arial"/>
        </w:rPr>
        <w:t>r</w:t>
      </w:r>
      <w:r>
        <w:rPr>
          <w:rFonts w:ascii="Arial" w:hAnsi="Arial"/>
        </w:rPr>
        <w:t xml:space="preserve"> a mucous membrane. </w:t>
      </w:r>
      <w:r w:rsidR="009969F9">
        <w:rPr>
          <w:rFonts w:ascii="Arial" w:hAnsi="Arial"/>
        </w:rPr>
        <w:t>I</w:t>
      </w:r>
      <w:r>
        <w:rPr>
          <w:rFonts w:ascii="Arial" w:hAnsi="Arial"/>
        </w:rPr>
        <w:t>f there's some droplets on a table</w:t>
      </w:r>
      <w:r w:rsidR="009969F9">
        <w:rPr>
          <w:rFonts w:ascii="Arial" w:hAnsi="Arial"/>
        </w:rPr>
        <w:t xml:space="preserve"> and </w:t>
      </w:r>
      <w:r>
        <w:rPr>
          <w:rFonts w:ascii="Arial" w:hAnsi="Arial"/>
        </w:rPr>
        <w:t xml:space="preserve">I just touched it touched my face. I should be okay. </w:t>
      </w:r>
      <w:r w:rsidR="009969F9">
        <w:rPr>
          <w:rFonts w:ascii="Arial" w:hAnsi="Arial"/>
        </w:rPr>
        <w:t xml:space="preserve">But </w:t>
      </w:r>
      <w:proofErr w:type="gramStart"/>
      <w:r w:rsidR="009969F9">
        <w:rPr>
          <w:rFonts w:ascii="Arial" w:hAnsi="Arial"/>
        </w:rPr>
        <w:t>instead</w:t>
      </w:r>
      <w:proofErr w:type="gramEnd"/>
      <w:r>
        <w:rPr>
          <w:rFonts w:ascii="Arial" w:hAnsi="Arial"/>
        </w:rPr>
        <w:t xml:space="preserve"> I touched my lips. That's a different story.</w:t>
      </w:r>
      <w:r w:rsidR="009969F9">
        <w:rPr>
          <w:rFonts w:ascii="Arial" w:hAnsi="Arial"/>
        </w:rPr>
        <w:t xml:space="preserve"> </w:t>
      </w:r>
    </w:p>
    <w:p w14:paraId="4C6DAF04" w14:textId="77777777" w:rsidR="009969F9" w:rsidRDefault="009969F9">
      <w:pPr>
        <w:spacing w:after="0"/>
        <w:rPr>
          <w:rFonts w:ascii="Arial" w:hAnsi="Arial"/>
        </w:rPr>
      </w:pPr>
    </w:p>
    <w:p w14:paraId="339576C5" w14:textId="77777777" w:rsidR="009969F9" w:rsidRDefault="009969F9">
      <w:pPr>
        <w:spacing w:after="0"/>
        <w:rPr>
          <w:rFonts w:ascii="Arial" w:hAnsi="Arial"/>
        </w:rPr>
      </w:pPr>
      <w:r>
        <w:rPr>
          <w:rFonts w:ascii="Arial" w:hAnsi="Arial"/>
        </w:rPr>
        <w:t xml:space="preserve">There are some links I highly suggest you visit. It includes the </w:t>
      </w:r>
      <w:r w:rsidR="0018224F">
        <w:rPr>
          <w:rFonts w:ascii="Arial" w:hAnsi="Arial"/>
        </w:rPr>
        <w:t>United States Department of L</w:t>
      </w:r>
      <w:r w:rsidR="0018224F">
        <w:rPr>
          <w:rFonts w:ascii="Arial" w:hAnsi="Arial"/>
        </w:rPr>
        <w:t xml:space="preserve">abor, Occupational Safety and Health Administration, OSHA. </w:t>
      </w:r>
      <w:r w:rsidR="0018224F">
        <w:rPr>
          <w:rFonts w:ascii="Arial" w:hAnsi="Arial"/>
        </w:rPr>
        <w:t>OSHA</w:t>
      </w:r>
      <w:r>
        <w:rPr>
          <w:rFonts w:ascii="Arial" w:hAnsi="Arial"/>
        </w:rPr>
        <w:t xml:space="preserve"> has</w:t>
      </w:r>
      <w:r w:rsidR="0018224F">
        <w:rPr>
          <w:rFonts w:ascii="Arial" w:hAnsi="Arial"/>
        </w:rPr>
        <w:t xml:space="preserve"> some rules regarding workers and their employers, to keep them safe</w:t>
      </w:r>
      <w:r>
        <w:rPr>
          <w:rFonts w:ascii="Arial" w:hAnsi="Arial"/>
        </w:rPr>
        <w:t>,</w:t>
      </w:r>
      <w:r w:rsidR="0018224F">
        <w:rPr>
          <w:rFonts w:ascii="Arial" w:hAnsi="Arial"/>
        </w:rPr>
        <w:t xml:space="preserve"> to keep your business safe. </w:t>
      </w:r>
      <w:proofErr w:type="gramStart"/>
      <w:r w:rsidR="0018224F">
        <w:rPr>
          <w:rFonts w:ascii="Arial" w:hAnsi="Arial"/>
        </w:rPr>
        <w:t>So</w:t>
      </w:r>
      <w:proofErr w:type="gramEnd"/>
      <w:r w:rsidR="0018224F">
        <w:rPr>
          <w:rFonts w:ascii="Arial" w:hAnsi="Arial"/>
        </w:rPr>
        <w:t xml:space="preserve"> make sure that you are compliant</w:t>
      </w:r>
      <w:r>
        <w:rPr>
          <w:rFonts w:ascii="Arial" w:hAnsi="Arial"/>
        </w:rPr>
        <w:t xml:space="preserve"> if you have employee.</w:t>
      </w:r>
    </w:p>
    <w:p w14:paraId="21B742A2" w14:textId="77777777" w:rsidR="009969F9" w:rsidRDefault="009969F9">
      <w:pPr>
        <w:spacing w:after="0"/>
        <w:rPr>
          <w:rFonts w:ascii="Arial" w:hAnsi="Arial"/>
        </w:rPr>
      </w:pPr>
    </w:p>
    <w:p w14:paraId="1BEA8D68" w14:textId="77777777" w:rsidR="009969F9" w:rsidRDefault="009969F9">
      <w:pPr>
        <w:spacing w:after="0"/>
        <w:rPr>
          <w:rFonts w:ascii="Arial" w:hAnsi="Arial"/>
        </w:rPr>
      </w:pPr>
      <w:r w:rsidRPr="009969F9">
        <w:rPr>
          <w:rFonts w:ascii="Arial" w:hAnsi="Arial"/>
          <w:b/>
          <w:bCs/>
        </w:rPr>
        <w:t xml:space="preserve">Touch </w:t>
      </w:r>
      <w:r w:rsidR="0018224F" w:rsidRPr="009969F9">
        <w:rPr>
          <w:rFonts w:ascii="Arial" w:hAnsi="Arial"/>
          <w:b/>
          <w:bCs/>
        </w:rPr>
        <w:t>points.</w:t>
      </w:r>
      <w:r w:rsidR="0018224F">
        <w:rPr>
          <w:rFonts w:ascii="Arial" w:hAnsi="Arial"/>
        </w:rPr>
        <w:t xml:space="preserve"> A touch point is just what it sounds like, something was touched. </w:t>
      </w:r>
      <w:r>
        <w:rPr>
          <w:rFonts w:ascii="Arial" w:hAnsi="Arial"/>
        </w:rPr>
        <w:t>W</w:t>
      </w:r>
      <w:r w:rsidR="0018224F">
        <w:rPr>
          <w:rFonts w:ascii="Arial" w:hAnsi="Arial"/>
        </w:rPr>
        <w:t xml:space="preserve">hat is likely for clients to touch </w:t>
      </w:r>
      <w:r>
        <w:rPr>
          <w:rFonts w:ascii="Arial" w:hAnsi="Arial"/>
        </w:rPr>
        <w:t>in</w:t>
      </w:r>
      <w:r w:rsidR="0018224F">
        <w:rPr>
          <w:rFonts w:ascii="Arial" w:hAnsi="Arial"/>
        </w:rPr>
        <w:t xml:space="preserve"> our facilities</w:t>
      </w:r>
      <w:r>
        <w:rPr>
          <w:rFonts w:ascii="Arial" w:hAnsi="Arial"/>
        </w:rPr>
        <w:t>:</w:t>
      </w:r>
      <w:r w:rsidR="0018224F">
        <w:rPr>
          <w:rFonts w:ascii="Arial" w:hAnsi="Arial"/>
        </w:rPr>
        <w:t xml:space="preserve"> door handles</w:t>
      </w:r>
      <w:r>
        <w:rPr>
          <w:rFonts w:ascii="Arial" w:hAnsi="Arial"/>
        </w:rPr>
        <w:t>,</w:t>
      </w:r>
      <w:r w:rsidR="0018224F">
        <w:rPr>
          <w:rFonts w:ascii="Arial" w:hAnsi="Arial"/>
        </w:rPr>
        <w:t xml:space="preserve"> pens, credit cards, lead</w:t>
      </w:r>
      <w:r w:rsidR="0018224F">
        <w:rPr>
          <w:rFonts w:ascii="Arial" w:hAnsi="Arial"/>
        </w:rPr>
        <w:t xml:space="preserve">s countertops, and the floors. </w:t>
      </w:r>
      <w:r w:rsidR="0018224F">
        <w:rPr>
          <w:rFonts w:ascii="Arial" w:hAnsi="Arial"/>
        </w:rPr>
        <w:t xml:space="preserve">Remember that whole someone sneezes, and it goes six feet, well, that could land on floors, as well as </w:t>
      </w:r>
      <w:r>
        <w:rPr>
          <w:rFonts w:ascii="Arial" w:hAnsi="Arial"/>
        </w:rPr>
        <w:t>on</w:t>
      </w:r>
      <w:r w:rsidR="0018224F">
        <w:rPr>
          <w:rFonts w:ascii="Arial" w:hAnsi="Arial"/>
        </w:rPr>
        <w:t xml:space="preserve"> countertops. </w:t>
      </w:r>
      <w:r>
        <w:rPr>
          <w:rFonts w:ascii="Arial" w:hAnsi="Arial"/>
        </w:rPr>
        <w:t>I</w:t>
      </w:r>
      <w:r w:rsidR="0018224F">
        <w:rPr>
          <w:rFonts w:ascii="Arial" w:hAnsi="Arial"/>
        </w:rPr>
        <w:t xml:space="preserve">f they have used the </w:t>
      </w:r>
      <w:r w:rsidR="0018224F">
        <w:rPr>
          <w:rFonts w:ascii="Arial" w:hAnsi="Arial"/>
        </w:rPr>
        <w:t>bathroom, that might be another place that is going to be considered a touch point.</w:t>
      </w:r>
    </w:p>
    <w:p w14:paraId="717D383D" w14:textId="77777777" w:rsidR="009969F9" w:rsidRDefault="009969F9">
      <w:pPr>
        <w:spacing w:after="0"/>
        <w:rPr>
          <w:rFonts w:ascii="Arial" w:hAnsi="Arial"/>
        </w:rPr>
      </w:pPr>
    </w:p>
    <w:p w14:paraId="2776F6DF" w14:textId="77777777" w:rsidR="009969F9" w:rsidRDefault="009969F9">
      <w:pPr>
        <w:spacing w:after="0"/>
        <w:rPr>
          <w:rFonts w:ascii="Arial" w:hAnsi="Arial"/>
        </w:rPr>
      </w:pPr>
      <w:r>
        <w:rPr>
          <w:rFonts w:ascii="Arial" w:hAnsi="Arial"/>
        </w:rPr>
        <w:t>T</w:t>
      </w:r>
      <w:r w:rsidR="0018224F">
        <w:rPr>
          <w:rFonts w:ascii="Arial" w:hAnsi="Arial"/>
        </w:rPr>
        <w:t>here are a couple of assignments that go along with this program. And we're go</w:t>
      </w:r>
      <w:r>
        <w:rPr>
          <w:rFonts w:ascii="Arial" w:hAnsi="Arial"/>
        </w:rPr>
        <w:t xml:space="preserve">ing to </w:t>
      </w:r>
      <w:r w:rsidR="0018224F">
        <w:rPr>
          <w:rFonts w:ascii="Arial" w:hAnsi="Arial"/>
        </w:rPr>
        <w:t xml:space="preserve">get to two of the assignments shortly. </w:t>
      </w:r>
      <w:r>
        <w:rPr>
          <w:rFonts w:ascii="Arial" w:hAnsi="Arial"/>
        </w:rPr>
        <w:t>I</w:t>
      </w:r>
      <w:r w:rsidR="0018224F">
        <w:rPr>
          <w:rFonts w:ascii="Arial" w:hAnsi="Arial"/>
        </w:rPr>
        <w:t xml:space="preserve">t has to do with setting up a regimen. </w:t>
      </w:r>
      <w:r>
        <w:rPr>
          <w:rFonts w:ascii="Arial" w:hAnsi="Arial"/>
        </w:rPr>
        <w:t>Y</w:t>
      </w:r>
      <w:r w:rsidR="0018224F">
        <w:rPr>
          <w:rFonts w:ascii="Arial" w:hAnsi="Arial"/>
        </w:rPr>
        <w:t>ou're go</w:t>
      </w:r>
      <w:r>
        <w:rPr>
          <w:rFonts w:ascii="Arial" w:hAnsi="Arial"/>
        </w:rPr>
        <w:t>ing to</w:t>
      </w:r>
      <w:r w:rsidR="0018224F">
        <w:rPr>
          <w:rFonts w:ascii="Arial" w:hAnsi="Arial"/>
        </w:rPr>
        <w:t xml:space="preserve"> need a protocol that works for your needs.</w:t>
      </w:r>
      <w:r w:rsidR="0018224F">
        <w:rPr>
          <w:rFonts w:ascii="Arial" w:hAnsi="Arial"/>
        </w:rPr>
        <w:t xml:space="preserve"> I'm going to go over my protocol and the approximate time it takes me to do it</w:t>
      </w:r>
      <w:r>
        <w:rPr>
          <w:rFonts w:ascii="Arial" w:hAnsi="Arial"/>
        </w:rPr>
        <w:t>.</w:t>
      </w:r>
      <w:r w:rsidR="0018224F">
        <w:rPr>
          <w:rFonts w:ascii="Arial" w:hAnsi="Arial"/>
        </w:rPr>
        <w:t xml:space="preserve"> </w:t>
      </w:r>
    </w:p>
    <w:p w14:paraId="309293F7" w14:textId="77777777" w:rsidR="009969F9" w:rsidRDefault="009969F9">
      <w:pPr>
        <w:spacing w:after="0"/>
        <w:rPr>
          <w:rFonts w:ascii="Arial" w:hAnsi="Arial"/>
        </w:rPr>
      </w:pPr>
    </w:p>
    <w:p w14:paraId="38BE928A" w14:textId="77777777" w:rsidR="009969F9" w:rsidRDefault="009969F9">
      <w:pPr>
        <w:spacing w:after="0"/>
        <w:rPr>
          <w:rFonts w:ascii="Arial" w:hAnsi="Arial"/>
        </w:rPr>
      </w:pPr>
      <w:r>
        <w:rPr>
          <w:rFonts w:ascii="Arial" w:hAnsi="Arial"/>
        </w:rPr>
        <w:t>V</w:t>
      </w:r>
      <w:r w:rsidR="0018224F">
        <w:rPr>
          <w:rFonts w:ascii="Arial" w:hAnsi="Arial"/>
        </w:rPr>
        <w:t xml:space="preserve">acuum, right after each pet or household. </w:t>
      </w:r>
      <w:r w:rsidR="0018224F">
        <w:rPr>
          <w:rFonts w:ascii="Arial" w:hAnsi="Arial"/>
        </w:rPr>
        <w:t>I'm going to wipe down the walls again</w:t>
      </w:r>
      <w:r w:rsidR="0018224F">
        <w:rPr>
          <w:rFonts w:ascii="Arial" w:hAnsi="Arial"/>
        </w:rPr>
        <w:t>st the table</w:t>
      </w:r>
      <w:r>
        <w:rPr>
          <w:rFonts w:ascii="Arial" w:hAnsi="Arial"/>
        </w:rPr>
        <w:t xml:space="preserve">s. </w:t>
      </w:r>
      <w:r w:rsidR="0018224F">
        <w:rPr>
          <w:rFonts w:ascii="Arial" w:hAnsi="Arial"/>
        </w:rPr>
        <w:t>I'm collect</w:t>
      </w:r>
      <w:r>
        <w:rPr>
          <w:rFonts w:ascii="Arial" w:hAnsi="Arial"/>
        </w:rPr>
        <w:t>ing and wiping</w:t>
      </w:r>
      <w:r w:rsidR="0018224F">
        <w:rPr>
          <w:rFonts w:ascii="Arial" w:hAnsi="Arial"/>
        </w:rPr>
        <w:t xml:space="preserve"> </w:t>
      </w:r>
      <w:r w:rsidR="0018224F">
        <w:rPr>
          <w:rFonts w:ascii="Arial" w:hAnsi="Arial"/>
        </w:rPr>
        <w:t>down tools and place in my UV sanitizer, use</w:t>
      </w:r>
      <w:r>
        <w:rPr>
          <w:rFonts w:ascii="Arial" w:hAnsi="Arial"/>
        </w:rPr>
        <w:t>d</w:t>
      </w:r>
      <w:r w:rsidR="0018224F">
        <w:rPr>
          <w:rFonts w:ascii="Arial" w:hAnsi="Arial"/>
        </w:rPr>
        <w:t xml:space="preserve"> towels and happy hoodies go in my laundry bag. I run shampoo </w:t>
      </w:r>
      <w:r>
        <w:rPr>
          <w:rFonts w:ascii="Arial" w:hAnsi="Arial"/>
        </w:rPr>
        <w:t xml:space="preserve">through the </w:t>
      </w:r>
      <w:proofErr w:type="spellStart"/>
      <w:r>
        <w:rPr>
          <w:rFonts w:ascii="Arial" w:hAnsi="Arial"/>
        </w:rPr>
        <w:t>recirculator</w:t>
      </w:r>
      <w:proofErr w:type="spellEnd"/>
      <w:r>
        <w:rPr>
          <w:rFonts w:ascii="Arial" w:hAnsi="Arial"/>
        </w:rPr>
        <w:t xml:space="preserve"> and </w:t>
      </w:r>
      <w:r w:rsidR="0018224F">
        <w:rPr>
          <w:rFonts w:ascii="Arial" w:hAnsi="Arial"/>
        </w:rPr>
        <w:t>tub</w:t>
      </w:r>
      <w:r>
        <w:rPr>
          <w:rFonts w:ascii="Arial" w:hAnsi="Arial"/>
        </w:rPr>
        <w:t>, including</w:t>
      </w:r>
      <w:r w:rsidR="0018224F">
        <w:rPr>
          <w:rFonts w:ascii="Arial" w:hAnsi="Arial"/>
        </w:rPr>
        <w:t xml:space="preserve"> clip on blades, brushes and combs. That will take me five to 10 </w:t>
      </w:r>
      <w:r w:rsidR="0018224F">
        <w:rPr>
          <w:rFonts w:ascii="Arial" w:hAnsi="Arial"/>
        </w:rPr>
        <w:t>minutes. I'm going to sanitize my touch points and change my smock.</w:t>
      </w:r>
    </w:p>
    <w:p w14:paraId="1D92B21B" w14:textId="77777777" w:rsidR="009969F9" w:rsidRDefault="009969F9">
      <w:pPr>
        <w:spacing w:after="0"/>
        <w:rPr>
          <w:rFonts w:ascii="Arial" w:hAnsi="Arial"/>
        </w:rPr>
      </w:pPr>
    </w:p>
    <w:p w14:paraId="66AD3583" w14:textId="0B592775" w:rsidR="00CE0D00" w:rsidRDefault="0018224F">
      <w:pPr>
        <w:spacing w:after="0"/>
      </w:pPr>
      <w:r>
        <w:rPr>
          <w:rFonts w:ascii="Arial" w:hAnsi="Arial"/>
        </w:rPr>
        <w:t xml:space="preserve">I can remember when I first learned to groom this horrible </w:t>
      </w:r>
      <w:r w:rsidR="009969F9">
        <w:rPr>
          <w:rFonts w:ascii="Arial" w:hAnsi="Arial"/>
        </w:rPr>
        <w:t xml:space="preserve">Gordon </w:t>
      </w:r>
      <w:r>
        <w:rPr>
          <w:rFonts w:ascii="Arial" w:hAnsi="Arial"/>
        </w:rPr>
        <w:t>setter</w:t>
      </w:r>
      <w:r w:rsidR="009969F9">
        <w:rPr>
          <w:rFonts w:ascii="Arial" w:hAnsi="Arial"/>
        </w:rPr>
        <w:t>. He</w:t>
      </w:r>
      <w:r>
        <w:rPr>
          <w:rFonts w:ascii="Arial" w:hAnsi="Arial"/>
        </w:rPr>
        <w:t xml:space="preserve"> was just playing </w:t>
      </w:r>
      <w:r>
        <w:rPr>
          <w:rFonts w:ascii="Arial" w:hAnsi="Arial"/>
        </w:rPr>
        <w:t>me</w:t>
      </w:r>
      <w:r w:rsidR="009969F9">
        <w:rPr>
          <w:rFonts w:ascii="Arial" w:hAnsi="Arial"/>
        </w:rPr>
        <w:t xml:space="preserve">. It took </w:t>
      </w:r>
      <w:proofErr w:type="gramStart"/>
      <w:r w:rsidR="009969F9">
        <w:rPr>
          <w:rFonts w:ascii="Arial" w:hAnsi="Arial"/>
        </w:rPr>
        <w:t xml:space="preserve">me </w:t>
      </w:r>
      <w:r>
        <w:rPr>
          <w:rFonts w:ascii="Arial" w:hAnsi="Arial"/>
        </w:rPr>
        <w:t xml:space="preserve"> like</w:t>
      </w:r>
      <w:proofErr w:type="gramEnd"/>
      <w:r>
        <w:rPr>
          <w:rFonts w:ascii="Arial" w:hAnsi="Arial"/>
        </w:rPr>
        <w:t xml:space="preserve"> five hours to groom that dog</w:t>
      </w:r>
      <w:r w:rsidR="009969F9">
        <w:rPr>
          <w:rFonts w:ascii="Arial" w:hAnsi="Arial"/>
        </w:rPr>
        <w:t xml:space="preserve">, but </w:t>
      </w:r>
      <w:r>
        <w:rPr>
          <w:rFonts w:ascii="Arial" w:hAnsi="Arial"/>
        </w:rPr>
        <w:t xml:space="preserve"> today probably hour and 15. The same principle i</w:t>
      </w:r>
      <w:r>
        <w:rPr>
          <w:rFonts w:ascii="Arial" w:hAnsi="Arial"/>
        </w:rPr>
        <w:t>s going to apply here and they take you longer initially. But once you get a routine going that time will be drastically cut. This is what my van looked like after gr</w:t>
      </w:r>
      <w:r w:rsidR="009969F9">
        <w:rPr>
          <w:rFonts w:ascii="Arial" w:hAnsi="Arial"/>
        </w:rPr>
        <w:t>ooming</w:t>
      </w:r>
      <w:r>
        <w:rPr>
          <w:rFonts w:ascii="Arial" w:hAnsi="Arial"/>
        </w:rPr>
        <w:t xml:space="preserve"> Chevy. Chevy is not what I would call a </w:t>
      </w:r>
      <w:r>
        <w:rPr>
          <w:rFonts w:ascii="Arial" w:hAnsi="Arial"/>
        </w:rPr>
        <w:lastRenderedPageBreak/>
        <w:t xml:space="preserve">reasonable </w:t>
      </w:r>
      <w:r>
        <w:rPr>
          <w:rFonts w:ascii="Arial" w:hAnsi="Arial"/>
        </w:rPr>
        <w:t>clean up in between pets. At b</w:t>
      </w:r>
      <w:r>
        <w:rPr>
          <w:rFonts w:ascii="Arial" w:hAnsi="Arial"/>
        </w:rPr>
        <w:t>est the end of the day. Usually</w:t>
      </w:r>
      <w:r w:rsidR="009969F9">
        <w:rPr>
          <w:rFonts w:ascii="Arial" w:hAnsi="Arial"/>
        </w:rPr>
        <w:t>,</w:t>
      </w:r>
      <w:r>
        <w:rPr>
          <w:rFonts w:ascii="Arial" w:hAnsi="Arial"/>
        </w:rPr>
        <w:t xml:space="preserve"> his cleanup I would schedule him as the last pet on the last day of my work week.</w:t>
      </w:r>
    </w:p>
    <w:p w14:paraId="1DEABE28" w14:textId="77777777" w:rsidR="00CE0D00" w:rsidRDefault="00CE0D00">
      <w:pPr>
        <w:spacing w:after="0"/>
      </w:pPr>
    </w:p>
    <w:p w14:paraId="4C3CE7C2" w14:textId="29B20454" w:rsidR="00F26EE3" w:rsidRDefault="0018224F">
      <w:pPr>
        <w:spacing w:after="0"/>
        <w:rPr>
          <w:rFonts w:ascii="Arial" w:hAnsi="Arial"/>
        </w:rPr>
      </w:pPr>
      <w:r>
        <w:rPr>
          <w:rFonts w:ascii="Arial" w:hAnsi="Arial"/>
        </w:rPr>
        <w:t>Remember to wipe down those walls</w:t>
      </w:r>
      <w:r w:rsidR="009969F9">
        <w:rPr>
          <w:rFonts w:ascii="Arial" w:hAnsi="Arial"/>
        </w:rPr>
        <w:t>.</w:t>
      </w:r>
      <w:r>
        <w:rPr>
          <w:rFonts w:ascii="Arial" w:hAnsi="Arial"/>
        </w:rPr>
        <w:t xml:space="preserve"> </w:t>
      </w:r>
      <w:r w:rsidR="009969F9">
        <w:rPr>
          <w:rFonts w:ascii="Arial" w:hAnsi="Arial"/>
        </w:rPr>
        <w:t>R</w:t>
      </w:r>
      <w:r>
        <w:rPr>
          <w:rFonts w:ascii="Arial" w:hAnsi="Arial"/>
        </w:rPr>
        <w:t>emember those fomites so at the end of my day</w:t>
      </w:r>
      <w:r w:rsidR="009969F9">
        <w:rPr>
          <w:rFonts w:ascii="Arial" w:hAnsi="Arial"/>
        </w:rPr>
        <w:t xml:space="preserve">. </w:t>
      </w:r>
      <w:r>
        <w:rPr>
          <w:rFonts w:ascii="Arial" w:hAnsi="Arial"/>
        </w:rPr>
        <w:t>I'm going to attend to my shampoo bottles.</w:t>
      </w:r>
      <w:r>
        <w:rPr>
          <w:rFonts w:ascii="Arial" w:hAnsi="Arial"/>
        </w:rPr>
        <w:t xml:space="preserve"> And I don't recommend </w:t>
      </w:r>
      <w:r>
        <w:rPr>
          <w:rFonts w:ascii="Arial" w:hAnsi="Arial"/>
        </w:rPr>
        <w:t>pre</w:t>
      </w:r>
      <w:r w:rsidR="00F26EE3">
        <w:rPr>
          <w:rFonts w:ascii="Arial" w:hAnsi="Arial"/>
        </w:rPr>
        <w:t>-</w:t>
      </w:r>
      <w:r>
        <w:rPr>
          <w:rFonts w:ascii="Arial" w:hAnsi="Arial"/>
        </w:rPr>
        <w:t>mixing because they may cause contamination. I'm going to oil all my tools</w:t>
      </w:r>
      <w:r w:rsidR="009969F9">
        <w:rPr>
          <w:rFonts w:ascii="Arial" w:hAnsi="Arial"/>
        </w:rPr>
        <w:t>,</w:t>
      </w:r>
      <w:r>
        <w:rPr>
          <w:rFonts w:ascii="Arial" w:hAnsi="Arial"/>
        </w:rPr>
        <w:t xml:space="preserve"> mop the floors, the fatigue mats go into the tub. I also add all my combs and brushes. I'm going to clean all the filters. So that's my recirculatin</w:t>
      </w:r>
      <w:r>
        <w:rPr>
          <w:rFonts w:ascii="Arial" w:hAnsi="Arial"/>
        </w:rPr>
        <w:t>g filter</w:t>
      </w:r>
      <w:r w:rsidR="009969F9">
        <w:rPr>
          <w:rFonts w:ascii="Arial" w:hAnsi="Arial"/>
        </w:rPr>
        <w:t xml:space="preserve">, and </w:t>
      </w:r>
      <w:r>
        <w:rPr>
          <w:rFonts w:ascii="Arial" w:hAnsi="Arial"/>
        </w:rPr>
        <w:t xml:space="preserve">AC. Whatever I'm using that has a filter. clean out the clipper </w:t>
      </w:r>
      <w:r w:rsidR="009969F9">
        <w:rPr>
          <w:rFonts w:ascii="Arial" w:hAnsi="Arial"/>
        </w:rPr>
        <w:t>vac</w:t>
      </w:r>
      <w:r>
        <w:rPr>
          <w:rFonts w:ascii="Arial" w:hAnsi="Arial"/>
        </w:rPr>
        <w:t xml:space="preserve"> and vacuum</w:t>
      </w:r>
      <w:r w:rsidR="00F26EE3">
        <w:rPr>
          <w:rFonts w:ascii="Arial" w:hAnsi="Arial"/>
        </w:rPr>
        <w:t>.</w:t>
      </w:r>
      <w:r>
        <w:rPr>
          <w:rFonts w:ascii="Arial" w:hAnsi="Arial"/>
        </w:rPr>
        <w:t xml:space="preserve"> I'm going to empty the trash. I'm going to use my long handle feather duster or brush attachment </w:t>
      </w:r>
      <w:r>
        <w:rPr>
          <w:rFonts w:ascii="Arial" w:hAnsi="Arial"/>
        </w:rPr>
        <w:t>to get any hair that's floating around. End of the day 2</w:t>
      </w:r>
      <w:r>
        <w:rPr>
          <w:rFonts w:ascii="Arial" w:hAnsi="Arial"/>
        </w:rPr>
        <w:t>0 to 30 minutes Now I have four f</w:t>
      </w:r>
      <w:r w:rsidR="00F26EE3">
        <w:rPr>
          <w:rFonts w:ascii="Arial" w:hAnsi="Arial"/>
        </w:rPr>
        <w:t>loor</w:t>
      </w:r>
      <w:r>
        <w:rPr>
          <w:rFonts w:ascii="Arial" w:hAnsi="Arial"/>
        </w:rPr>
        <w:t>mats. Okay, there's one on the floor in front of the table, one on top of the table for the pets, another one in front of the tub and the other one in the tub</w:t>
      </w:r>
      <w:r w:rsidR="00F26EE3">
        <w:rPr>
          <w:rFonts w:ascii="Arial" w:hAnsi="Arial"/>
        </w:rPr>
        <w:t>. All get cleaned at the end of the day.</w:t>
      </w:r>
    </w:p>
    <w:p w14:paraId="5CA41C83" w14:textId="77777777" w:rsidR="00F26EE3" w:rsidRDefault="00F26EE3">
      <w:pPr>
        <w:spacing w:after="0"/>
        <w:rPr>
          <w:rFonts w:ascii="Arial" w:hAnsi="Arial"/>
        </w:rPr>
      </w:pPr>
    </w:p>
    <w:p w14:paraId="06953E00" w14:textId="77777777" w:rsidR="00F26EE3" w:rsidRDefault="00F26EE3">
      <w:pPr>
        <w:spacing w:after="0"/>
        <w:rPr>
          <w:rFonts w:ascii="Arial" w:hAnsi="Arial"/>
        </w:rPr>
      </w:pPr>
      <w:r>
        <w:rPr>
          <w:rFonts w:ascii="Arial" w:hAnsi="Arial"/>
        </w:rPr>
        <w:t>E</w:t>
      </w:r>
      <w:r w:rsidR="0018224F">
        <w:rPr>
          <w:rFonts w:ascii="Arial" w:hAnsi="Arial"/>
        </w:rPr>
        <w:t>nd of week</w:t>
      </w:r>
      <w:r>
        <w:rPr>
          <w:rFonts w:ascii="Arial" w:hAnsi="Arial"/>
        </w:rPr>
        <w:t xml:space="preserve"> T</w:t>
      </w:r>
      <w:r w:rsidR="0018224F">
        <w:rPr>
          <w:rFonts w:ascii="Arial" w:hAnsi="Arial"/>
        </w:rPr>
        <w:t xml:space="preserve">hat would be my Chevy cleaning. </w:t>
      </w:r>
      <w:r>
        <w:rPr>
          <w:rFonts w:ascii="Arial" w:hAnsi="Arial"/>
        </w:rPr>
        <w:t xml:space="preserve">Everything </w:t>
      </w:r>
      <w:r w:rsidR="0018224F">
        <w:rPr>
          <w:rFonts w:ascii="Arial" w:hAnsi="Arial"/>
        </w:rPr>
        <w:t xml:space="preserve">gets a really good cleaning, windows, all the filters, again. harnesses, loops, anything behind the cages, garbage cans, the bathrooms, the kitchen areas are that's like 30 to 45 minutes at the end of the week. If I'm </w:t>
      </w:r>
      <w:r w:rsidR="0018224F">
        <w:rPr>
          <w:rFonts w:ascii="Arial" w:hAnsi="Arial"/>
        </w:rPr>
        <w:t xml:space="preserve">mobile, I'm doing my walls and my ceilings. Again, that cleaning generally takes me 30 to 45 minutes. </w:t>
      </w:r>
    </w:p>
    <w:p w14:paraId="6F94D438" w14:textId="77777777" w:rsidR="00F26EE3" w:rsidRDefault="00F26EE3">
      <w:pPr>
        <w:spacing w:after="0"/>
        <w:rPr>
          <w:rFonts w:ascii="Arial" w:hAnsi="Arial"/>
        </w:rPr>
      </w:pPr>
    </w:p>
    <w:p w14:paraId="6357C5A2" w14:textId="77777777" w:rsidR="00F26EE3" w:rsidRDefault="00F26EE3">
      <w:pPr>
        <w:spacing w:after="0"/>
        <w:rPr>
          <w:rFonts w:ascii="Arial" w:hAnsi="Arial"/>
        </w:rPr>
      </w:pPr>
      <w:r>
        <w:rPr>
          <w:rFonts w:ascii="Arial" w:hAnsi="Arial"/>
        </w:rPr>
        <w:t>Q</w:t>
      </w:r>
      <w:r w:rsidR="0018224F">
        <w:rPr>
          <w:rFonts w:ascii="Arial" w:hAnsi="Arial"/>
        </w:rPr>
        <w:t>uarterly and monthly is the big cleanings</w:t>
      </w:r>
      <w:r>
        <w:rPr>
          <w:rFonts w:ascii="Arial" w:hAnsi="Arial"/>
        </w:rPr>
        <w:t>.</w:t>
      </w:r>
      <w:r w:rsidR="0018224F">
        <w:rPr>
          <w:rFonts w:ascii="Arial" w:hAnsi="Arial"/>
        </w:rPr>
        <w:t xml:space="preserve"> </w:t>
      </w:r>
      <w:r>
        <w:rPr>
          <w:rFonts w:ascii="Arial" w:hAnsi="Arial"/>
        </w:rPr>
        <w:t>Monthly I get into the</w:t>
      </w:r>
      <w:r w:rsidR="0018224F">
        <w:rPr>
          <w:rFonts w:ascii="Arial" w:hAnsi="Arial"/>
        </w:rPr>
        <w:t xml:space="preserve"> cabinets, it's really good time to do inventory. All right, if you shop the walls, this will take give o</w:t>
      </w:r>
      <w:r w:rsidR="0018224F">
        <w:rPr>
          <w:rFonts w:ascii="Arial" w:hAnsi="Arial"/>
        </w:rPr>
        <w:t xml:space="preserve">r take an hour, depending on the size of the shop that could take you longer. </w:t>
      </w:r>
      <w:r>
        <w:rPr>
          <w:rFonts w:ascii="Arial" w:hAnsi="Arial"/>
        </w:rPr>
        <w:t>Q</w:t>
      </w:r>
      <w:r w:rsidR="0018224F">
        <w:rPr>
          <w:rFonts w:ascii="Arial" w:hAnsi="Arial"/>
        </w:rPr>
        <w:t xml:space="preserve">uarterly, I'm </w:t>
      </w:r>
      <w:r w:rsidR="0018224F">
        <w:rPr>
          <w:rFonts w:ascii="Arial" w:hAnsi="Arial"/>
        </w:rPr>
        <w:t xml:space="preserve">gutting it out. Everything is coming out of my van and then it's been cleaned and then put back in it. </w:t>
      </w:r>
      <w:r w:rsidR="0018224F">
        <w:rPr>
          <w:rFonts w:ascii="Arial" w:hAnsi="Arial"/>
        </w:rPr>
        <w:t xml:space="preserve"> If you're sh</w:t>
      </w:r>
      <w:r>
        <w:rPr>
          <w:rFonts w:ascii="Arial" w:hAnsi="Arial"/>
        </w:rPr>
        <w:t>op</w:t>
      </w:r>
      <w:r w:rsidR="0018224F">
        <w:rPr>
          <w:rFonts w:ascii="Arial" w:hAnsi="Arial"/>
        </w:rPr>
        <w:t>, you're going to pro</w:t>
      </w:r>
      <w:r w:rsidR="0018224F">
        <w:rPr>
          <w:rFonts w:ascii="Arial" w:hAnsi="Arial"/>
        </w:rPr>
        <w:t>bably want to do the ceilings at this point. This cleaning could take a couple of hours.</w:t>
      </w:r>
    </w:p>
    <w:p w14:paraId="1E7EC729" w14:textId="77777777" w:rsidR="00F26EE3" w:rsidRDefault="00F26EE3">
      <w:pPr>
        <w:spacing w:after="0"/>
        <w:rPr>
          <w:rFonts w:ascii="Arial" w:hAnsi="Arial"/>
        </w:rPr>
      </w:pPr>
    </w:p>
    <w:p w14:paraId="2D6D21A3" w14:textId="77777777" w:rsidR="00F26EE3" w:rsidRDefault="00F26EE3">
      <w:pPr>
        <w:spacing w:after="0"/>
        <w:rPr>
          <w:rFonts w:ascii="Arial" w:hAnsi="Arial"/>
        </w:rPr>
      </w:pPr>
      <w:r>
        <w:rPr>
          <w:rFonts w:ascii="Arial" w:hAnsi="Arial"/>
        </w:rPr>
        <w:t>C</w:t>
      </w:r>
      <w:r w:rsidR="0018224F">
        <w:rPr>
          <w:rFonts w:ascii="Arial" w:hAnsi="Arial"/>
        </w:rPr>
        <w:t xml:space="preserve">hecklists are a valuable asset for cleaning procedures because it keeps you on task. It can help you distribute the work fairly. </w:t>
      </w:r>
    </w:p>
    <w:p w14:paraId="59EACD5F" w14:textId="77777777" w:rsidR="00F26EE3" w:rsidRDefault="00F26EE3">
      <w:pPr>
        <w:spacing w:after="0"/>
        <w:rPr>
          <w:rFonts w:ascii="Arial" w:hAnsi="Arial"/>
        </w:rPr>
      </w:pPr>
    </w:p>
    <w:p w14:paraId="06EB2D0B" w14:textId="77777777" w:rsidR="00F26EE3" w:rsidRDefault="00F26EE3">
      <w:pPr>
        <w:spacing w:after="0"/>
        <w:rPr>
          <w:rFonts w:ascii="Arial" w:hAnsi="Arial"/>
        </w:rPr>
      </w:pPr>
      <w:r>
        <w:rPr>
          <w:rFonts w:ascii="Arial" w:hAnsi="Arial"/>
        </w:rPr>
        <w:t>W</w:t>
      </w:r>
      <w:r w:rsidR="0018224F">
        <w:rPr>
          <w:rFonts w:ascii="Arial" w:hAnsi="Arial"/>
        </w:rPr>
        <w:t>hat are the boogie</w:t>
      </w:r>
      <w:r w:rsidR="0018224F">
        <w:rPr>
          <w:rFonts w:ascii="Arial" w:hAnsi="Arial"/>
        </w:rPr>
        <w:t xml:space="preserve"> monsters things that we might come across in any grooming facility or be exposed </w:t>
      </w:r>
      <w:proofErr w:type="gramStart"/>
      <w:r w:rsidR="0018224F">
        <w:rPr>
          <w:rFonts w:ascii="Arial" w:hAnsi="Arial"/>
        </w:rPr>
        <w:t>to</w:t>
      </w:r>
      <w:r>
        <w:rPr>
          <w:rFonts w:ascii="Arial" w:hAnsi="Arial"/>
        </w:rPr>
        <w:t>.</w:t>
      </w:r>
      <w:proofErr w:type="gramEnd"/>
      <w:r w:rsidR="0018224F">
        <w:rPr>
          <w:rFonts w:ascii="Arial" w:hAnsi="Arial"/>
        </w:rPr>
        <w:t xml:space="preserve"> </w:t>
      </w:r>
      <w:r>
        <w:rPr>
          <w:rFonts w:ascii="Arial" w:hAnsi="Arial"/>
        </w:rPr>
        <w:t>N</w:t>
      </w:r>
      <w:r w:rsidR="0018224F">
        <w:rPr>
          <w:rFonts w:ascii="Arial" w:hAnsi="Arial"/>
        </w:rPr>
        <w:t xml:space="preserve">ow we don't have labs in our facility. </w:t>
      </w:r>
      <w:proofErr w:type="gramStart"/>
      <w:r w:rsidR="0018224F">
        <w:rPr>
          <w:rFonts w:ascii="Arial" w:hAnsi="Arial"/>
        </w:rPr>
        <w:t>So</w:t>
      </w:r>
      <w:proofErr w:type="gramEnd"/>
      <w:r w:rsidR="0018224F">
        <w:rPr>
          <w:rFonts w:ascii="Arial" w:hAnsi="Arial"/>
        </w:rPr>
        <w:t xml:space="preserve"> the best we can do is suspect and recommend going to the vet. And the last thing I want to do is scare you but keeping you</w:t>
      </w:r>
      <w:r w:rsidR="0018224F">
        <w:rPr>
          <w:rFonts w:ascii="Arial" w:hAnsi="Arial"/>
        </w:rPr>
        <w:t>r facility clean</w:t>
      </w:r>
      <w:r>
        <w:rPr>
          <w:rFonts w:ascii="Arial" w:hAnsi="Arial"/>
        </w:rPr>
        <w:t>,</w:t>
      </w:r>
      <w:r w:rsidR="0018224F">
        <w:rPr>
          <w:rFonts w:ascii="Arial" w:hAnsi="Arial"/>
        </w:rPr>
        <w:t xml:space="preserve"> </w:t>
      </w:r>
      <w:r>
        <w:rPr>
          <w:rFonts w:ascii="Arial" w:hAnsi="Arial"/>
        </w:rPr>
        <w:t>y</w:t>
      </w:r>
      <w:r w:rsidR="0018224F">
        <w:rPr>
          <w:rFonts w:ascii="Arial" w:hAnsi="Arial"/>
        </w:rPr>
        <w:t xml:space="preserve">ou and </w:t>
      </w:r>
      <w:r w:rsidR="0018224F">
        <w:rPr>
          <w:rFonts w:ascii="Arial" w:hAnsi="Arial"/>
        </w:rPr>
        <w:t xml:space="preserve">your staff educated will reduce the likelihood of spreading the boogie monsters between the pets. </w:t>
      </w:r>
      <w:r>
        <w:rPr>
          <w:rFonts w:ascii="Arial" w:hAnsi="Arial"/>
        </w:rPr>
        <w:t xml:space="preserve">If </w:t>
      </w:r>
      <w:r w:rsidR="0018224F">
        <w:rPr>
          <w:rFonts w:ascii="Arial" w:hAnsi="Arial"/>
        </w:rPr>
        <w:t xml:space="preserve">you suspect rabies or Parvo This is simple. You're going to report them to whatever agency your state requires </w:t>
      </w:r>
      <w:r w:rsidR="0018224F">
        <w:rPr>
          <w:rFonts w:ascii="Arial" w:hAnsi="Arial"/>
        </w:rPr>
        <w:t>you to do so and wait for their instructions. They will tell you what to do or possibly quarantine your facility. In the meantime, your best defense here is to not take in sick animals, lethargy, diarrhea, vomiting, coughing, those are all signs of sick an</w:t>
      </w:r>
      <w:r w:rsidR="0018224F">
        <w:rPr>
          <w:rFonts w:ascii="Arial" w:hAnsi="Arial"/>
        </w:rPr>
        <w:t>imals</w:t>
      </w:r>
      <w:r>
        <w:rPr>
          <w:rFonts w:ascii="Arial" w:hAnsi="Arial"/>
        </w:rPr>
        <w:t>.</w:t>
      </w:r>
    </w:p>
    <w:p w14:paraId="30A47210" w14:textId="77777777" w:rsidR="00F26EE3" w:rsidRDefault="00F26EE3">
      <w:pPr>
        <w:spacing w:after="0"/>
        <w:rPr>
          <w:rFonts w:ascii="Arial" w:hAnsi="Arial"/>
        </w:rPr>
      </w:pPr>
    </w:p>
    <w:p w14:paraId="5E2A2AB1" w14:textId="46A43382" w:rsidR="00F26EE3" w:rsidRDefault="00F26EE3">
      <w:pPr>
        <w:spacing w:after="0"/>
        <w:rPr>
          <w:rFonts w:ascii="Arial" w:hAnsi="Arial"/>
        </w:rPr>
      </w:pPr>
      <w:r>
        <w:rPr>
          <w:rFonts w:ascii="Arial" w:hAnsi="Arial"/>
        </w:rPr>
        <w:t>F</w:t>
      </w:r>
      <w:r w:rsidR="0018224F">
        <w:rPr>
          <w:rFonts w:ascii="Arial" w:hAnsi="Arial"/>
        </w:rPr>
        <w:t xml:space="preserve">or suspected mange ringworm and kennel cough I'm going to do a monthly cleaning with 10% bleach before the next pet and that includes changing my clothes and shoes. </w:t>
      </w:r>
      <w:r>
        <w:rPr>
          <w:rFonts w:ascii="Arial" w:hAnsi="Arial"/>
        </w:rPr>
        <w:t>R</w:t>
      </w:r>
      <w:r w:rsidR="0018224F">
        <w:rPr>
          <w:rFonts w:ascii="Arial" w:hAnsi="Arial"/>
        </w:rPr>
        <w:t>ingworm particularly loves watch bands and those rubber bracelets</w:t>
      </w:r>
      <w:r>
        <w:rPr>
          <w:rFonts w:ascii="Arial" w:hAnsi="Arial"/>
        </w:rPr>
        <w:t>.</w:t>
      </w:r>
    </w:p>
    <w:p w14:paraId="3877BCD6" w14:textId="77777777" w:rsidR="00F26EE3" w:rsidRDefault="00F26EE3">
      <w:pPr>
        <w:spacing w:after="0"/>
        <w:rPr>
          <w:rFonts w:ascii="Arial" w:hAnsi="Arial"/>
        </w:rPr>
      </w:pPr>
    </w:p>
    <w:p w14:paraId="12616800" w14:textId="77777777" w:rsidR="00F26EE3" w:rsidRDefault="00F26EE3">
      <w:pPr>
        <w:spacing w:after="0"/>
        <w:rPr>
          <w:rFonts w:ascii="Arial" w:hAnsi="Arial"/>
        </w:rPr>
      </w:pPr>
      <w:r>
        <w:rPr>
          <w:rFonts w:ascii="Arial" w:hAnsi="Arial"/>
        </w:rPr>
        <w:t>A</w:t>
      </w:r>
      <w:r w:rsidR="0018224F">
        <w:rPr>
          <w:rFonts w:ascii="Arial" w:hAnsi="Arial"/>
        </w:rPr>
        <w:t>nything tha</w:t>
      </w:r>
      <w:r w:rsidR="0018224F">
        <w:rPr>
          <w:rFonts w:ascii="Arial" w:hAnsi="Arial"/>
        </w:rPr>
        <w:t xml:space="preserve">t is airborne such as canine influenza, </w:t>
      </w:r>
      <w:r w:rsidR="0018224F">
        <w:rPr>
          <w:rFonts w:ascii="Arial" w:hAnsi="Arial"/>
        </w:rPr>
        <w:t xml:space="preserve">the biologicals </w:t>
      </w:r>
      <w:r>
        <w:rPr>
          <w:rFonts w:ascii="Arial" w:hAnsi="Arial"/>
        </w:rPr>
        <w:t xml:space="preserve">you </w:t>
      </w:r>
      <w:r w:rsidR="0018224F">
        <w:rPr>
          <w:rFonts w:ascii="Arial" w:hAnsi="Arial"/>
        </w:rPr>
        <w:t>remove</w:t>
      </w:r>
      <w:r>
        <w:rPr>
          <w:rFonts w:ascii="Arial" w:hAnsi="Arial"/>
        </w:rPr>
        <w:t xml:space="preserve"> is </w:t>
      </w:r>
      <w:r w:rsidR="0018224F">
        <w:rPr>
          <w:rFonts w:ascii="Arial" w:hAnsi="Arial"/>
        </w:rPr>
        <w:t>the pet itsel</w:t>
      </w:r>
      <w:r>
        <w:rPr>
          <w:rFonts w:ascii="Arial" w:hAnsi="Arial"/>
        </w:rPr>
        <w:t>f. S</w:t>
      </w:r>
      <w:r w:rsidR="0018224F">
        <w:rPr>
          <w:rFonts w:ascii="Arial" w:hAnsi="Arial"/>
        </w:rPr>
        <w:t>end that puppy home</w:t>
      </w:r>
      <w:r>
        <w:rPr>
          <w:rFonts w:ascii="Arial" w:hAnsi="Arial"/>
        </w:rPr>
        <w:t>.</w:t>
      </w:r>
      <w:r w:rsidR="0018224F">
        <w:rPr>
          <w:rFonts w:ascii="Arial" w:hAnsi="Arial"/>
        </w:rPr>
        <w:t xml:space="preserve"> </w:t>
      </w:r>
      <w:r>
        <w:rPr>
          <w:rFonts w:ascii="Arial" w:hAnsi="Arial"/>
        </w:rPr>
        <w:t>W</w:t>
      </w:r>
      <w:r w:rsidR="0018224F">
        <w:rPr>
          <w:rFonts w:ascii="Arial" w:hAnsi="Arial"/>
        </w:rPr>
        <w:t xml:space="preserve">ith any airborne contaminant air circulation is key. Keep in mind that pets may not present symptoms during the incubation period and you may </w:t>
      </w:r>
      <w:r w:rsidR="0018224F">
        <w:rPr>
          <w:rFonts w:ascii="Arial" w:hAnsi="Arial"/>
        </w:rPr>
        <w:t xml:space="preserve">be unaware of any problems. </w:t>
      </w:r>
    </w:p>
    <w:p w14:paraId="1901D86C" w14:textId="77777777" w:rsidR="00F26EE3" w:rsidRDefault="0018224F">
      <w:pPr>
        <w:spacing w:after="0"/>
        <w:rPr>
          <w:rFonts w:ascii="Arial" w:hAnsi="Arial"/>
        </w:rPr>
      </w:pPr>
      <w:r>
        <w:rPr>
          <w:rFonts w:ascii="Arial" w:hAnsi="Arial"/>
        </w:rPr>
        <w:lastRenderedPageBreak/>
        <w:t>S</w:t>
      </w:r>
      <w:r w:rsidR="00F26EE3">
        <w:rPr>
          <w:rFonts w:ascii="Arial" w:hAnsi="Arial"/>
        </w:rPr>
        <w:t>um</w:t>
      </w:r>
      <w:r>
        <w:rPr>
          <w:rFonts w:ascii="Arial" w:hAnsi="Arial"/>
        </w:rPr>
        <w:t xml:space="preserve"> it up. There are four ways to reduce cross contamination in your facility</w:t>
      </w:r>
      <w:r w:rsidR="00F26EE3">
        <w:rPr>
          <w:rFonts w:ascii="Arial" w:hAnsi="Arial"/>
        </w:rPr>
        <w:t xml:space="preserve">. </w:t>
      </w:r>
      <w:r>
        <w:rPr>
          <w:rFonts w:ascii="Arial" w:hAnsi="Arial"/>
        </w:rPr>
        <w:t xml:space="preserve"> </w:t>
      </w:r>
      <w:r w:rsidR="00F26EE3">
        <w:rPr>
          <w:rFonts w:ascii="Arial" w:hAnsi="Arial"/>
        </w:rPr>
        <w:t xml:space="preserve">1. </w:t>
      </w:r>
      <w:r>
        <w:rPr>
          <w:rFonts w:ascii="Arial" w:hAnsi="Arial"/>
        </w:rPr>
        <w:t xml:space="preserve">keep it clean and free of biologicals hair, blood urine feces, respiratory droplets and a contaminated pet. </w:t>
      </w:r>
      <w:r w:rsidR="00F26EE3">
        <w:rPr>
          <w:rFonts w:ascii="Arial" w:hAnsi="Arial"/>
        </w:rPr>
        <w:t xml:space="preserve">2. </w:t>
      </w:r>
      <w:r>
        <w:rPr>
          <w:rFonts w:ascii="Arial" w:hAnsi="Arial"/>
        </w:rPr>
        <w:t xml:space="preserve"> Don't groom sick pet or sick </w:t>
      </w:r>
      <w:r>
        <w:rPr>
          <w:rFonts w:ascii="Arial" w:hAnsi="Arial"/>
        </w:rPr>
        <w:t>clients</w:t>
      </w:r>
      <w:r w:rsidR="00F26EE3">
        <w:rPr>
          <w:rFonts w:ascii="Arial" w:hAnsi="Arial"/>
        </w:rPr>
        <w:t xml:space="preserve">. 3. </w:t>
      </w:r>
      <w:r>
        <w:rPr>
          <w:rFonts w:ascii="Arial" w:hAnsi="Arial"/>
        </w:rPr>
        <w:t>proper storage of your shampoo, new equipment</w:t>
      </w:r>
      <w:r w:rsidR="00F26EE3">
        <w:rPr>
          <w:rFonts w:ascii="Arial" w:hAnsi="Arial"/>
        </w:rPr>
        <w:t xml:space="preserve"> 4. C</w:t>
      </w:r>
      <w:r>
        <w:rPr>
          <w:rFonts w:ascii="Arial" w:hAnsi="Arial"/>
        </w:rPr>
        <w:t>lean and disinfect</w:t>
      </w:r>
      <w:r w:rsidR="00F26EE3">
        <w:rPr>
          <w:rFonts w:ascii="Arial" w:hAnsi="Arial"/>
        </w:rPr>
        <w:t xml:space="preserve"> u</w:t>
      </w:r>
      <w:r>
        <w:rPr>
          <w:rFonts w:ascii="Arial" w:hAnsi="Arial"/>
        </w:rPr>
        <w:t>se</w:t>
      </w:r>
      <w:r w:rsidR="00F26EE3">
        <w:rPr>
          <w:rFonts w:ascii="Arial" w:hAnsi="Arial"/>
        </w:rPr>
        <w:t>d t</w:t>
      </w:r>
      <w:r>
        <w:rPr>
          <w:rFonts w:ascii="Arial" w:hAnsi="Arial"/>
        </w:rPr>
        <w:t xml:space="preserve">ools and equipment in between pets. </w:t>
      </w:r>
    </w:p>
    <w:p w14:paraId="642E3485" w14:textId="77777777" w:rsidR="00F26EE3" w:rsidRDefault="00F26EE3">
      <w:pPr>
        <w:spacing w:after="0"/>
        <w:rPr>
          <w:rFonts w:ascii="Arial" w:hAnsi="Arial"/>
        </w:rPr>
      </w:pPr>
    </w:p>
    <w:p w14:paraId="44A538BA" w14:textId="42EE1F35" w:rsidR="00CE0D00" w:rsidRDefault="00F26EE3">
      <w:pPr>
        <w:spacing w:after="0"/>
      </w:pPr>
      <w:r>
        <w:rPr>
          <w:rFonts w:ascii="Arial" w:hAnsi="Arial"/>
        </w:rPr>
        <w:t>Y</w:t>
      </w:r>
      <w:r w:rsidR="0018224F">
        <w:rPr>
          <w:rFonts w:ascii="Arial" w:hAnsi="Arial"/>
        </w:rPr>
        <w:t xml:space="preserve">our first assignment </w:t>
      </w:r>
      <w:r>
        <w:rPr>
          <w:rFonts w:ascii="Arial" w:hAnsi="Arial"/>
        </w:rPr>
        <w:t>I</w:t>
      </w:r>
      <w:r w:rsidR="0018224F">
        <w:rPr>
          <w:rFonts w:ascii="Arial" w:hAnsi="Arial"/>
        </w:rPr>
        <w:t xml:space="preserve"> want to create a cleaning sanitizing checklist for the day. It should include the following routines</w:t>
      </w:r>
      <w:r>
        <w:rPr>
          <w:rFonts w:ascii="Arial" w:hAnsi="Arial"/>
        </w:rPr>
        <w:t>:</w:t>
      </w:r>
      <w:r w:rsidR="0018224F">
        <w:rPr>
          <w:rFonts w:ascii="Arial" w:hAnsi="Arial"/>
        </w:rPr>
        <w:t>.</w:t>
      </w:r>
      <w:r>
        <w:rPr>
          <w:rFonts w:ascii="Arial" w:hAnsi="Arial"/>
        </w:rPr>
        <w:t xml:space="preserve">1. </w:t>
      </w:r>
      <w:r w:rsidR="0018224F">
        <w:rPr>
          <w:rFonts w:ascii="Arial" w:hAnsi="Arial"/>
        </w:rPr>
        <w:t xml:space="preserve"> before you open up the doors for the day</w:t>
      </w:r>
      <w:r>
        <w:rPr>
          <w:rFonts w:ascii="Arial" w:hAnsi="Arial"/>
        </w:rPr>
        <w:t xml:space="preserve"> 2. </w:t>
      </w:r>
      <w:r w:rsidR="0018224F">
        <w:rPr>
          <w:rFonts w:ascii="Arial" w:hAnsi="Arial"/>
        </w:rPr>
        <w:t xml:space="preserve"> after a client </w:t>
      </w:r>
      <w:proofErr w:type="gramStart"/>
      <w:r w:rsidR="0018224F">
        <w:rPr>
          <w:rFonts w:ascii="Arial" w:hAnsi="Arial"/>
        </w:rPr>
        <w:t xml:space="preserve">leaves </w:t>
      </w:r>
      <w:r>
        <w:rPr>
          <w:rFonts w:ascii="Arial" w:hAnsi="Arial"/>
        </w:rPr>
        <w:t xml:space="preserve"> 3</w:t>
      </w:r>
      <w:proofErr w:type="gramEnd"/>
      <w:r>
        <w:rPr>
          <w:rFonts w:ascii="Arial" w:hAnsi="Arial"/>
        </w:rPr>
        <w:t xml:space="preserve">. </w:t>
      </w:r>
      <w:r w:rsidR="0018224F">
        <w:rPr>
          <w:rFonts w:ascii="Arial" w:hAnsi="Arial"/>
        </w:rPr>
        <w:t xml:space="preserve">after each pet </w:t>
      </w:r>
      <w:r>
        <w:rPr>
          <w:rFonts w:ascii="Arial" w:hAnsi="Arial"/>
        </w:rPr>
        <w:t xml:space="preserve">4. </w:t>
      </w:r>
      <w:r w:rsidR="0018224F">
        <w:rPr>
          <w:rFonts w:ascii="Arial" w:hAnsi="Arial"/>
        </w:rPr>
        <w:t xml:space="preserve">after pick up end of day. </w:t>
      </w:r>
      <w:r>
        <w:rPr>
          <w:rFonts w:ascii="Arial" w:hAnsi="Arial"/>
        </w:rPr>
        <w:t>W</w:t>
      </w:r>
      <w:r w:rsidR="0018224F">
        <w:rPr>
          <w:rFonts w:ascii="Arial" w:hAnsi="Arial"/>
        </w:rPr>
        <w:t>hile it is not necessary for the assignments, you should include those SDS sheets and all your cleaning products. Your second as</w:t>
      </w:r>
      <w:r w:rsidR="0018224F">
        <w:rPr>
          <w:rFonts w:ascii="Arial" w:hAnsi="Arial"/>
        </w:rPr>
        <w:t>signment will be cleaning will be to create a cleaning sanitizing routine for the following</w:t>
      </w:r>
      <w:r>
        <w:rPr>
          <w:rFonts w:ascii="Arial" w:hAnsi="Arial"/>
        </w:rPr>
        <w:t>: 1. In between 2.   End of day, 3. End of week</w:t>
      </w:r>
      <w:r w:rsidR="0018224F">
        <w:rPr>
          <w:rFonts w:ascii="Arial" w:hAnsi="Arial"/>
        </w:rPr>
        <w:t xml:space="preserve"> </w:t>
      </w:r>
      <w:r>
        <w:rPr>
          <w:rFonts w:ascii="Arial" w:hAnsi="Arial"/>
        </w:rPr>
        <w:t xml:space="preserve">and 4. </w:t>
      </w:r>
      <w:r w:rsidR="0018224F">
        <w:rPr>
          <w:rFonts w:ascii="Arial" w:hAnsi="Arial"/>
        </w:rPr>
        <w:t xml:space="preserve">monthly and quarterly. </w:t>
      </w:r>
    </w:p>
    <w:sectPr w:rsidR="00CE0D00" w:rsidSect="001216B9">
      <w:headerReference w:type="even" r:id="rId8"/>
      <w:headerReference w:type="default" r:id="rId9"/>
      <w:footerReference w:type="even" r:id="rId10"/>
      <w:footerReference w:type="default" r:id="rId11"/>
      <w:headerReference w:type="first" r:id="rId12"/>
      <w:footerReference w:type="first" r:id="rId13"/>
      <w:pgSz w:w="12240" w:h="15840"/>
      <w:pgMar w:top="1440" w:right="1080" w:bottom="1440" w:left="1080" w:header="720" w:footer="720" w:gutter="0"/>
      <w:pgNumType w:fmt="numberInDash"/>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15013C9" w14:textId="77777777" w:rsidR="0018224F" w:rsidRDefault="0018224F">
      <w:pPr>
        <w:spacing w:after="0" w:line="240" w:lineRule="auto"/>
      </w:pPr>
      <w:r>
        <w:separator/>
      </w:r>
    </w:p>
  </w:endnote>
  <w:endnote w:type="continuationSeparator" w:id="0">
    <w:p w14:paraId="6A6F0FE6" w14:textId="77777777" w:rsidR="0018224F" w:rsidRDefault="0018224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libri">
    <w:panose1 w:val="020F0502020204030204"/>
    <w:charset w:val="00"/>
    <w:family w:val="swiss"/>
    <w:pitch w:val="variable"/>
    <w:sig w:usb0="E0002AFF" w:usb1="C000247B" w:usb2="00000009" w:usb3="00000000" w:csb0="000001F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ourier">
    <w:panose1 w:val="00000000000000000000"/>
    <w:charset w:val="00"/>
    <w:family w:val="auto"/>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Pr>
      <w:id w:val="1372650680"/>
      <w:docPartObj>
        <w:docPartGallery w:val="Page Numbers (Bottom of Page)"/>
        <w:docPartUnique/>
      </w:docPartObj>
    </w:sdtPr>
    <w:sdtEndPr>
      <w:rPr>
        <w:rStyle w:val="PageNumber"/>
      </w:rPr>
    </w:sdtEndPr>
    <w:sdtContent>
      <w:p w14:paraId="5B49F2F0" w14:textId="0D664EC5"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sdt>
    <w:sdtPr>
      <w:rPr>
        <w:rStyle w:val="PageNumber"/>
      </w:rPr>
      <w:id w:val="937484424"/>
      <w:docPartObj>
        <w:docPartGallery w:val="Page Numbers (Bottom of Page)"/>
        <w:docPartUnique/>
      </w:docPartObj>
    </w:sdtPr>
    <w:sdtEndPr>
      <w:rPr>
        <w:rStyle w:val="PageNumber"/>
      </w:rPr>
    </w:sdtEndPr>
    <w:sdtContent>
      <w:p w14:paraId="17BA4339" w14:textId="3F160B4F" w:rsidR="001216B9" w:rsidRDefault="001216B9" w:rsidP="00A7367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750DD35F" w14:textId="77777777" w:rsidR="001216B9" w:rsidRDefault="001216B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Style w:val="PageNumber"/>
        <w:rFonts w:ascii="Arial" w:hAnsi="Arial" w:cs="Arial"/>
      </w:rPr>
      <w:id w:val="1113323662"/>
      <w:docPartObj>
        <w:docPartGallery w:val="Page Numbers (Bottom of Page)"/>
        <w:docPartUnique/>
      </w:docPartObj>
    </w:sdtPr>
    <w:sdtEndPr>
      <w:rPr>
        <w:rStyle w:val="PageNumber"/>
      </w:rPr>
    </w:sdtEndPr>
    <w:sdtContent>
      <w:p w14:paraId="414BB7FC" w14:textId="3CBEBC9E" w:rsidR="001216B9" w:rsidRPr="009C3AF0" w:rsidRDefault="001216B9" w:rsidP="00A73672">
        <w:pPr>
          <w:pStyle w:val="Footer"/>
          <w:framePr w:wrap="none" w:vAnchor="text" w:hAnchor="margin" w:xAlign="center" w:y="1"/>
          <w:rPr>
            <w:rStyle w:val="PageNumber"/>
            <w:rFonts w:ascii="Arial" w:hAnsi="Arial" w:cs="Arial"/>
          </w:rPr>
        </w:pPr>
        <w:r w:rsidRPr="009C3AF0">
          <w:rPr>
            <w:rStyle w:val="PageNumber"/>
            <w:rFonts w:ascii="Arial" w:hAnsi="Arial" w:cs="Arial"/>
          </w:rPr>
          <w:fldChar w:fldCharType="begin"/>
        </w:r>
        <w:r w:rsidRPr="009C3AF0">
          <w:rPr>
            <w:rStyle w:val="PageNumber"/>
            <w:rFonts w:ascii="Arial" w:hAnsi="Arial" w:cs="Arial"/>
          </w:rPr>
          <w:instrText xml:space="preserve"> PAGE </w:instrText>
        </w:r>
        <w:r w:rsidRPr="009C3AF0">
          <w:rPr>
            <w:rStyle w:val="PageNumber"/>
            <w:rFonts w:ascii="Arial" w:hAnsi="Arial" w:cs="Arial"/>
          </w:rPr>
          <w:fldChar w:fldCharType="separate"/>
        </w:r>
        <w:r w:rsidRPr="009C3AF0">
          <w:rPr>
            <w:rStyle w:val="PageNumber"/>
            <w:rFonts w:ascii="Arial" w:hAnsi="Arial" w:cs="Arial"/>
            <w:noProof/>
          </w:rPr>
          <w:t>- 1 -</w:t>
        </w:r>
        <w:r w:rsidRPr="009C3AF0">
          <w:rPr>
            <w:rStyle w:val="PageNumber"/>
            <w:rFonts w:ascii="Arial" w:hAnsi="Arial" w:cs="Arial"/>
          </w:rPr>
          <w:fldChar w:fldCharType="end"/>
        </w:r>
      </w:p>
    </w:sdtContent>
  </w:sdt>
  <w:p w14:paraId="1A7AEB9B" w14:textId="37CC26BC" w:rsidR="00930F33" w:rsidRPr="009C3AF0" w:rsidRDefault="001216B9">
    <w:pPr>
      <w:pStyle w:val="Footer"/>
      <w:rPr>
        <w:rFonts w:ascii="Arial" w:hAnsi="Arial" w:cs="Arial"/>
        <w:color w:val="BFBFBF" w:themeColor="background1" w:themeShade="BF"/>
      </w:rPr>
    </w:pPr>
    <w:r w:rsidRPr="009C3AF0">
      <w:rPr>
        <w:rFonts w:ascii="Arial" w:hAnsi="Arial" w:cs="Arial"/>
        <w:color w:val="BFBFBF" w:themeColor="background1" w:themeShade="BF"/>
      </w:rPr>
      <w:ptab w:relativeTo="margin" w:alignment="center" w:leader="none"/>
    </w:r>
    <w:r w:rsidRPr="009C3AF0">
      <w:rPr>
        <w:rFonts w:ascii="Arial" w:hAnsi="Arial" w:cs="Arial"/>
        <w:color w:val="BFBFBF" w:themeColor="background1" w:themeShade="BF"/>
      </w:rPr>
      <w:ptab w:relativeTo="margin" w:alignment="right" w:leader="none"/>
    </w:r>
    <w:r w:rsidRPr="009C3AF0">
      <w:rPr>
        <w:rFonts w:ascii="Arial" w:hAnsi="Arial" w:cs="Arial"/>
        <w:color w:val="BFBFBF" w:themeColor="background1" w:themeShade="BF"/>
      </w:rPr>
      <w:t xml:space="preserve">Transcribed by </w:t>
    </w:r>
    <w:hyperlink r:id="rId1" w:history="1">
      <w:r w:rsidRPr="006E2A8C">
        <w:rPr>
          <w:rStyle w:val="Hyperlink"/>
          <w:rFonts w:ascii="Arial" w:hAnsi="Arial" w:cs="Arial"/>
        </w:rPr>
        <w:t>https://otter.ai</w:t>
      </w:r>
    </w:hyperlink>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6B6D5FB" w14:textId="77777777" w:rsidR="006E2A8C" w:rsidRDefault="006E2A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39BEA8D" w14:textId="77777777" w:rsidR="0018224F" w:rsidRDefault="0018224F">
      <w:pPr>
        <w:spacing w:after="0" w:line="240" w:lineRule="auto"/>
      </w:pPr>
      <w:r>
        <w:separator/>
      </w:r>
    </w:p>
  </w:footnote>
  <w:footnote w:type="continuationSeparator" w:id="0">
    <w:p w14:paraId="7C3479C2" w14:textId="77777777" w:rsidR="0018224F" w:rsidRDefault="0018224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7B25ED7" w14:textId="77777777" w:rsidR="006E2A8C" w:rsidRDefault="006E2A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3F039F9" w14:textId="77777777" w:rsidR="006E2A8C" w:rsidRDefault="006E2A8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962272" w14:textId="77777777" w:rsidR="006E2A8C" w:rsidRDefault="006E2A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8"/>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47730"/>
    <w:rsid w:val="00034616"/>
    <w:rsid w:val="00050A6B"/>
    <w:rsid w:val="0006063C"/>
    <w:rsid w:val="00066610"/>
    <w:rsid w:val="001216B9"/>
    <w:rsid w:val="0015074B"/>
    <w:rsid w:val="0018224F"/>
    <w:rsid w:val="0029639D"/>
    <w:rsid w:val="00326F90"/>
    <w:rsid w:val="004A641F"/>
    <w:rsid w:val="004B593C"/>
    <w:rsid w:val="006E2A8C"/>
    <w:rsid w:val="007749AF"/>
    <w:rsid w:val="00794EBC"/>
    <w:rsid w:val="00930F33"/>
    <w:rsid w:val="009969F9"/>
    <w:rsid w:val="009C3AF0"/>
    <w:rsid w:val="00A12EE5"/>
    <w:rsid w:val="00AA1D8D"/>
    <w:rsid w:val="00B47730"/>
    <w:rsid w:val="00BA4C2B"/>
    <w:rsid w:val="00BD0140"/>
    <w:rsid w:val="00C24502"/>
    <w:rsid w:val="00CB0664"/>
    <w:rsid w:val="00CE0D00"/>
    <w:rsid w:val="00D57E81"/>
    <w:rsid w:val="00ED3244"/>
    <w:rsid w:val="00F26EE3"/>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7488BA53"/>
  <w14:defaultImageDpi w14:val="300"/>
  <w15:docId w15:val="{BBBC883F-E58E-BB4C-A526-B24797FD08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Borders>
        <w:top w:val="single" w:sz="8" w:space="0" w:color="4F81BD" w:themeColor="accent1"/>
        <w:bottom w:val="single" w:sz="8" w:space="0" w:color="4F81BD" w:themeColor="accent1"/>
      </w:tblBorders>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Borders>
        <w:top w:val="single" w:sz="8" w:space="0" w:color="C0504D" w:themeColor="accent2"/>
        <w:bottom w:val="single" w:sz="8" w:space="0" w:color="C0504D" w:themeColor="accent2"/>
      </w:tblBorders>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Borders>
        <w:top w:val="single" w:sz="8" w:space="0" w:color="9BBB59" w:themeColor="accent3"/>
        <w:bottom w:val="single" w:sz="8" w:space="0" w:color="9BBB59" w:themeColor="accent3"/>
      </w:tblBorders>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Borders>
        <w:top w:val="single" w:sz="8" w:space="0" w:color="8064A2" w:themeColor="accent4"/>
        <w:bottom w:val="single" w:sz="8" w:space="0" w:color="8064A2" w:themeColor="accent4"/>
      </w:tblBorders>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Borders>
        <w:top w:val="single" w:sz="8" w:space="0" w:color="4BACC6" w:themeColor="accent5"/>
        <w:bottom w:val="single" w:sz="8" w:space="0" w:color="4BACC6" w:themeColor="accent5"/>
      </w:tblBorders>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Borders>
        <w:top w:val="single" w:sz="8" w:space="0" w:color="F79646" w:themeColor="accent6"/>
        <w:bottom w:val="single" w:sz="8" w:space="0" w:color="F79646" w:themeColor="accent6"/>
      </w:tblBorders>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4F81BD" w:themeColor="accent1"/>
        <w:bottom w:val="single" w:sz="8" w:space="0" w:color="4F81BD" w:themeColor="accent1"/>
      </w:tblBorders>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C0504D" w:themeColor="accent2"/>
        <w:bottom w:val="single" w:sz="8" w:space="0" w:color="C0504D" w:themeColor="accent2"/>
      </w:tblBorders>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9BBB59" w:themeColor="accent3"/>
        <w:bottom w:val="single" w:sz="8" w:space="0" w:color="9BBB59" w:themeColor="accent3"/>
      </w:tblBorders>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8064A2" w:themeColor="accent4"/>
        <w:bottom w:val="single" w:sz="8" w:space="0" w:color="8064A2" w:themeColor="accent4"/>
      </w:tblBorders>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4BACC6" w:themeColor="accent5"/>
        <w:bottom w:val="single" w:sz="8" w:space="0" w:color="4BACC6" w:themeColor="accent5"/>
      </w:tblBorders>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F79646" w:themeColor="accent6"/>
        <w:bottom w:val="single" w:sz="8" w:space="0" w:color="F79646" w:themeColor="accent6"/>
      </w:tblBorders>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tblBorders>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tblBorders>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tblBorders>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tblBorders>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character" w:styleId="PageNumber">
    <w:name w:val="page number"/>
    <w:basedOn w:val="DefaultParagraphFont"/>
    <w:uiPriority w:val="99"/>
    <w:semiHidden/>
    <w:unhideWhenUsed/>
    <w:rsid w:val="001216B9"/>
  </w:style>
  <w:style w:type="character" w:styleId="Hyperlink">
    <w:name w:val="Hyperlink"/>
    <w:basedOn w:val="DefaultParagraphFont"/>
    <w:uiPriority w:val="99"/>
    <w:unhideWhenUsed/>
    <w:rsid w:val="006E2A8C"/>
    <w:rPr>
      <w:color w:val="0000FF" w:themeColor="hyperlink"/>
      <w:u w:val="single"/>
    </w:rPr>
  </w:style>
  <w:style w:type="character" w:styleId="UnresolvedMention">
    <w:name w:val="Unresolved Mention"/>
    <w:basedOn w:val="DefaultParagraphFont"/>
    <w:uiPriority w:val="99"/>
    <w:semiHidden/>
    <w:unhideWhenUsed/>
    <w:rsid w:val="006E2A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s://otter.a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411EC8-F1B9-C84B-81E7-620E13BCCD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3</Pages>
  <Words>1043</Words>
  <Characters>5951</Characters>
  <Application>Microsoft Office Word</Application>
  <DocSecurity>0</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6981</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Mary Oquendo</cp:lastModifiedBy>
  <cp:revision>8</cp:revision>
  <dcterms:created xsi:type="dcterms:W3CDTF">2019-09-10T23:59:00Z</dcterms:created>
  <dcterms:modified xsi:type="dcterms:W3CDTF">2021-05-29T23:15:00Z</dcterms:modified>
  <cp:category/>
</cp:coreProperties>
</file>