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33362" w14:textId="77777777" w:rsidR="00930F33" w:rsidRPr="00C60153" w:rsidRDefault="00930F33">
      <w:pPr>
        <w:spacing w:after="0"/>
        <w:rPr>
          <w:sz w:val="28"/>
          <w:szCs w:val="28"/>
          <w:lang w:eastAsia="zh-CN"/>
        </w:rPr>
      </w:pPr>
    </w:p>
    <w:p w14:paraId="5A672F29" w14:textId="1BB4EE48" w:rsidR="005F75A4" w:rsidRPr="00C60153" w:rsidRDefault="004A43FB">
      <w:pPr>
        <w:rPr>
          <w:sz w:val="28"/>
          <w:szCs w:val="28"/>
        </w:rPr>
      </w:pPr>
      <w:r w:rsidRPr="00C60153">
        <w:rPr>
          <w:rFonts w:ascii="Arial" w:hAnsi="Arial"/>
          <w:sz w:val="28"/>
          <w:szCs w:val="28"/>
        </w:rPr>
        <w:t xml:space="preserve">Workplace Safety </w:t>
      </w:r>
      <w:r w:rsidR="00C60153" w:rsidRPr="00C60153">
        <w:rPr>
          <w:rFonts w:ascii="Arial" w:hAnsi="Arial"/>
          <w:sz w:val="28"/>
          <w:szCs w:val="28"/>
        </w:rPr>
        <w:t xml:space="preserve">Part </w:t>
      </w:r>
      <w:r w:rsidRPr="00C60153">
        <w:rPr>
          <w:rFonts w:ascii="Arial" w:hAnsi="Arial"/>
          <w:sz w:val="28"/>
          <w:szCs w:val="28"/>
        </w:rPr>
        <w:t>5</w:t>
      </w:r>
    </w:p>
    <w:p w14:paraId="6183AEBE" w14:textId="77777777" w:rsidR="005F75A4" w:rsidRPr="00C60153" w:rsidRDefault="005F75A4">
      <w:pPr>
        <w:spacing w:after="0"/>
        <w:rPr>
          <w:sz w:val="28"/>
          <w:szCs w:val="28"/>
        </w:rPr>
      </w:pPr>
    </w:p>
    <w:p w14:paraId="13D39754" w14:textId="7BB39E05" w:rsidR="005F75A4" w:rsidRPr="00C60153" w:rsidRDefault="005F75A4">
      <w:pPr>
        <w:spacing w:after="0"/>
        <w:rPr>
          <w:sz w:val="28"/>
          <w:szCs w:val="28"/>
        </w:rPr>
      </w:pPr>
    </w:p>
    <w:p w14:paraId="5AD8F03A" w14:textId="77777777" w:rsidR="00C60153" w:rsidRDefault="004A43FB">
      <w:pPr>
        <w:spacing w:after="0"/>
        <w:rPr>
          <w:rFonts w:ascii="Arial" w:hAnsi="Arial"/>
          <w:sz w:val="28"/>
          <w:szCs w:val="28"/>
        </w:rPr>
      </w:pPr>
      <w:r w:rsidRPr="00C60153">
        <w:rPr>
          <w:rFonts w:ascii="Arial" w:hAnsi="Arial"/>
          <w:sz w:val="28"/>
          <w:szCs w:val="28"/>
        </w:rPr>
        <w:t xml:space="preserve">Okay, welcome to </w:t>
      </w:r>
      <w:r w:rsidR="00C60153" w:rsidRPr="00C60153">
        <w:rPr>
          <w:rFonts w:ascii="Arial" w:hAnsi="Arial"/>
          <w:sz w:val="28"/>
          <w:szCs w:val="28"/>
        </w:rPr>
        <w:t>Part 5</w:t>
      </w:r>
      <w:r w:rsidRPr="00C60153">
        <w:rPr>
          <w:rFonts w:ascii="Arial" w:hAnsi="Arial"/>
          <w:sz w:val="28"/>
          <w:szCs w:val="28"/>
        </w:rPr>
        <w:t xml:space="preserve"> of the workplace safety certification program. So on to vibration right. So, how does vibration cause injury</w:t>
      </w:r>
      <w:r w:rsidR="00C60153">
        <w:rPr>
          <w:rFonts w:ascii="Arial" w:hAnsi="Arial"/>
          <w:sz w:val="28"/>
          <w:szCs w:val="28"/>
        </w:rPr>
        <w:t>.</w:t>
      </w:r>
    </w:p>
    <w:p w14:paraId="326DA988" w14:textId="77777777" w:rsidR="00C60153" w:rsidRDefault="00C60153">
      <w:pPr>
        <w:spacing w:after="0"/>
        <w:rPr>
          <w:rFonts w:ascii="Arial" w:hAnsi="Arial"/>
          <w:sz w:val="28"/>
          <w:szCs w:val="28"/>
        </w:rPr>
      </w:pPr>
    </w:p>
    <w:p w14:paraId="29D4F52B" w14:textId="77777777" w:rsidR="00C60153" w:rsidRDefault="00C60153">
      <w:pPr>
        <w:spacing w:after="0"/>
        <w:rPr>
          <w:rFonts w:ascii="Arial" w:hAnsi="Arial"/>
          <w:sz w:val="28"/>
          <w:szCs w:val="28"/>
        </w:rPr>
      </w:pPr>
      <w:r>
        <w:rPr>
          <w:rFonts w:ascii="Arial" w:hAnsi="Arial"/>
          <w:sz w:val="28"/>
          <w:szCs w:val="28"/>
        </w:rPr>
        <w:t>R</w:t>
      </w:r>
      <w:r w:rsidR="004A43FB" w:rsidRPr="00C60153">
        <w:rPr>
          <w:rFonts w:ascii="Arial" w:hAnsi="Arial"/>
          <w:sz w:val="28"/>
          <w:szCs w:val="28"/>
        </w:rPr>
        <w:t>epeated exposure to high levels of vibrations is known to cause injury to w</w:t>
      </w:r>
      <w:r w:rsidR="004A43FB" w:rsidRPr="00C60153">
        <w:rPr>
          <w:rFonts w:ascii="Arial" w:hAnsi="Arial"/>
          <w:sz w:val="28"/>
          <w:szCs w:val="28"/>
        </w:rPr>
        <w:t>orkers over time</w:t>
      </w:r>
      <w:r>
        <w:rPr>
          <w:rFonts w:ascii="Arial" w:hAnsi="Arial"/>
          <w:sz w:val="28"/>
          <w:szCs w:val="28"/>
        </w:rPr>
        <w:t>. B</w:t>
      </w:r>
      <w:r w:rsidR="004A43FB" w:rsidRPr="00C60153">
        <w:rPr>
          <w:rFonts w:ascii="Arial" w:hAnsi="Arial"/>
          <w:sz w:val="28"/>
          <w:szCs w:val="28"/>
        </w:rPr>
        <w:t>ased on exactly how these exposures intersect at an individual's work environment, they are classified into two general types</w:t>
      </w:r>
      <w:r>
        <w:rPr>
          <w:rFonts w:ascii="Arial" w:hAnsi="Arial"/>
          <w:sz w:val="28"/>
          <w:szCs w:val="28"/>
        </w:rPr>
        <w:t>:</w:t>
      </w:r>
      <w:r w:rsidR="004A43FB" w:rsidRPr="00C60153">
        <w:rPr>
          <w:rFonts w:ascii="Arial" w:hAnsi="Arial"/>
          <w:sz w:val="28"/>
          <w:szCs w:val="28"/>
        </w:rPr>
        <w:t xml:space="preserve"> hand </w:t>
      </w:r>
      <w:r>
        <w:rPr>
          <w:rFonts w:ascii="Arial" w:hAnsi="Arial"/>
          <w:sz w:val="28"/>
          <w:szCs w:val="28"/>
        </w:rPr>
        <w:t xml:space="preserve">and </w:t>
      </w:r>
      <w:r w:rsidR="004A43FB" w:rsidRPr="00C60153">
        <w:rPr>
          <w:rFonts w:ascii="Arial" w:hAnsi="Arial"/>
          <w:sz w:val="28"/>
          <w:szCs w:val="28"/>
        </w:rPr>
        <w:t xml:space="preserve">arm </w:t>
      </w:r>
      <w:r>
        <w:rPr>
          <w:rFonts w:ascii="Arial" w:hAnsi="Arial"/>
          <w:sz w:val="28"/>
          <w:szCs w:val="28"/>
        </w:rPr>
        <w:t>or</w:t>
      </w:r>
      <w:r w:rsidR="004A43FB" w:rsidRPr="00C60153">
        <w:rPr>
          <w:rFonts w:ascii="Arial" w:hAnsi="Arial"/>
          <w:sz w:val="28"/>
          <w:szCs w:val="28"/>
        </w:rPr>
        <w:t xml:space="preserve"> </w:t>
      </w:r>
      <w:proofErr w:type="gramStart"/>
      <w:r w:rsidR="004A43FB" w:rsidRPr="00C60153">
        <w:rPr>
          <w:rFonts w:ascii="Arial" w:hAnsi="Arial"/>
          <w:sz w:val="28"/>
          <w:szCs w:val="28"/>
        </w:rPr>
        <w:t>whole body</w:t>
      </w:r>
      <w:proofErr w:type="gramEnd"/>
      <w:r w:rsidR="004A43FB" w:rsidRPr="00C60153">
        <w:rPr>
          <w:rFonts w:ascii="Arial" w:hAnsi="Arial"/>
          <w:sz w:val="28"/>
          <w:szCs w:val="28"/>
        </w:rPr>
        <w:t xml:space="preserve"> vibration</w:t>
      </w:r>
      <w:r>
        <w:rPr>
          <w:rFonts w:ascii="Arial" w:hAnsi="Arial"/>
          <w:sz w:val="28"/>
          <w:szCs w:val="28"/>
        </w:rPr>
        <w:t xml:space="preserve">. </w:t>
      </w:r>
      <w:r w:rsidR="004A43FB" w:rsidRPr="00C60153">
        <w:rPr>
          <w:rFonts w:ascii="Arial" w:hAnsi="Arial"/>
          <w:sz w:val="28"/>
          <w:szCs w:val="28"/>
        </w:rPr>
        <w:t xml:space="preserve"> </w:t>
      </w:r>
    </w:p>
    <w:p w14:paraId="270822B1" w14:textId="77777777" w:rsidR="00C60153" w:rsidRDefault="00C60153">
      <w:pPr>
        <w:spacing w:after="0"/>
        <w:rPr>
          <w:rFonts w:ascii="Arial" w:hAnsi="Arial"/>
          <w:sz w:val="28"/>
          <w:szCs w:val="28"/>
        </w:rPr>
      </w:pPr>
    </w:p>
    <w:p w14:paraId="38EC0741" w14:textId="77777777" w:rsidR="00C60153" w:rsidRDefault="00C60153">
      <w:pPr>
        <w:spacing w:after="0"/>
        <w:rPr>
          <w:rFonts w:ascii="Arial" w:hAnsi="Arial"/>
          <w:sz w:val="28"/>
          <w:szCs w:val="28"/>
        </w:rPr>
      </w:pPr>
      <w:r>
        <w:rPr>
          <w:rFonts w:ascii="Arial" w:hAnsi="Arial"/>
          <w:sz w:val="28"/>
          <w:szCs w:val="28"/>
        </w:rPr>
        <w:t>H</w:t>
      </w:r>
      <w:r w:rsidR="004A43FB" w:rsidRPr="00C60153">
        <w:rPr>
          <w:rFonts w:ascii="Arial" w:hAnsi="Arial"/>
          <w:sz w:val="28"/>
          <w:szCs w:val="28"/>
        </w:rPr>
        <w:t xml:space="preserve">and arm vibration exposure, </w:t>
      </w:r>
      <w:r w:rsidR="004A43FB" w:rsidRPr="00C60153">
        <w:rPr>
          <w:rFonts w:ascii="Arial" w:hAnsi="Arial"/>
          <w:sz w:val="28"/>
          <w:szCs w:val="28"/>
        </w:rPr>
        <w:t xml:space="preserve">the initials </w:t>
      </w:r>
      <w:r w:rsidR="004A43FB" w:rsidRPr="00C60153">
        <w:rPr>
          <w:rFonts w:ascii="Arial" w:hAnsi="Arial"/>
          <w:sz w:val="28"/>
          <w:szCs w:val="28"/>
        </w:rPr>
        <w:t>are H</w:t>
      </w:r>
      <w:r>
        <w:rPr>
          <w:rFonts w:ascii="Arial" w:hAnsi="Arial"/>
          <w:sz w:val="28"/>
          <w:szCs w:val="28"/>
        </w:rPr>
        <w:t>A</w:t>
      </w:r>
      <w:r w:rsidR="004A43FB" w:rsidRPr="00C60153">
        <w:rPr>
          <w:rFonts w:ascii="Arial" w:hAnsi="Arial"/>
          <w:sz w:val="28"/>
          <w:szCs w:val="28"/>
        </w:rPr>
        <w:t>V. Besid</w:t>
      </w:r>
      <w:r w:rsidR="004A43FB" w:rsidRPr="00C60153">
        <w:rPr>
          <w:rFonts w:ascii="Arial" w:hAnsi="Arial"/>
          <w:sz w:val="28"/>
          <w:szCs w:val="28"/>
        </w:rPr>
        <w:t>es being a known contributing factor to carpal tunnel syndrome and other ergonomic related injuries</w:t>
      </w:r>
      <w:r>
        <w:rPr>
          <w:rFonts w:ascii="Arial" w:hAnsi="Arial"/>
          <w:sz w:val="28"/>
          <w:szCs w:val="28"/>
        </w:rPr>
        <w:t>,</w:t>
      </w:r>
      <w:r w:rsidR="004A43FB" w:rsidRPr="00C60153">
        <w:rPr>
          <w:rFonts w:ascii="Arial" w:hAnsi="Arial"/>
          <w:sz w:val="28"/>
          <w:szCs w:val="28"/>
        </w:rPr>
        <w:t xml:space="preserve"> causes direct injuries to the fingers </w:t>
      </w:r>
      <w:r>
        <w:rPr>
          <w:rFonts w:ascii="Arial" w:hAnsi="Arial"/>
          <w:sz w:val="28"/>
          <w:szCs w:val="28"/>
        </w:rPr>
        <w:t>and hand</w:t>
      </w:r>
      <w:r w:rsidR="004A43FB" w:rsidRPr="00C60153">
        <w:rPr>
          <w:rFonts w:ascii="Arial" w:hAnsi="Arial"/>
          <w:sz w:val="28"/>
          <w:szCs w:val="28"/>
        </w:rPr>
        <w:t xml:space="preserve"> affecting feelings dexterity and grip. These injuries are disability debilitating and compensable</w:t>
      </w:r>
      <w:r>
        <w:rPr>
          <w:rFonts w:ascii="Arial" w:hAnsi="Arial"/>
          <w:sz w:val="28"/>
          <w:szCs w:val="28"/>
        </w:rPr>
        <w:t>.</w:t>
      </w:r>
    </w:p>
    <w:p w14:paraId="79C35C17" w14:textId="77777777" w:rsidR="00C60153" w:rsidRDefault="00C60153">
      <w:pPr>
        <w:spacing w:after="0"/>
        <w:rPr>
          <w:rFonts w:ascii="Arial" w:hAnsi="Arial"/>
          <w:sz w:val="28"/>
          <w:szCs w:val="28"/>
        </w:rPr>
      </w:pPr>
    </w:p>
    <w:p w14:paraId="023CBC31" w14:textId="203EEA9B" w:rsidR="00C60153" w:rsidRDefault="004A43FB">
      <w:pPr>
        <w:spacing w:after="0"/>
        <w:rPr>
          <w:rFonts w:ascii="Arial" w:hAnsi="Arial"/>
          <w:sz w:val="28"/>
          <w:szCs w:val="28"/>
        </w:rPr>
      </w:pPr>
      <w:r w:rsidRPr="00C60153">
        <w:rPr>
          <w:rFonts w:ascii="Arial" w:hAnsi="Arial"/>
          <w:sz w:val="28"/>
          <w:szCs w:val="28"/>
        </w:rPr>
        <w:t xml:space="preserve"> </w:t>
      </w:r>
      <w:r w:rsidR="00C60153">
        <w:rPr>
          <w:rFonts w:ascii="Arial" w:hAnsi="Arial"/>
          <w:sz w:val="28"/>
          <w:szCs w:val="28"/>
        </w:rPr>
        <w:t>W</w:t>
      </w:r>
      <w:r w:rsidRPr="00C60153">
        <w:rPr>
          <w:rFonts w:ascii="Arial" w:hAnsi="Arial"/>
          <w:sz w:val="28"/>
          <w:szCs w:val="28"/>
        </w:rPr>
        <w:t>hole body v</w:t>
      </w:r>
      <w:r w:rsidRPr="00C60153">
        <w:rPr>
          <w:rFonts w:ascii="Arial" w:hAnsi="Arial"/>
          <w:sz w:val="28"/>
          <w:szCs w:val="28"/>
        </w:rPr>
        <w:t>ibration. W</w:t>
      </w:r>
      <w:r w:rsidR="00C60153">
        <w:rPr>
          <w:rFonts w:ascii="Arial" w:hAnsi="Arial"/>
          <w:sz w:val="28"/>
          <w:szCs w:val="28"/>
        </w:rPr>
        <w:t>B</w:t>
      </w:r>
      <w:r w:rsidRPr="00C60153">
        <w:rPr>
          <w:rFonts w:ascii="Arial" w:hAnsi="Arial"/>
          <w:sz w:val="28"/>
          <w:szCs w:val="28"/>
        </w:rPr>
        <w:t>V</w:t>
      </w:r>
      <w:r w:rsidRPr="00C60153">
        <w:rPr>
          <w:rFonts w:ascii="Arial" w:hAnsi="Arial"/>
          <w:sz w:val="28"/>
          <w:szCs w:val="28"/>
        </w:rPr>
        <w:t xml:space="preserve"> is a consideration and when dealing with </w:t>
      </w:r>
      <w:proofErr w:type="gramStart"/>
      <w:r w:rsidRPr="00C60153">
        <w:rPr>
          <w:rFonts w:ascii="Arial" w:hAnsi="Arial"/>
          <w:sz w:val="28"/>
          <w:szCs w:val="28"/>
        </w:rPr>
        <w:t>higher than expected</w:t>
      </w:r>
      <w:proofErr w:type="gramEnd"/>
      <w:r w:rsidRPr="00C60153">
        <w:rPr>
          <w:rFonts w:ascii="Arial" w:hAnsi="Arial"/>
          <w:sz w:val="28"/>
          <w:szCs w:val="28"/>
        </w:rPr>
        <w:t xml:space="preserve"> levels of low back pain and injury in the workforce and is one of the most pervasive causes of lost time and production output according to the Journal of American Med</w:t>
      </w:r>
      <w:r w:rsidRPr="00C60153">
        <w:rPr>
          <w:rFonts w:ascii="Arial" w:hAnsi="Arial"/>
          <w:sz w:val="28"/>
          <w:szCs w:val="28"/>
        </w:rPr>
        <w:t>ical Association</w:t>
      </w:r>
      <w:r w:rsidR="00C60153">
        <w:rPr>
          <w:rFonts w:ascii="Arial" w:hAnsi="Arial"/>
          <w:sz w:val="28"/>
          <w:szCs w:val="28"/>
        </w:rPr>
        <w:t xml:space="preserve">. </w:t>
      </w:r>
    </w:p>
    <w:p w14:paraId="45F3422F" w14:textId="77777777" w:rsidR="00C60153" w:rsidRDefault="00C60153">
      <w:pPr>
        <w:spacing w:after="0"/>
        <w:rPr>
          <w:rFonts w:ascii="Arial" w:hAnsi="Arial"/>
          <w:sz w:val="28"/>
          <w:szCs w:val="28"/>
        </w:rPr>
      </w:pPr>
    </w:p>
    <w:p w14:paraId="7C9A53BF" w14:textId="77777777" w:rsidR="00C60153" w:rsidRDefault="00C60153">
      <w:pPr>
        <w:spacing w:after="0"/>
        <w:rPr>
          <w:rFonts w:ascii="Arial" w:hAnsi="Arial"/>
          <w:sz w:val="28"/>
          <w:szCs w:val="28"/>
        </w:rPr>
      </w:pPr>
      <w:r>
        <w:rPr>
          <w:rFonts w:ascii="Arial" w:hAnsi="Arial"/>
          <w:sz w:val="28"/>
          <w:szCs w:val="28"/>
        </w:rPr>
        <w:t>S</w:t>
      </w:r>
      <w:r w:rsidR="004A43FB" w:rsidRPr="00C60153">
        <w:rPr>
          <w:rFonts w:ascii="Arial" w:hAnsi="Arial"/>
          <w:sz w:val="28"/>
          <w:szCs w:val="28"/>
        </w:rPr>
        <w:t>ome of the earliest diagnosed cases of injury directly attributed to working with handheld power tools</w:t>
      </w:r>
      <w:r>
        <w:rPr>
          <w:rFonts w:ascii="Arial" w:hAnsi="Arial"/>
          <w:sz w:val="28"/>
          <w:szCs w:val="28"/>
        </w:rPr>
        <w:t xml:space="preserve"> w</w:t>
      </w:r>
      <w:r w:rsidR="004A43FB" w:rsidRPr="00C60153">
        <w:rPr>
          <w:rFonts w:ascii="Arial" w:hAnsi="Arial"/>
          <w:sz w:val="28"/>
          <w:szCs w:val="28"/>
        </w:rPr>
        <w:t xml:space="preserve">as it the </w:t>
      </w:r>
      <w:r>
        <w:rPr>
          <w:rFonts w:ascii="Arial" w:hAnsi="Arial"/>
          <w:sz w:val="28"/>
          <w:szCs w:val="28"/>
        </w:rPr>
        <w:t>identified</w:t>
      </w:r>
      <w:r w:rsidR="004A43FB" w:rsidRPr="00C60153">
        <w:rPr>
          <w:rFonts w:ascii="Arial" w:hAnsi="Arial"/>
          <w:sz w:val="28"/>
          <w:szCs w:val="28"/>
        </w:rPr>
        <w:t xml:space="preserve"> by Dr. Alice Hamilton in the early 20th century. And she led the way in correlating cases of Reynaud syndrome</w:t>
      </w:r>
      <w:r>
        <w:rPr>
          <w:rFonts w:ascii="Arial" w:hAnsi="Arial"/>
          <w:sz w:val="28"/>
          <w:szCs w:val="28"/>
        </w:rPr>
        <w:t xml:space="preserve">. </w:t>
      </w:r>
      <w:r w:rsidR="004A43FB" w:rsidRPr="00C60153">
        <w:rPr>
          <w:rFonts w:ascii="Arial" w:hAnsi="Arial"/>
          <w:sz w:val="28"/>
          <w:szCs w:val="28"/>
        </w:rPr>
        <w:t>It's often referred to as vibration white finger disease, or w VWF. They It was a first attributed to the use of pneumatic stone chipping tools using a local quarry at the time. A</w:t>
      </w:r>
      <w:r w:rsidR="004A43FB" w:rsidRPr="00C60153">
        <w:rPr>
          <w:rFonts w:ascii="Arial" w:hAnsi="Arial"/>
          <w:sz w:val="28"/>
          <w:szCs w:val="28"/>
        </w:rPr>
        <w:t>nyway, this opened up the doo</w:t>
      </w:r>
      <w:r w:rsidR="004A43FB" w:rsidRPr="00C60153">
        <w:rPr>
          <w:rFonts w:ascii="Arial" w:hAnsi="Arial"/>
          <w:sz w:val="28"/>
          <w:szCs w:val="28"/>
        </w:rPr>
        <w:t xml:space="preserve">r to the study of this relationship between high levels of vibration entering the body and the resulting debilitating injuries that occur, some so severe that they have resulted in a complete amputation of the fingertips. </w:t>
      </w:r>
    </w:p>
    <w:p w14:paraId="58B5DBF2" w14:textId="77777777" w:rsidR="00C60153" w:rsidRDefault="00C60153">
      <w:pPr>
        <w:spacing w:after="0"/>
        <w:rPr>
          <w:rFonts w:ascii="Arial" w:hAnsi="Arial"/>
          <w:sz w:val="28"/>
          <w:szCs w:val="28"/>
        </w:rPr>
      </w:pPr>
    </w:p>
    <w:p w14:paraId="37611EFF" w14:textId="7EA2CA75" w:rsidR="005F75A4" w:rsidRPr="00C60153" w:rsidRDefault="004A43FB">
      <w:pPr>
        <w:spacing w:after="0"/>
        <w:rPr>
          <w:sz w:val="28"/>
          <w:szCs w:val="28"/>
        </w:rPr>
      </w:pPr>
      <w:r w:rsidRPr="00C60153">
        <w:rPr>
          <w:rFonts w:ascii="Arial" w:hAnsi="Arial"/>
          <w:sz w:val="28"/>
          <w:szCs w:val="28"/>
        </w:rPr>
        <w:t>The study of vibration and its rel</w:t>
      </w:r>
      <w:r w:rsidRPr="00C60153">
        <w:rPr>
          <w:rFonts w:ascii="Arial" w:hAnsi="Arial"/>
          <w:sz w:val="28"/>
          <w:szCs w:val="28"/>
        </w:rPr>
        <w:t xml:space="preserve">ationship to the </w:t>
      </w:r>
      <w:r w:rsidR="00C60153">
        <w:rPr>
          <w:rFonts w:ascii="Arial" w:hAnsi="Arial"/>
          <w:sz w:val="28"/>
          <w:szCs w:val="28"/>
        </w:rPr>
        <w:t>pre</w:t>
      </w:r>
      <w:r w:rsidRPr="00C60153">
        <w:rPr>
          <w:rFonts w:ascii="Arial" w:hAnsi="Arial"/>
          <w:sz w:val="28"/>
          <w:szCs w:val="28"/>
        </w:rPr>
        <w:t xml:space="preserve">valence and severity of injuries caused by chronic exposure to workplace continues to this day. </w:t>
      </w:r>
      <w:proofErr w:type="gramStart"/>
      <w:r w:rsidRPr="00C60153">
        <w:rPr>
          <w:rFonts w:ascii="Arial" w:hAnsi="Arial"/>
          <w:sz w:val="28"/>
          <w:szCs w:val="28"/>
        </w:rPr>
        <w:t>So</w:t>
      </w:r>
      <w:proofErr w:type="gramEnd"/>
      <w:r w:rsidRPr="00C60153">
        <w:rPr>
          <w:rFonts w:ascii="Arial" w:hAnsi="Arial"/>
          <w:sz w:val="28"/>
          <w:szCs w:val="28"/>
        </w:rPr>
        <w:t xml:space="preserve"> what </w:t>
      </w:r>
      <w:r w:rsidRPr="00C60153">
        <w:rPr>
          <w:rFonts w:ascii="Arial" w:hAnsi="Arial"/>
          <w:sz w:val="28"/>
          <w:szCs w:val="28"/>
        </w:rPr>
        <w:lastRenderedPageBreak/>
        <w:t>exactly is going on that would cause the repetitive cyclical mechanical motion of a tool aka vibration to injure someone's hands and fi</w:t>
      </w:r>
      <w:r w:rsidRPr="00C60153">
        <w:rPr>
          <w:rFonts w:ascii="Arial" w:hAnsi="Arial"/>
          <w:sz w:val="28"/>
          <w:szCs w:val="28"/>
        </w:rPr>
        <w:t xml:space="preserve">ngers to the point of possible amputation. While it is unlikely with the tools that groomers use an individual's health or a particular person's chronic conditions could play a role in this. Don't forget that as a </w:t>
      </w:r>
      <w:proofErr w:type="spellStart"/>
      <w:proofErr w:type="gramStart"/>
      <w:r w:rsidRPr="00C60153">
        <w:rPr>
          <w:rFonts w:ascii="Arial" w:hAnsi="Arial"/>
          <w:sz w:val="28"/>
          <w:szCs w:val="28"/>
        </w:rPr>
        <w:t>pre existing</w:t>
      </w:r>
      <w:proofErr w:type="spellEnd"/>
      <w:proofErr w:type="gramEnd"/>
      <w:r w:rsidRPr="00C60153">
        <w:rPr>
          <w:rFonts w:ascii="Arial" w:hAnsi="Arial"/>
          <w:sz w:val="28"/>
          <w:szCs w:val="28"/>
        </w:rPr>
        <w:t xml:space="preserve"> condition that was made worse</w:t>
      </w:r>
      <w:r w:rsidRPr="00C60153">
        <w:rPr>
          <w:rFonts w:ascii="Arial" w:hAnsi="Arial"/>
          <w:sz w:val="28"/>
          <w:szCs w:val="28"/>
        </w:rPr>
        <w:t xml:space="preserve"> by your job is workman's compensation.</w:t>
      </w:r>
    </w:p>
    <w:p w14:paraId="23EF004B" w14:textId="77777777" w:rsidR="005F75A4" w:rsidRPr="00C60153" w:rsidRDefault="005F75A4">
      <w:pPr>
        <w:spacing w:after="0"/>
        <w:rPr>
          <w:sz w:val="28"/>
          <w:szCs w:val="28"/>
        </w:rPr>
      </w:pPr>
    </w:p>
    <w:p w14:paraId="566778EC" w14:textId="77777777" w:rsidR="00C60153" w:rsidRDefault="004A43FB">
      <w:pPr>
        <w:spacing w:after="0"/>
        <w:rPr>
          <w:rFonts w:ascii="Arial" w:hAnsi="Arial"/>
          <w:sz w:val="28"/>
          <w:szCs w:val="28"/>
        </w:rPr>
      </w:pPr>
      <w:r w:rsidRPr="00C60153">
        <w:rPr>
          <w:rFonts w:ascii="Arial" w:hAnsi="Arial"/>
          <w:sz w:val="28"/>
          <w:szCs w:val="28"/>
        </w:rPr>
        <w:t xml:space="preserve">The human body is a </w:t>
      </w:r>
      <w:r w:rsidRPr="00C60153">
        <w:rPr>
          <w:rFonts w:ascii="Arial" w:hAnsi="Arial"/>
          <w:sz w:val="28"/>
          <w:szCs w:val="28"/>
        </w:rPr>
        <w:t xml:space="preserve">remarkable structure built of multiple interconnecting systems, including the vascular system, which </w:t>
      </w:r>
      <w:r w:rsidRPr="00C60153">
        <w:rPr>
          <w:rFonts w:ascii="Arial" w:hAnsi="Arial"/>
          <w:sz w:val="28"/>
          <w:szCs w:val="28"/>
        </w:rPr>
        <w:t>distributes oxygen and nutrients throughout the body, r</w:t>
      </w:r>
      <w:r w:rsidRPr="00C60153">
        <w:rPr>
          <w:rFonts w:ascii="Arial" w:hAnsi="Arial"/>
          <w:sz w:val="28"/>
          <w:szCs w:val="28"/>
        </w:rPr>
        <w:t xml:space="preserve">ight to the tissues to the nervous system, which provides sensory input to our brains, as well as the muscle control to everything from our heart to our fingertips and our toes. </w:t>
      </w:r>
    </w:p>
    <w:p w14:paraId="6AD63BD5" w14:textId="77777777" w:rsidR="00C60153" w:rsidRDefault="00C60153">
      <w:pPr>
        <w:spacing w:after="0"/>
        <w:rPr>
          <w:rFonts w:ascii="Arial" w:hAnsi="Arial"/>
          <w:sz w:val="28"/>
          <w:szCs w:val="28"/>
        </w:rPr>
      </w:pPr>
    </w:p>
    <w:p w14:paraId="0248B54C" w14:textId="77777777" w:rsidR="00C60153" w:rsidRDefault="004A43FB">
      <w:pPr>
        <w:spacing w:after="0"/>
        <w:rPr>
          <w:rFonts w:ascii="Arial" w:hAnsi="Arial"/>
          <w:sz w:val="28"/>
          <w:szCs w:val="28"/>
        </w:rPr>
      </w:pPr>
      <w:r w:rsidRPr="00C60153">
        <w:rPr>
          <w:rFonts w:ascii="Arial" w:hAnsi="Arial"/>
          <w:sz w:val="28"/>
          <w:szCs w:val="28"/>
        </w:rPr>
        <w:t>Excessive levels of vibration can cause localized disruption of these function</w:t>
      </w:r>
      <w:r w:rsidRPr="00C60153">
        <w:rPr>
          <w:rFonts w:ascii="Arial" w:hAnsi="Arial"/>
          <w:sz w:val="28"/>
          <w:szCs w:val="28"/>
        </w:rPr>
        <w:t>s. And a simplified way to envision this very complex biomechanical and biochemical processes that are thought to be at the root of the problem is to imagine the workings of the small structure in the vascular system</w:t>
      </w:r>
      <w:r w:rsidR="00C60153">
        <w:rPr>
          <w:rFonts w:ascii="Arial" w:hAnsi="Arial"/>
          <w:sz w:val="28"/>
          <w:szCs w:val="28"/>
        </w:rPr>
        <w:t>. T</w:t>
      </w:r>
      <w:r w:rsidRPr="00C60153">
        <w:rPr>
          <w:rFonts w:ascii="Arial" w:hAnsi="Arial"/>
          <w:sz w:val="28"/>
          <w:szCs w:val="28"/>
        </w:rPr>
        <w:t>hose very small vessels and capillari</w:t>
      </w:r>
      <w:r w:rsidRPr="00C60153">
        <w:rPr>
          <w:rFonts w:ascii="Arial" w:hAnsi="Arial"/>
          <w:sz w:val="28"/>
          <w:szCs w:val="28"/>
        </w:rPr>
        <w:t xml:space="preserve">es that allow oxygen rich blood cells to transfer that oxygen to the surrounding cells and tissues that need it in order to survive. </w:t>
      </w:r>
    </w:p>
    <w:p w14:paraId="09E05672" w14:textId="77777777" w:rsidR="00C60153" w:rsidRDefault="00C60153">
      <w:pPr>
        <w:spacing w:after="0"/>
        <w:rPr>
          <w:rFonts w:ascii="Arial" w:hAnsi="Arial"/>
          <w:sz w:val="28"/>
          <w:szCs w:val="28"/>
        </w:rPr>
      </w:pPr>
    </w:p>
    <w:p w14:paraId="0DAF805F" w14:textId="77777777" w:rsidR="004C61C9" w:rsidRDefault="004A43FB">
      <w:pPr>
        <w:spacing w:after="0"/>
        <w:rPr>
          <w:rFonts w:ascii="Arial" w:hAnsi="Arial"/>
          <w:sz w:val="28"/>
          <w:szCs w:val="28"/>
        </w:rPr>
      </w:pPr>
      <w:r w:rsidRPr="00C60153">
        <w:rPr>
          <w:rFonts w:ascii="Arial" w:hAnsi="Arial"/>
          <w:sz w:val="28"/>
          <w:szCs w:val="28"/>
        </w:rPr>
        <w:t xml:space="preserve">Research has shown that vibration level similar to those found in clippers, </w:t>
      </w:r>
      <w:proofErr w:type="spellStart"/>
      <w:r w:rsidRPr="00C60153">
        <w:rPr>
          <w:rFonts w:ascii="Arial" w:hAnsi="Arial"/>
          <w:sz w:val="28"/>
          <w:szCs w:val="28"/>
        </w:rPr>
        <w:t>d</w:t>
      </w:r>
      <w:r w:rsidR="00C60153">
        <w:rPr>
          <w:rFonts w:ascii="Arial" w:hAnsi="Arial"/>
          <w:sz w:val="28"/>
          <w:szCs w:val="28"/>
        </w:rPr>
        <w:t>remel</w:t>
      </w:r>
      <w:r w:rsidRPr="00C60153">
        <w:rPr>
          <w:rFonts w:ascii="Arial" w:hAnsi="Arial"/>
          <w:sz w:val="28"/>
          <w:szCs w:val="28"/>
        </w:rPr>
        <w:t>s</w:t>
      </w:r>
      <w:proofErr w:type="spellEnd"/>
      <w:r w:rsidR="00C60153">
        <w:rPr>
          <w:rFonts w:ascii="Arial" w:hAnsi="Arial"/>
          <w:sz w:val="28"/>
          <w:szCs w:val="28"/>
        </w:rPr>
        <w:t>,</w:t>
      </w:r>
      <w:r w:rsidRPr="00C60153">
        <w:rPr>
          <w:rFonts w:ascii="Arial" w:hAnsi="Arial"/>
          <w:sz w:val="28"/>
          <w:szCs w:val="28"/>
        </w:rPr>
        <w:t xml:space="preserve"> and dryers</w:t>
      </w:r>
      <w:r w:rsidR="00C60153">
        <w:rPr>
          <w:rFonts w:ascii="Arial" w:hAnsi="Arial"/>
          <w:sz w:val="28"/>
          <w:szCs w:val="28"/>
        </w:rPr>
        <w:t>, t</w:t>
      </w:r>
      <w:r w:rsidRPr="00C60153">
        <w:rPr>
          <w:rFonts w:ascii="Arial" w:hAnsi="Arial"/>
          <w:sz w:val="28"/>
          <w:szCs w:val="28"/>
        </w:rPr>
        <w:t>hose are handheld power tool</w:t>
      </w:r>
      <w:r w:rsidRPr="00C60153">
        <w:rPr>
          <w:rFonts w:ascii="Arial" w:hAnsi="Arial"/>
          <w:sz w:val="28"/>
          <w:szCs w:val="28"/>
        </w:rPr>
        <w:t>s</w:t>
      </w:r>
      <w:r w:rsidR="00C60153">
        <w:rPr>
          <w:rFonts w:ascii="Arial" w:hAnsi="Arial"/>
          <w:sz w:val="28"/>
          <w:szCs w:val="28"/>
        </w:rPr>
        <w:t xml:space="preserve"> we use</w:t>
      </w:r>
      <w:r w:rsidRPr="00C60153">
        <w:rPr>
          <w:rFonts w:ascii="Arial" w:hAnsi="Arial"/>
          <w:sz w:val="28"/>
          <w:szCs w:val="28"/>
        </w:rPr>
        <w:t xml:space="preserve"> can decrease blood flow in the extremities. Therefore, the body</w:t>
      </w:r>
      <w:r w:rsidRPr="00C60153">
        <w:rPr>
          <w:rFonts w:ascii="Arial" w:hAnsi="Arial"/>
          <w:sz w:val="28"/>
          <w:szCs w:val="28"/>
        </w:rPr>
        <w:t xml:space="preserve"> is less effective at transferring oxygen and other vital nutrients to those cells when they need it. Most. research in this field is ongoing and it continues to uncover more understanding</w:t>
      </w:r>
      <w:r w:rsidRPr="00C60153">
        <w:rPr>
          <w:rFonts w:ascii="Arial" w:hAnsi="Arial"/>
          <w:sz w:val="28"/>
          <w:szCs w:val="28"/>
        </w:rPr>
        <w:t xml:space="preserve"> as to how this occupational disease occurs and progresses. And researchers such as tho</w:t>
      </w:r>
      <w:r w:rsidR="00C60153">
        <w:rPr>
          <w:rFonts w:ascii="Arial" w:hAnsi="Arial"/>
          <w:sz w:val="28"/>
          <w:szCs w:val="28"/>
        </w:rPr>
        <w:t xml:space="preserve">se </w:t>
      </w:r>
      <w:r w:rsidRPr="00C60153">
        <w:rPr>
          <w:rFonts w:ascii="Arial" w:hAnsi="Arial"/>
          <w:sz w:val="28"/>
          <w:szCs w:val="28"/>
        </w:rPr>
        <w:t>at the CDC, NIOSH</w:t>
      </w:r>
      <w:r w:rsidR="004C61C9">
        <w:rPr>
          <w:rFonts w:ascii="Arial" w:hAnsi="Arial"/>
          <w:sz w:val="28"/>
          <w:szCs w:val="28"/>
        </w:rPr>
        <w:t>,</w:t>
      </w:r>
      <w:r w:rsidRPr="00C60153">
        <w:rPr>
          <w:rFonts w:ascii="Arial" w:hAnsi="Arial"/>
          <w:sz w:val="28"/>
          <w:szCs w:val="28"/>
        </w:rPr>
        <w:t xml:space="preserve"> </w:t>
      </w:r>
      <w:r w:rsidR="004C61C9">
        <w:rPr>
          <w:rFonts w:ascii="Arial" w:hAnsi="Arial"/>
          <w:sz w:val="28"/>
          <w:szCs w:val="28"/>
        </w:rPr>
        <w:t>H</w:t>
      </w:r>
      <w:r w:rsidRPr="00C60153">
        <w:rPr>
          <w:rFonts w:ascii="Arial" w:hAnsi="Arial"/>
          <w:sz w:val="28"/>
          <w:szCs w:val="28"/>
        </w:rPr>
        <w:t xml:space="preserve">ealth </w:t>
      </w:r>
      <w:r w:rsidR="004C61C9">
        <w:rPr>
          <w:rFonts w:ascii="Arial" w:hAnsi="Arial"/>
          <w:sz w:val="28"/>
          <w:szCs w:val="28"/>
        </w:rPr>
        <w:t>E</w:t>
      </w:r>
      <w:r w:rsidRPr="00C60153">
        <w:rPr>
          <w:rFonts w:ascii="Arial" w:hAnsi="Arial"/>
          <w:sz w:val="28"/>
          <w:szCs w:val="28"/>
        </w:rPr>
        <w:t xml:space="preserve">ffects </w:t>
      </w:r>
      <w:r w:rsidR="004C61C9">
        <w:rPr>
          <w:rFonts w:ascii="Arial" w:hAnsi="Arial"/>
          <w:sz w:val="28"/>
          <w:szCs w:val="28"/>
        </w:rPr>
        <w:t>L</w:t>
      </w:r>
      <w:r w:rsidRPr="00C60153">
        <w:rPr>
          <w:rFonts w:ascii="Arial" w:hAnsi="Arial"/>
          <w:sz w:val="28"/>
          <w:szCs w:val="28"/>
        </w:rPr>
        <w:t xml:space="preserve">aboratory </w:t>
      </w:r>
      <w:proofErr w:type="spellStart"/>
      <w:r w:rsidR="004C61C9">
        <w:rPr>
          <w:rFonts w:ascii="Arial" w:hAnsi="Arial"/>
          <w:sz w:val="28"/>
          <w:szCs w:val="28"/>
        </w:rPr>
        <w:t>D</w:t>
      </w:r>
      <w:r w:rsidRPr="00C60153">
        <w:rPr>
          <w:rFonts w:ascii="Arial" w:hAnsi="Arial"/>
          <w:sz w:val="28"/>
          <w:szCs w:val="28"/>
        </w:rPr>
        <w:t>ivision</w:t>
      </w:r>
      <w:r w:rsidR="004C61C9">
        <w:rPr>
          <w:rFonts w:ascii="Arial" w:hAnsi="Arial"/>
          <w:sz w:val="28"/>
          <w:szCs w:val="28"/>
        </w:rPr>
        <w:t>in</w:t>
      </w:r>
      <w:proofErr w:type="spellEnd"/>
      <w:r w:rsidRPr="00C60153">
        <w:rPr>
          <w:rFonts w:ascii="Arial" w:hAnsi="Arial"/>
          <w:sz w:val="28"/>
          <w:szCs w:val="28"/>
        </w:rPr>
        <w:t xml:space="preserve"> Morgantown, West Virginia are studying or actively studying the exact cause and effect relationship</w:t>
      </w:r>
      <w:r w:rsidRPr="00C60153">
        <w:rPr>
          <w:rFonts w:ascii="Arial" w:hAnsi="Arial"/>
          <w:sz w:val="28"/>
          <w:szCs w:val="28"/>
        </w:rPr>
        <w:t xml:space="preserve">s between different levels of vibration and the effect on different parts of the body. </w:t>
      </w:r>
    </w:p>
    <w:p w14:paraId="4359933D" w14:textId="77777777" w:rsidR="004C61C9" w:rsidRDefault="004C61C9">
      <w:pPr>
        <w:spacing w:after="0"/>
        <w:rPr>
          <w:rFonts w:ascii="Arial" w:hAnsi="Arial"/>
          <w:sz w:val="28"/>
          <w:szCs w:val="28"/>
        </w:rPr>
      </w:pPr>
    </w:p>
    <w:p w14:paraId="0466CCB8" w14:textId="77777777" w:rsidR="004C61C9" w:rsidRDefault="004A43FB">
      <w:pPr>
        <w:spacing w:after="0"/>
        <w:rPr>
          <w:rFonts w:ascii="Arial" w:hAnsi="Arial"/>
          <w:sz w:val="28"/>
          <w:szCs w:val="28"/>
        </w:rPr>
      </w:pPr>
      <w:proofErr w:type="gramStart"/>
      <w:r w:rsidRPr="00C60153">
        <w:rPr>
          <w:rFonts w:ascii="Arial" w:hAnsi="Arial"/>
          <w:sz w:val="28"/>
          <w:szCs w:val="28"/>
        </w:rPr>
        <w:t>So</w:t>
      </w:r>
      <w:proofErr w:type="gramEnd"/>
      <w:r w:rsidRPr="00C60153">
        <w:rPr>
          <w:rFonts w:ascii="Arial" w:hAnsi="Arial"/>
          <w:sz w:val="28"/>
          <w:szCs w:val="28"/>
        </w:rPr>
        <w:t xml:space="preserve"> when less oxygen and fewer nutrients are transferred to the cells and tissues that need them, they can and will die</w:t>
      </w:r>
      <w:r w:rsidR="004C61C9">
        <w:rPr>
          <w:rFonts w:ascii="Arial" w:hAnsi="Arial"/>
          <w:sz w:val="28"/>
          <w:szCs w:val="28"/>
        </w:rPr>
        <w:t>, w</w:t>
      </w:r>
      <w:r w:rsidRPr="00C60153">
        <w:rPr>
          <w:rFonts w:ascii="Arial" w:hAnsi="Arial"/>
          <w:sz w:val="28"/>
          <w:szCs w:val="28"/>
        </w:rPr>
        <w:t>ith nerve cells being</w:t>
      </w:r>
      <w:r w:rsidR="004C61C9">
        <w:rPr>
          <w:rFonts w:ascii="Arial" w:hAnsi="Arial"/>
          <w:sz w:val="28"/>
          <w:szCs w:val="28"/>
        </w:rPr>
        <w:t>,</w:t>
      </w:r>
      <w:r w:rsidRPr="00C60153">
        <w:rPr>
          <w:rFonts w:ascii="Arial" w:hAnsi="Arial"/>
          <w:sz w:val="28"/>
          <w:szCs w:val="28"/>
        </w:rPr>
        <w:t xml:space="preserve"> perhaps</w:t>
      </w:r>
      <w:r w:rsidR="004C61C9">
        <w:rPr>
          <w:rFonts w:ascii="Arial" w:hAnsi="Arial"/>
          <w:sz w:val="28"/>
          <w:szCs w:val="28"/>
        </w:rPr>
        <w:t>,</w:t>
      </w:r>
      <w:r w:rsidRPr="00C60153">
        <w:rPr>
          <w:rFonts w:ascii="Arial" w:hAnsi="Arial"/>
          <w:sz w:val="28"/>
          <w:szCs w:val="28"/>
        </w:rPr>
        <w:t xml:space="preserve"> the most vulnerable</w:t>
      </w:r>
      <w:r w:rsidRPr="00C60153">
        <w:rPr>
          <w:rFonts w:ascii="Arial" w:hAnsi="Arial"/>
          <w:sz w:val="28"/>
          <w:szCs w:val="28"/>
        </w:rPr>
        <w:t xml:space="preserve"> and the first to exhibit cell death, or necrosis</w:t>
      </w:r>
      <w:r w:rsidR="004C61C9">
        <w:rPr>
          <w:rFonts w:ascii="Arial" w:hAnsi="Arial"/>
          <w:sz w:val="28"/>
          <w:szCs w:val="28"/>
        </w:rPr>
        <w:t xml:space="preserve">. </w:t>
      </w:r>
      <w:r w:rsidRPr="00C60153">
        <w:rPr>
          <w:rFonts w:ascii="Arial" w:hAnsi="Arial"/>
          <w:sz w:val="28"/>
          <w:szCs w:val="28"/>
        </w:rPr>
        <w:t xml:space="preserve"> </w:t>
      </w:r>
      <w:r w:rsidR="004C61C9">
        <w:rPr>
          <w:rFonts w:ascii="Arial" w:hAnsi="Arial"/>
          <w:sz w:val="28"/>
          <w:szCs w:val="28"/>
        </w:rPr>
        <w:t>I</w:t>
      </w:r>
      <w:r w:rsidRPr="00C60153">
        <w:rPr>
          <w:rFonts w:ascii="Arial" w:hAnsi="Arial"/>
          <w:sz w:val="28"/>
          <w:szCs w:val="28"/>
        </w:rPr>
        <w:t>ronically, th</w:t>
      </w:r>
      <w:r w:rsidR="004C61C9">
        <w:rPr>
          <w:rFonts w:ascii="Arial" w:hAnsi="Arial"/>
          <w:sz w:val="28"/>
          <w:szCs w:val="28"/>
        </w:rPr>
        <w:t>e</w:t>
      </w:r>
      <w:r w:rsidRPr="00C60153">
        <w:rPr>
          <w:rFonts w:ascii="Arial" w:hAnsi="Arial"/>
          <w:sz w:val="28"/>
          <w:szCs w:val="28"/>
        </w:rPr>
        <w:t>n the very cells in the hand and fingers that allow us to feel in touch with great sensitivity, and grip a tool for ex</w:t>
      </w:r>
      <w:r w:rsidR="004C61C9">
        <w:rPr>
          <w:rFonts w:ascii="Arial" w:hAnsi="Arial"/>
          <w:sz w:val="28"/>
          <w:szCs w:val="28"/>
        </w:rPr>
        <w:t>acting</w:t>
      </w:r>
      <w:r w:rsidRPr="00C60153">
        <w:rPr>
          <w:rFonts w:ascii="Arial" w:hAnsi="Arial"/>
          <w:sz w:val="28"/>
          <w:szCs w:val="28"/>
        </w:rPr>
        <w:t xml:space="preserve"> control of the first to be killed off by excessive </w:t>
      </w:r>
      <w:r w:rsidRPr="00C60153">
        <w:rPr>
          <w:rFonts w:ascii="Arial" w:hAnsi="Arial"/>
          <w:sz w:val="28"/>
          <w:szCs w:val="28"/>
        </w:rPr>
        <w:lastRenderedPageBreak/>
        <w:t>vibration exp</w:t>
      </w:r>
      <w:r w:rsidRPr="00C60153">
        <w:rPr>
          <w:rFonts w:ascii="Arial" w:hAnsi="Arial"/>
          <w:sz w:val="28"/>
          <w:szCs w:val="28"/>
        </w:rPr>
        <w:t>osure. In fact, when diagnosing H</w:t>
      </w:r>
      <w:r w:rsidR="004C61C9">
        <w:rPr>
          <w:rFonts w:ascii="Arial" w:hAnsi="Arial"/>
          <w:sz w:val="28"/>
          <w:szCs w:val="28"/>
        </w:rPr>
        <w:t>A</w:t>
      </w:r>
      <w:r w:rsidRPr="00C60153">
        <w:rPr>
          <w:rFonts w:ascii="Arial" w:hAnsi="Arial"/>
          <w:sz w:val="28"/>
          <w:szCs w:val="28"/>
        </w:rPr>
        <w:t xml:space="preserve">V, doctors use a system that classifies the injury for all the vascular and nerve damage components. </w:t>
      </w:r>
      <w:r w:rsidR="004C61C9">
        <w:rPr>
          <w:rFonts w:ascii="Arial" w:hAnsi="Arial"/>
          <w:sz w:val="28"/>
          <w:szCs w:val="28"/>
        </w:rPr>
        <w:t>Unf</w:t>
      </w:r>
      <w:r w:rsidRPr="00C60153">
        <w:rPr>
          <w:rFonts w:ascii="Arial" w:hAnsi="Arial"/>
          <w:sz w:val="28"/>
          <w:szCs w:val="28"/>
        </w:rPr>
        <w:t xml:space="preserve">ortunately, the physical effects of </w:t>
      </w:r>
      <w:proofErr w:type="spellStart"/>
      <w:proofErr w:type="gramStart"/>
      <w:r w:rsidRPr="00C60153">
        <w:rPr>
          <w:rFonts w:ascii="Arial" w:hAnsi="Arial"/>
          <w:sz w:val="28"/>
          <w:szCs w:val="28"/>
        </w:rPr>
        <w:t>W</w:t>
      </w:r>
      <w:r w:rsidR="004C61C9">
        <w:rPr>
          <w:rFonts w:ascii="Arial" w:hAnsi="Arial"/>
          <w:sz w:val="28"/>
          <w:szCs w:val="28"/>
        </w:rPr>
        <w:t>B</w:t>
      </w:r>
      <w:r w:rsidRPr="00C60153">
        <w:rPr>
          <w:rFonts w:ascii="Arial" w:hAnsi="Arial"/>
          <w:sz w:val="28"/>
          <w:szCs w:val="28"/>
        </w:rPr>
        <w:t>V</w:t>
      </w:r>
      <w:r w:rsidR="004C61C9">
        <w:rPr>
          <w:rFonts w:ascii="Arial" w:hAnsi="Arial"/>
          <w:sz w:val="28"/>
          <w:szCs w:val="28"/>
        </w:rPr>
        <w:t>,</w:t>
      </w:r>
      <w:r w:rsidRPr="00C60153">
        <w:rPr>
          <w:rFonts w:ascii="Arial" w:hAnsi="Arial"/>
          <w:sz w:val="28"/>
          <w:szCs w:val="28"/>
        </w:rPr>
        <w:t>whole</w:t>
      </w:r>
      <w:proofErr w:type="spellEnd"/>
      <w:proofErr w:type="gramEnd"/>
      <w:r w:rsidRPr="00C60153">
        <w:rPr>
          <w:rFonts w:ascii="Arial" w:hAnsi="Arial"/>
          <w:sz w:val="28"/>
          <w:szCs w:val="28"/>
        </w:rPr>
        <w:t xml:space="preserve"> body vibration</w:t>
      </w:r>
      <w:r w:rsidR="004C61C9">
        <w:rPr>
          <w:rFonts w:ascii="Arial" w:hAnsi="Arial"/>
          <w:sz w:val="28"/>
          <w:szCs w:val="28"/>
        </w:rPr>
        <w:t>,</w:t>
      </w:r>
      <w:r w:rsidRPr="00C60153">
        <w:rPr>
          <w:rFonts w:ascii="Arial" w:hAnsi="Arial"/>
          <w:sz w:val="28"/>
          <w:szCs w:val="28"/>
        </w:rPr>
        <w:t xml:space="preserve"> on the lower back are more difficult to diagnose because t</w:t>
      </w:r>
      <w:r w:rsidRPr="00C60153">
        <w:rPr>
          <w:rFonts w:ascii="Arial" w:hAnsi="Arial"/>
          <w:sz w:val="28"/>
          <w:szCs w:val="28"/>
        </w:rPr>
        <w:t>he injury is not visible, as in the case with severe or even moderate vibration</w:t>
      </w:r>
      <w:r w:rsidR="004C61C9">
        <w:rPr>
          <w:rFonts w:ascii="Arial" w:hAnsi="Arial"/>
          <w:sz w:val="28"/>
          <w:szCs w:val="28"/>
        </w:rPr>
        <w:t xml:space="preserve">, as in the case of </w:t>
      </w:r>
      <w:r w:rsidRPr="00C60153">
        <w:rPr>
          <w:rFonts w:ascii="Arial" w:hAnsi="Arial"/>
          <w:sz w:val="28"/>
          <w:szCs w:val="28"/>
        </w:rPr>
        <w:t xml:space="preserve">White finger disease </w:t>
      </w:r>
      <w:r w:rsidR="004C61C9">
        <w:rPr>
          <w:rFonts w:ascii="Arial" w:hAnsi="Arial"/>
          <w:sz w:val="28"/>
          <w:szCs w:val="28"/>
        </w:rPr>
        <w:t>.</w:t>
      </w:r>
    </w:p>
    <w:p w14:paraId="00093A1F" w14:textId="77777777" w:rsidR="004C61C9" w:rsidRDefault="004C61C9">
      <w:pPr>
        <w:spacing w:after="0"/>
        <w:rPr>
          <w:rFonts w:ascii="Arial" w:hAnsi="Arial"/>
          <w:sz w:val="28"/>
          <w:szCs w:val="28"/>
        </w:rPr>
      </w:pPr>
    </w:p>
    <w:p w14:paraId="6E989945" w14:textId="77777777" w:rsidR="004C61C9" w:rsidRDefault="004C61C9">
      <w:pPr>
        <w:spacing w:after="0"/>
        <w:rPr>
          <w:rFonts w:ascii="Arial" w:hAnsi="Arial"/>
          <w:sz w:val="28"/>
          <w:szCs w:val="28"/>
        </w:rPr>
      </w:pPr>
      <w:r w:rsidRPr="004C61C9">
        <w:rPr>
          <w:rFonts w:ascii="Arial" w:hAnsi="Arial"/>
          <w:b/>
          <w:bCs/>
          <w:sz w:val="28"/>
          <w:szCs w:val="28"/>
        </w:rPr>
        <w:t>R</w:t>
      </w:r>
      <w:r w:rsidR="004A43FB" w:rsidRPr="004C61C9">
        <w:rPr>
          <w:rFonts w:ascii="Arial" w:hAnsi="Arial"/>
          <w:b/>
          <w:bCs/>
          <w:sz w:val="28"/>
          <w:szCs w:val="28"/>
        </w:rPr>
        <w:t>isk assessment in the workplace</w:t>
      </w:r>
      <w:r w:rsidR="004A43FB" w:rsidRPr="00C60153">
        <w:rPr>
          <w:rFonts w:ascii="Arial" w:hAnsi="Arial"/>
          <w:sz w:val="28"/>
          <w:szCs w:val="28"/>
        </w:rPr>
        <w:t xml:space="preserve"> </w:t>
      </w:r>
    </w:p>
    <w:p w14:paraId="0D8638BC" w14:textId="77777777" w:rsidR="004C61C9" w:rsidRDefault="004C61C9">
      <w:pPr>
        <w:spacing w:after="0"/>
        <w:rPr>
          <w:rFonts w:ascii="Arial" w:hAnsi="Arial"/>
          <w:sz w:val="28"/>
          <w:szCs w:val="28"/>
        </w:rPr>
      </w:pPr>
    </w:p>
    <w:p w14:paraId="38AB27B4" w14:textId="55E1C76A" w:rsidR="004C61C9" w:rsidRDefault="004C61C9">
      <w:pPr>
        <w:spacing w:after="0"/>
        <w:rPr>
          <w:rFonts w:ascii="Arial" w:hAnsi="Arial"/>
          <w:sz w:val="28"/>
          <w:szCs w:val="28"/>
        </w:rPr>
      </w:pPr>
      <w:r>
        <w:rPr>
          <w:rFonts w:ascii="Arial" w:hAnsi="Arial"/>
          <w:sz w:val="28"/>
          <w:szCs w:val="28"/>
        </w:rPr>
        <w:t>I</w:t>
      </w:r>
      <w:r w:rsidR="004A43FB" w:rsidRPr="00C60153">
        <w:rPr>
          <w:rFonts w:ascii="Arial" w:hAnsi="Arial"/>
          <w:sz w:val="28"/>
          <w:szCs w:val="28"/>
        </w:rPr>
        <w:t xml:space="preserve">dentifying the potential for injury from </w:t>
      </w:r>
      <w:r w:rsidR="004A43FB" w:rsidRPr="00C60153">
        <w:rPr>
          <w:rFonts w:ascii="Arial" w:hAnsi="Arial"/>
          <w:sz w:val="28"/>
          <w:szCs w:val="28"/>
        </w:rPr>
        <w:t>vibration at work is relatively simple</w:t>
      </w:r>
      <w:r>
        <w:rPr>
          <w:rFonts w:ascii="Arial" w:hAnsi="Arial"/>
          <w:sz w:val="28"/>
          <w:szCs w:val="28"/>
        </w:rPr>
        <w:t>, a</w:t>
      </w:r>
      <w:r w:rsidR="004A43FB" w:rsidRPr="00C60153">
        <w:rPr>
          <w:rFonts w:ascii="Arial" w:hAnsi="Arial"/>
          <w:sz w:val="28"/>
          <w:szCs w:val="28"/>
        </w:rPr>
        <w:t xml:space="preserve">nd estimating </w:t>
      </w:r>
      <w:r w:rsidR="004A43FB" w:rsidRPr="00C60153">
        <w:rPr>
          <w:rFonts w:ascii="Arial" w:hAnsi="Arial"/>
          <w:sz w:val="28"/>
          <w:szCs w:val="28"/>
        </w:rPr>
        <w:t>the level of risk is possible even though actual exposure levels on any given day are difficult to accurately quantify. Like many workplace hazards, the amount of risk is driven by the time of exposure and the magnitude of the vibration. The presence of vi</w:t>
      </w:r>
      <w:r w:rsidR="004A43FB" w:rsidRPr="00C60153">
        <w:rPr>
          <w:rFonts w:ascii="Arial" w:hAnsi="Arial"/>
          <w:sz w:val="28"/>
          <w:szCs w:val="28"/>
        </w:rPr>
        <w:t>bration sources</w:t>
      </w:r>
      <w:r>
        <w:rPr>
          <w:rFonts w:ascii="Arial" w:hAnsi="Arial"/>
          <w:sz w:val="28"/>
          <w:szCs w:val="28"/>
        </w:rPr>
        <w:t>, t</w:t>
      </w:r>
      <w:r w:rsidR="004A43FB" w:rsidRPr="00C60153">
        <w:rPr>
          <w:rFonts w:ascii="Arial" w:hAnsi="Arial"/>
          <w:sz w:val="28"/>
          <w:szCs w:val="28"/>
        </w:rPr>
        <w:t xml:space="preserve">ypically handheld electrically powered tools such as </w:t>
      </w:r>
      <w:proofErr w:type="spellStart"/>
      <w:r>
        <w:rPr>
          <w:rFonts w:ascii="Arial" w:hAnsi="Arial"/>
          <w:sz w:val="28"/>
          <w:szCs w:val="28"/>
        </w:rPr>
        <w:t>dr</w:t>
      </w:r>
      <w:r w:rsidR="004A43FB" w:rsidRPr="00C60153">
        <w:rPr>
          <w:rFonts w:ascii="Arial" w:hAnsi="Arial"/>
          <w:sz w:val="28"/>
          <w:szCs w:val="28"/>
        </w:rPr>
        <w:t>em</w:t>
      </w:r>
      <w:r>
        <w:rPr>
          <w:rFonts w:ascii="Arial" w:hAnsi="Arial"/>
          <w:sz w:val="28"/>
          <w:szCs w:val="28"/>
        </w:rPr>
        <w:t>e</w:t>
      </w:r>
      <w:r w:rsidR="004A43FB" w:rsidRPr="00C60153">
        <w:rPr>
          <w:rFonts w:ascii="Arial" w:hAnsi="Arial"/>
          <w:sz w:val="28"/>
          <w:szCs w:val="28"/>
        </w:rPr>
        <w:t>ls</w:t>
      </w:r>
      <w:proofErr w:type="spellEnd"/>
      <w:r w:rsidR="004A43FB" w:rsidRPr="00C60153">
        <w:rPr>
          <w:rFonts w:ascii="Arial" w:hAnsi="Arial"/>
          <w:sz w:val="28"/>
          <w:szCs w:val="28"/>
        </w:rPr>
        <w:t xml:space="preserve"> and clippers can be determined through an inventory audit of equipment use on a site and a simple study of tool utilization. </w:t>
      </w:r>
    </w:p>
    <w:p w14:paraId="517F97F9" w14:textId="77777777" w:rsidR="004C61C9" w:rsidRDefault="004C61C9">
      <w:pPr>
        <w:spacing w:after="0"/>
        <w:rPr>
          <w:rFonts w:ascii="Arial" w:hAnsi="Arial"/>
          <w:sz w:val="28"/>
          <w:szCs w:val="28"/>
        </w:rPr>
      </w:pPr>
    </w:p>
    <w:p w14:paraId="74E0140C" w14:textId="03BB029C" w:rsidR="004C61C9" w:rsidRDefault="004A43FB">
      <w:pPr>
        <w:spacing w:after="0"/>
        <w:rPr>
          <w:rFonts w:ascii="Arial" w:hAnsi="Arial"/>
          <w:sz w:val="28"/>
          <w:szCs w:val="28"/>
        </w:rPr>
      </w:pPr>
      <w:r w:rsidRPr="00C60153">
        <w:rPr>
          <w:rFonts w:ascii="Arial" w:hAnsi="Arial"/>
          <w:sz w:val="28"/>
          <w:szCs w:val="28"/>
        </w:rPr>
        <w:t xml:space="preserve">That gives a reasonable estimate of time of exposure </w:t>
      </w:r>
      <w:r w:rsidRPr="00C60153">
        <w:rPr>
          <w:rFonts w:ascii="Arial" w:hAnsi="Arial"/>
          <w:sz w:val="28"/>
          <w:szCs w:val="28"/>
        </w:rPr>
        <w:t>in the resources in the woods. In the workbook. I've included links for appropriate for a vibrational calculator. A</w:t>
      </w:r>
      <w:r w:rsidRPr="00C60153">
        <w:rPr>
          <w:rFonts w:ascii="Arial" w:hAnsi="Arial"/>
          <w:sz w:val="28"/>
          <w:szCs w:val="28"/>
        </w:rPr>
        <w:t>s far as OSHA is concerned, daily limits have been estimated at five m</w:t>
      </w:r>
      <w:r w:rsidR="004C61C9">
        <w:rPr>
          <w:rFonts w:ascii="Arial" w:hAnsi="Arial"/>
          <w:sz w:val="28"/>
          <w:szCs w:val="28"/>
        </w:rPr>
        <w:t>/</w:t>
      </w:r>
      <w:r w:rsidRPr="00C60153">
        <w:rPr>
          <w:rFonts w:ascii="Arial" w:hAnsi="Arial"/>
          <w:sz w:val="28"/>
          <w:szCs w:val="28"/>
        </w:rPr>
        <w:t>s</w:t>
      </w:r>
      <w:r w:rsidR="004C61C9">
        <w:rPr>
          <w:rFonts w:ascii="Arial" w:hAnsi="Arial"/>
          <w:sz w:val="28"/>
          <w:szCs w:val="28"/>
        </w:rPr>
        <w:t xml:space="preserve">2 for </w:t>
      </w:r>
      <w:r w:rsidRPr="00C60153">
        <w:rPr>
          <w:rFonts w:ascii="Arial" w:hAnsi="Arial"/>
          <w:sz w:val="28"/>
          <w:szCs w:val="28"/>
        </w:rPr>
        <w:t>H</w:t>
      </w:r>
      <w:r w:rsidR="004C61C9">
        <w:rPr>
          <w:rFonts w:ascii="Arial" w:hAnsi="Arial"/>
          <w:sz w:val="28"/>
          <w:szCs w:val="28"/>
        </w:rPr>
        <w:t>A</w:t>
      </w:r>
      <w:r w:rsidRPr="00C60153">
        <w:rPr>
          <w:rFonts w:ascii="Arial" w:hAnsi="Arial"/>
          <w:sz w:val="28"/>
          <w:szCs w:val="28"/>
        </w:rPr>
        <w:t xml:space="preserve">V and </w:t>
      </w:r>
      <w:r w:rsidRPr="00C60153">
        <w:rPr>
          <w:rFonts w:ascii="Arial" w:hAnsi="Arial"/>
          <w:sz w:val="28"/>
          <w:szCs w:val="28"/>
        </w:rPr>
        <w:t>1.15 m</w:t>
      </w:r>
      <w:r w:rsidR="004C61C9">
        <w:rPr>
          <w:rFonts w:ascii="Arial" w:hAnsi="Arial"/>
          <w:sz w:val="28"/>
          <w:szCs w:val="28"/>
        </w:rPr>
        <w:t>/</w:t>
      </w:r>
      <w:r w:rsidRPr="00C60153">
        <w:rPr>
          <w:rFonts w:ascii="Arial" w:hAnsi="Arial"/>
          <w:sz w:val="28"/>
          <w:szCs w:val="28"/>
        </w:rPr>
        <w:t>s</w:t>
      </w:r>
      <w:r w:rsidR="004C61C9">
        <w:rPr>
          <w:rFonts w:ascii="Arial" w:hAnsi="Arial"/>
          <w:sz w:val="28"/>
          <w:szCs w:val="28"/>
        </w:rPr>
        <w:t>2</w:t>
      </w:r>
      <w:r w:rsidRPr="00C60153">
        <w:rPr>
          <w:rFonts w:ascii="Arial" w:hAnsi="Arial"/>
          <w:sz w:val="28"/>
          <w:szCs w:val="28"/>
        </w:rPr>
        <w:t xml:space="preserve"> to </w:t>
      </w:r>
      <w:r w:rsidR="004C61C9">
        <w:rPr>
          <w:rFonts w:ascii="Arial" w:hAnsi="Arial"/>
          <w:sz w:val="28"/>
          <w:szCs w:val="28"/>
        </w:rPr>
        <w:t>WBV</w:t>
      </w:r>
      <w:r w:rsidRPr="00C60153">
        <w:rPr>
          <w:rFonts w:ascii="Arial" w:hAnsi="Arial"/>
          <w:sz w:val="28"/>
          <w:szCs w:val="28"/>
        </w:rPr>
        <w:t xml:space="preserve">. </w:t>
      </w:r>
      <w:r w:rsidR="004C61C9">
        <w:rPr>
          <w:rFonts w:ascii="Arial" w:hAnsi="Arial"/>
          <w:sz w:val="28"/>
          <w:szCs w:val="28"/>
        </w:rPr>
        <w:t>T</w:t>
      </w:r>
      <w:r w:rsidRPr="00C60153">
        <w:rPr>
          <w:rFonts w:ascii="Arial" w:hAnsi="Arial"/>
          <w:sz w:val="28"/>
          <w:szCs w:val="28"/>
        </w:rPr>
        <w:t>hose</w:t>
      </w:r>
      <w:r w:rsidRPr="00C60153">
        <w:rPr>
          <w:rFonts w:ascii="Arial" w:hAnsi="Arial"/>
          <w:sz w:val="28"/>
          <w:szCs w:val="28"/>
        </w:rPr>
        <w:t xml:space="preserve"> </w:t>
      </w:r>
      <w:r w:rsidR="004C61C9">
        <w:rPr>
          <w:rFonts w:ascii="Arial" w:hAnsi="Arial"/>
          <w:sz w:val="28"/>
          <w:szCs w:val="28"/>
        </w:rPr>
        <w:t>numbers will</w:t>
      </w:r>
      <w:r w:rsidRPr="00C60153">
        <w:rPr>
          <w:rFonts w:ascii="Arial" w:hAnsi="Arial"/>
          <w:sz w:val="28"/>
          <w:szCs w:val="28"/>
        </w:rPr>
        <w:t xml:space="preserve"> make sense if you use a vibrational calculator. </w:t>
      </w:r>
    </w:p>
    <w:p w14:paraId="3DC6955B" w14:textId="77777777" w:rsidR="004C61C9" w:rsidRDefault="004C61C9">
      <w:pPr>
        <w:spacing w:after="0"/>
        <w:rPr>
          <w:rFonts w:ascii="Arial" w:hAnsi="Arial"/>
          <w:sz w:val="28"/>
          <w:szCs w:val="28"/>
        </w:rPr>
      </w:pPr>
    </w:p>
    <w:p w14:paraId="30A7373F" w14:textId="77777777" w:rsidR="004C61C9" w:rsidRDefault="004A43FB">
      <w:pPr>
        <w:spacing w:after="0"/>
        <w:rPr>
          <w:rFonts w:ascii="Arial" w:hAnsi="Arial"/>
          <w:sz w:val="28"/>
          <w:szCs w:val="28"/>
        </w:rPr>
      </w:pPr>
      <w:r w:rsidRPr="00C60153">
        <w:rPr>
          <w:rFonts w:ascii="Arial" w:hAnsi="Arial"/>
          <w:sz w:val="28"/>
          <w:szCs w:val="28"/>
        </w:rPr>
        <w:t>The best way to reduce exposure is to keep your tools in good working condition, replace and maintain your equipment. And there are several groups on Facebook that help you set up a schedule and</w:t>
      </w:r>
      <w:r w:rsidRPr="00C60153">
        <w:rPr>
          <w:rFonts w:ascii="Arial" w:hAnsi="Arial"/>
          <w:sz w:val="28"/>
          <w:szCs w:val="28"/>
        </w:rPr>
        <w:t xml:space="preserve"> how to do it yourself. </w:t>
      </w:r>
      <w:r w:rsidR="004C61C9">
        <w:rPr>
          <w:rFonts w:ascii="Arial" w:hAnsi="Arial"/>
          <w:sz w:val="28"/>
          <w:szCs w:val="28"/>
        </w:rPr>
        <w:t>D</w:t>
      </w:r>
      <w:r w:rsidRPr="00C60153">
        <w:rPr>
          <w:rFonts w:ascii="Arial" w:hAnsi="Arial"/>
          <w:sz w:val="28"/>
          <w:szCs w:val="28"/>
        </w:rPr>
        <w:t xml:space="preserve">on't grip the equipment too tightly let the motor do the work for you. </w:t>
      </w:r>
    </w:p>
    <w:p w14:paraId="6D8AEBA0" w14:textId="77777777" w:rsidR="004C61C9" w:rsidRDefault="004C61C9">
      <w:pPr>
        <w:spacing w:after="0"/>
        <w:rPr>
          <w:rFonts w:ascii="Arial" w:hAnsi="Arial"/>
          <w:sz w:val="28"/>
          <w:szCs w:val="28"/>
        </w:rPr>
      </w:pPr>
    </w:p>
    <w:p w14:paraId="4FDBA94F" w14:textId="77777777" w:rsidR="004C61C9" w:rsidRDefault="004C61C9">
      <w:pPr>
        <w:spacing w:after="0"/>
        <w:rPr>
          <w:rFonts w:ascii="Arial" w:hAnsi="Arial"/>
          <w:b/>
          <w:bCs/>
          <w:sz w:val="28"/>
          <w:szCs w:val="28"/>
        </w:rPr>
      </w:pPr>
      <w:r w:rsidRPr="004C61C9">
        <w:rPr>
          <w:rFonts w:ascii="Arial" w:hAnsi="Arial"/>
          <w:b/>
          <w:bCs/>
          <w:sz w:val="28"/>
          <w:szCs w:val="28"/>
        </w:rPr>
        <w:t>H</w:t>
      </w:r>
      <w:r w:rsidR="004A43FB" w:rsidRPr="004C61C9">
        <w:rPr>
          <w:rFonts w:ascii="Arial" w:hAnsi="Arial"/>
          <w:b/>
          <w:bCs/>
          <w:sz w:val="28"/>
          <w:szCs w:val="28"/>
        </w:rPr>
        <w:t>earing</w:t>
      </w:r>
      <w:r w:rsidR="004A43FB" w:rsidRPr="004C61C9">
        <w:rPr>
          <w:rFonts w:ascii="Arial" w:hAnsi="Arial"/>
          <w:b/>
          <w:bCs/>
          <w:sz w:val="28"/>
          <w:szCs w:val="28"/>
        </w:rPr>
        <w:t xml:space="preserve"> </w:t>
      </w:r>
    </w:p>
    <w:p w14:paraId="16AF1BB1" w14:textId="77777777" w:rsidR="004C61C9" w:rsidRDefault="004C61C9">
      <w:pPr>
        <w:spacing w:after="0"/>
        <w:rPr>
          <w:rFonts w:ascii="Arial" w:hAnsi="Arial"/>
          <w:b/>
          <w:bCs/>
          <w:sz w:val="28"/>
          <w:szCs w:val="28"/>
        </w:rPr>
      </w:pPr>
    </w:p>
    <w:p w14:paraId="2D7A5457" w14:textId="38FB2B0B" w:rsidR="005F75A4" w:rsidRPr="004C61C9" w:rsidRDefault="004A43FB">
      <w:pPr>
        <w:spacing w:after="0"/>
        <w:rPr>
          <w:rFonts w:ascii="Arial" w:hAnsi="Arial"/>
          <w:sz w:val="28"/>
          <w:szCs w:val="28"/>
        </w:rPr>
      </w:pPr>
      <w:r w:rsidRPr="00C60153">
        <w:rPr>
          <w:rFonts w:ascii="Arial" w:hAnsi="Arial"/>
          <w:sz w:val="28"/>
          <w:szCs w:val="28"/>
        </w:rPr>
        <w:t xml:space="preserve">Studies have shown that noisy environments result in higher accident rates. The rule of thumb is if you have to </w:t>
      </w:r>
      <w:r w:rsidRPr="00C60153">
        <w:rPr>
          <w:rFonts w:ascii="Arial" w:hAnsi="Arial"/>
          <w:sz w:val="28"/>
          <w:szCs w:val="28"/>
        </w:rPr>
        <w:t>shout to talk to someone an arm's length away, it's too loud. Hearing loss can become irreversible, especially when it's repeated exposure.</w:t>
      </w:r>
    </w:p>
    <w:p w14:paraId="4902668C" w14:textId="77777777" w:rsidR="005F75A4" w:rsidRPr="00C60153" w:rsidRDefault="005F75A4">
      <w:pPr>
        <w:spacing w:after="0"/>
        <w:rPr>
          <w:sz w:val="28"/>
          <w:szCs w:val="28"/>
        </w:rPr>
      </w:pPr>
    </w:p>
    <w:p w14:paraId="07C5BB43" w14:textId="77777777" w:rsidR="004C61C9" w:rsidRDefault="004A43FB">
      <w:pPr>
        <w:spacing w:after="0"/>
        <w:rPr>
          <w:rFonts w:ascii="Arial" w:hAnsi="Arial"/>
          <w:sz w:val="28"/>
          <w:szCs w:val="28"/>
        </w:rPr>
      </w:pPr>
      <w:r w:rsidRPr="00C60153">
        <w:rPr>
          <w:rFonts w:ascii="Arial" w:hAnsi="Arial"/>
          <w:sz w:val="28"/>
          <w:szCs w:val="28"/>
        </w:rPr>
        <w:lastRenderedPageBreak/>
        <w:t xml:space="preserve">And this is the Kansas State University safety database. </w:t>
      </w:r>
      <w:r w:rsidR="004C61C9">
        <w:rPr>
          <w:rFonts w:ascii="Arial" w:hAnsi="Arial"/>
          <w:sz w:val="28"/>
          <w:szCs w:val="28"/>
        </w:rPr>
        <w:t>“</w:t>
      </w:r>
      <w:r w:rsidRPr="00C60153">
        <w:rPr>
          <w:rFonts w:ascii="Arial" w:hAnsi="Arial"/>
          <w:sz w:val="28"/>
          <w:szCs w:val="28"/>
        </w:rPr>
        <w:t>Noise literally wears out the ears</w:t>
      </w:r>
      <w:r w:rsidR="004C61C9">
        <w:rPr>
          <w:rFonts w:ascii="Arial" w:hAnsi="Arial"/>
          <w:sz w:val="28"/>
          <w:szCs w:val="28"/>
        </w:rPr>
        <w:t>.</w:t>
      </w:r>
      <w:r w:rsidRPr="00C60153">
        <w:rPr>
          <w:rFonts w:ascii="Arial" w:hAnsi="Arial"/>
          <w:sz w:val="28"/>
          <w:szCs w:val="28"/>
        </w:rPr>
        <w:t xml:space="preserve"> </w:t>
      </w:r>
      <w:r w:rsidR="004C61C9">
        <w:rPr>
          <w:rFonts w:ascii="Arial" w:hAnsi="Arial"/>
          <w:sz w:val="28"/>
          <w:szCs w:val="28"/>
        </w:rPr>
        <w:t>S</w:t>
      </w:r>
      <w:r w:rsidRPr="00C60153">
        <w:rPr>
          <w:rFonts w:ascii="Arial" w:hAnsi="Arial"/>
          <w:sz w:val="28"/>
          <w:szCs w:val="28"/>
        </w:rPr>
        <w:t xml:space="preserve">ounds travel as </w:t>
      </w:r>
      <w:r w:rsidRPr="00C60153">
        <w:rPr>
          <w:rFonts w:ascii="Arial" w:hAnsi="Arial"/>
          <w:sz w:val="28"/>
          <w:szCs w:val="28"/>
        </w:rPr>
        <w:t>pulsating waves of air pressure. Those waves strike the eardrum, and the vibrations travel through the bones of the middle ear, the inner ear, or the cochlea. In the cochlea, approximately 30 to 30,000 hairlike produce protrusions signal the auditory nerve</w:t>
      </w:r>
      <w:r w:rsidRPr="00C60153">
        <w:rPr>
          <w:rFonts w:ascii="Arial" w:hAnsi="Arial"/>
          <w:sz w:val="28"/>
          <w:szCs w:val="28"/>
        </w:rPr>
        <w:t>s to the brain. These hairs can recover from infrequent</w:t>
      </w:r>
      <w:r w:rsidR="004C61C9">
        <w:rPr>
          <w:rFonts w:ascii="Arial" w:hAnsi="Arial"/>
          <w:sz w:val="28"/>
          <w:szCs w:val="28"/>
        </w:rPr>
        <w:t>,</w:t>
      </w:r>
      <w:r w:rsidRPr="00C60153">
        <w:rPr>
          <w:rFonts w:ascii="Arial" w:hAnsi="Arial"/>
          <w:sz w:val="28"/>
          <w:szCs w:val="28"/>
        </w:rPr>
        <w:t xml:space="preserve"> brief exposure</w:t>
      </w:r>
      <w:r w:rsidRPr="00C60153">
        <w:rPr>
          <w:rFonts w:ascii="Arial" w:hAnsi="Arial"/>
          <w:sz w:val="28"/>
          <w:szCs w:val="28"/>
        </w:rPr>
        <w:t xml:space="preserve"> to intense noise. But if they are continually subjected to it, they break down and can no longer respond to sound. The nerve fibers connected to the hair cells also degenerate, leaving</w:t>
      </w:r>
      <w:r w:rsidRPr="00C60153">
        <w:rPr>
          <w:rFonts w:ascii="Arial" w:hAnsi="Arial"/>
          <w:sz w:val="28"/>
          <w:szCs w:val="28"/>
        </w:rPr>
        <w:t xml:space="preserve"> the central nervous system less able to adapt to sound. The damage is cumulative and irreversible. </w:t>
      </w:r>
    </w:p>
    <w:p w14:paraId="6DBD14BB" w14:textId="77777777" w:rsidR="004C61C9" w:rsidRDefault="004C61C9">
      <w:pPr>
        <w:spacing w:after="0"/>
        <w:rPr>
          <w:rFonts w:ascii="Arial" w:hAnsi="Arial"/>
          <w:sz w:val="28"/>
          <w:szCs w:val="28"/>
        </w:rPr>
      </w:pPr>
    </w:p>
    <w:p w14:paraId="2BD7F8B2" w14:textId="28369CA1" w:rsidR="005F75A4" w:rsidRPr="00C60153" w:rsidRDefault="004A43FB">
      <w:pPr>
        <w:spacing w:after="0"/>
        <w:rPr>
          <w:sz w:val="28"/>
          <w:szCs w:val="28"/>
        </w:rPr>
      </w:pPr>
      <w:r w:rsidRPr="00C60153">
        <w:rPr>
          <w:rFonts w:ascii="Arial" w:hAnsi="Arial"/>
          <w:sz w:val="28"/>
          <w:szCs w:val="28"/>
        </w:rPr>
        <w:t xml:space="preserve">Although modern hearing aids can significantly improve hearing experts say that a </w:t>
      </w:r>
      <w:proofErr w:type="gramStart"/>
      <w:r w:rsidRPr="00C60153">
        <w:rPr>
          <w:rFonts w:ascii="Arial" w:hAnsi="Arial"/>
          <w:sz w:val="28"/>
          <w:szCs w:val="28"/>
        </w:rPr>
        <w:t>15 minute</w:t>
      </w:r>
      <w:proofErr w:type="gramEnd"/>
      <w:r w:rsidRPr="00C60153">
        <w:rPr>
          <w:rFonts w:ascii="Arial" w:hAnsi="Arial"/>
          <w:sz w:val="28"/>
          <w:szCs w:val="28"/>
        </w:rPr>
        <w:t xml:space="preserve"> exposure during an eight hour day to decibel ranges </w:t>
      </w:r>
      <w:r w:rsidR="004C61C9">
        <w:rPr>
          <w:rFonts w:ascii="Arial" w:hAnsi="Arial"/>
          <w:sz w:val="28"/>
          <w:szCs w:val="28"/>
        </w:rPr>
        <w:t>around</w:t>
      </w:r>
      <w:r w:rsidRPr="00C60153">
        <w:rPr>
          <w:rFonts w:ascii="Arial" w:hAnsi="Arial"/>
          <w:sz w:val="28"/>
          <w:szCs w:val="28"/>
        </w:rPr>
        <w:t xml:space="preserve"> 10</w:t>
      </w:r>
      <w:r w:rsidRPr="00C60153">
        <w:rPr>
          <w:rFonts w:ascii="Arial" w:hAnsi="Arial"/>
          <w:sz w:val="28"/>
          <w:szCs w:val="28"/>
        </w:rPr>
        <w:t>0 is considered okay. And that anything that is 85 or over could be considered hazardous</w:t>
      </w:r>
      <w:r w:rsidR="004C61C9">
        <w:rPr>
          <w:rFonts w:ascii="Arial" w:hAnsi="Arial"/>
          <w:sz w:val="28"/>
          <w:szCs w:val="28"/>
        </w:rPr>
        <w:t xml:space="preserve"> for longer than15 minutes.</w:t>
      </w:r>
    </w:p>
    <w:p w14:paraId="176C8E79" w14:textId="77777777" w:rsidR="005F75A4" w:rsidRPr="00C60153" w:rsidRDefault="005F75A4">
      <w:pPr>
        <w:spacing w:after="0"/>
        <w:rPr>
          <w:sz w:val="28"/>
          <w:szCs w:val="28"/>
        </w:rPr>
      </w:pPr>
    </w:p>
    <w:p w14:paraId="0D5B3D5A" w14:textId="77777777" w:rsidR="004C61C9" w:rsidRDefault="004A43FB">
      <w:pPr>
        <w:spacing w:after="0"/>
        <w:rPr>
          <w:rFonts w:ascii="Arial" w:hAnsi="Arial"/>
          <w:sz w:val="28"/>
          <w:szCs w:val="28"/>
        </w:rPr>
      </w:pPr>
      <w:r w:rsidRPr="00C60153">
        <w:rPr>
          <w:rFonts w:ascii="Arial" w:hAnsi="Arial"/>
          <w:sz w:val="28"/>
          <w:szCs w:val="28"/>
        </w:rPr>
        <w:t>Most</w:t>
      </w:r>
      <w:r w:rsidR="004C61C9">
        <w:rPr>
          <w:sz w:val="28"/>
          <w:szCs w:val="28"/>
        </w:rPr>
        <w:t xml:space="preserve"> </w:t>
      </w:r>
      <w:r w:rsidRPr="00C60153">
        <w:rPr>
          <w:rFonts w:ascii="Arial" w:hAnsi="Arial"/>
          <w:sz w:val="28"/>
          <w:szCs w:val="28"/>
        </w:rPr>
        <w:t xml:space="preserve">of our high velocity dryers </w:t>
      </w:r>
      <w:r w:rsidR="004C61C9">
        <w:rPr>
          <w:rFonts w:ascii="Arial" w:hAnsi="Arial"/>
          <w:sz w:val="28"/>
          <w:szCs w:val="28"/>
        </w:rPr>
        <w:t>are at</w:t>
      </w:r>
      <w:r w:rsidRPr="00C60153">
        <w:rPr>
          <w:rFonts w:ascii="Arial" w:hAnsi="Arial"/>
          <w:sz w:val="28"/>
          <w:szCs w:val="28"/>
        </w:rPr>
        <w:t xml:space="preserve"> that </w:t>
      </w:r>
      <w:proofErr w:type="gramStart"/>
      <w:r w:rsidRPr="00C60153">
        <w:rPr>
          <w:rFonts w:ascii="Arial" w:hAnsi="Arial"/>
          <w:sz w:val="28"/>
          <w:szCs w:val="28"/>
        </w:rPr>
        <w:t>85 decibel</w:t>
      </w:r>
      <w:proofErr w:type="gramEnd"/>
      <w:r w:rsidRPr="00C60153">
        <w:rPr>
          <w:rFonts w:ascii="Arial" w:hAnsi="Arial"/>
          <w:sz w:val="28"/>
          <w:szCs w:val="28"/>
        </w:rPr>
        <w:t xml:space="preserve"> range, but not only the dryers the shop facts can put out those decibels as well. If you are in </w:t>
      </w:r>
      <w:r w:rsidRPr="00C60153">
        <w:rPr>
          <w:rFonts w:ascii="Arial" w:hAnsi="Arial"/>
          <w:sz w:val="28"/>
          <w:szCs w:val="28"/>
        </w:rPr>
        <w:t xml:space="preserve">an </w:t>
      </w:r>
      <w:proofErr w:type="gramStart"/>
      <w:r w:rsidRPr="00C60153">
        <w:rPr>
          <w:rFonts w:ascii="Arial" w:hAnsi="Arial"/>
          <w:sz w:val="28"/>
          <w:szCs w:val="28"/>
        </w:rPr>
        <w:t>enclosed areas</w:t>
      </w:r>
      <w:proofErr w:type="gramEnd"/>
      <w:r w:rsidRPr="00C60153">
        <w:rPr>
          <w:rFonts w:ascii="Arial" w:hAnsi="Arial"/>
          <w:sz w:val="28"/>
          <w:szCs w:val="28"/>
        </w:rPr>
        <w:t xml:space="preserve"> such as a mobile or trailer, the effects are greater. </w:t>
      </w:r>
      <w:r w:rsidR="004C61C9">
        <w:rPr>
          <w:rFonts w:ascii="Arial" w:hAnsi="Arial"/>
          <w:sz w:val="28"/>
          <w:szCs w:val="28"/>
        </w:rPr>
        <w:t>Have your</w:t>
      </w:r>
      <w:r w:rsidRPr="00C60153">
        <w:rPr>
          <w:rFonts w:ascii="Arial" w:hAnsi="Arial"/>
          <w:sz w:val="28"/>
          <w:szCs w:val="28"/>
        </w:rPr>
        <w:t xml:space="preserve"> ears ever hurt after listening to a </w:t>
      </w:r>
      <w:proofErr w:type="gramStart"/>
      <w:r w:rsidRPr="00C60153">
        <w:rPr>
          <w:rFonts w:ascii="Arial" w:hAnsi="Arial"/>
          <w:sz w:val="28"/>
          <w:szCs w:val="28"/>
        </w:rPr>
        <w:t>high pitched</w:t>
      </w:r>
      <w:proofErr w:type="gramEnd"/>
      <w:r w:rsidRPr="00C60153">
        <w:rPr>
          <w:rFonts w:ascii="Arial" w:hAnsi="Arial"/>
          <w:sz w:val="28"/>
          <w:szCs w:val="28"/>
        </w:rPr>
        <w:t xml:space="preserve"> bark of a dog. Yeah, that's causing hearing loss as well.</w:t>
      </w:r>
    </w:p>
    <w:p w14:paraId="338AD156" w14:textId="77777777" w:rsidR="004C61C9" w:rsidRDefault="004C61C9">
      <w:pPr>
        <w:spacing w:after="0"/>
        <w:rPr>
          <w:rFonts w:ascii="Arial" w:hAnsi="Arial"/>
          <w:sz w:val="28"/>
          <w:szCs w:val="28"/>
        </w:rPr>
      </w:pPr>
    </w:p>
    <w:p w14:paraId="48838074" w14:textId="0F069F44" w:rsidR="005F75A4" w:rsidRPr="00C60153" w:rsidRDefault="004C61C9">
      <w:pPr>
        <w:spacing w:after="0"/>
        <w:rPr>
          <w:sz w:val="28"/>
          <w:szCs w:val="28"/>
        </w:rPr>
      </w:pPr>
      <w:r>
        <w:rPr>
          <w:rFonts w:ascii="Arial" w:hAnsi="Arial"/>
          <w:sz w:val="28"/>
          <w:szCs w:val="28"/>
        </w:rPr>
        <w:t>I</w:t>
      </w:r>
      <w:r w:rsidR="004A43FB" w:rsidRPr="00C60153">
        <w:rPr>
          <w:rFonts w:ascii="Arial" w:hAnsi="Arial"/>
          <w:sz w:val="28"/>
          <w:szCs w:val="28"/>
        </w:rPr>
        <w:t>n the workbook</w:t>
      </w:r>
      <w:r>
        <w:rPr>
          <w:rFonts w:ascii="Arial" w:hAnsi="Arial"/>
          <w:sz w:val="28"/>
          <w:szCs w:val="28"/>
        </w:rPr>
        <w:t>, there is a link to</w:t>
      </w:r>
      <w:r w:rsidR="004A43FB" w:rsidRPr="00C60153">
        <w:rPr>
          <w:rFonts w:ascii="Arial" w:hAnsi="Arial"/>
          <w:sz w:val="28"/>
          <w:szCs w:val="28"/>
        </w:rPr>
        <w:t xml:space="preserve"> a phon</w:t>
      </w:r>
      <w:r w:rsidR="004A43FB" w:rsidRPr="00C60153">
        <w:rPr>
          <w:rFonts w:ascii="Arial" w:hAnsi="Arial"/>
          <w:sz w:val="28"/>
          <w:szCs w:val="28"/>
        </w:rPr>
        <w:t xml:space="preserve">e app that you can test the decibel range at your job. </w:t>
      </w:r>
      <w:r>
        <w:rPr>
          <w:rFonts w:ascii="Arial" w:hAnsi="Arial"/>
          <w:sz w:val="28"/>
          <w:szCs w:val="28"/>
        </w:rPr>
        <w:t>H</w:t>
      </w:r>
      <w:r w:rsidR="004A43FB" w:rsidRPr="00C60153">
        <w:rPr>
          <w:rFonts w:ascii="Arial" w:hAnsi="Arial"/>
          <w:sz w:val="28"/>
          <w:szCs w:val="28"/>
        </w:rPr>
        <w:t xml:space="preserve">earing protection needs to be appropriate to the level of noise in your facility. They will have a noise reduction rate in decibels for example, if you need to reduce the decibel range by 10 when the </w:t>
      </w:r>
      <w:r w:rsidR="004A43FB" w:rsidRPr="00C60153">
        <w:rPr>
          <w:rFonts w:ascii="Arial" w:hAnsi="Arial"/>
          <w:sz w:val="28"/>
          <w:szCs w:val="28"/>
        </w:rPr>
        <w:t>dr</w:t>
      </w:r>
      <w:r>
        <w:rPr>
          <w:rFonts w:ascii="Arial" w:hAnsi="Arial"/>
          <w:sz w:val="28"/>
          <w:szCs w:val="28"/>
        </w:rPr>
        <w:t>yers are running</w:t>
      </w:r>
      <w:r w:rsidR="004A43FB" w:rsidRPr="00C60153">
        <w:rPr>
          <w:rFonts w:ascii="Arial" w:hAnsi="Arial"/>
          <w:sz w:val="28"/>
          <w:szCs w:val="28"/>
        </w:rPr>
        <w:t xml:space="preserve">, then you look for a 10 Db reduction in the description. </w:t>
      </w:r>
      <w:r>
        <w:rPr>
          <w:rFonts w:ascii="Arial" w:hAnsi="Arial"/>
          <w:sz w:val="28"/>
          <w:szCs w:val="28"/>
        </w:rPr>
        <w:t>H</w:t>
      </w:r>
      <w:r w:rsidR="004A43FB" w:rsidRPr="00C60153">
        <w:rPr>
          <w:rFonts w:ascii="Arial" w:hAnsi="Arial"/>
          <w:sz w:val="28"/>
          <w:szCs w:val="28"/>
        </w:rPr>
        <w:t xml:space="preserve">earing loss </w:t>
      </w:r>
      <w:r w:rsidR="004B38DB">
        <w:rPr>
          <w:rFonts w:ascii="Arial" w:hAnsi="Arial"/>
          <w:sz w:val="28"/>
          <w:szCs w:val="28"/>
        </w:rPr>
        <w:t>just</w:t>
      </w:r>
      <w:r w:rsidR="004A43FB" w:rsidRPr="00C60153">
        <w:rPr>
          <w:rFonts w:ascii="Arial" w:hAnsi="Arial"/>
          <w:sz w:val="28"/>
          <w:szCs w:val="28"/>
        </w:rPr>
        <w:t xml:space="preserve"> doesn't come from noise there are category of chemicals that are ototoxic and can cause hearing loss. You should have safety data sheets on all produ</w:t>
      </w:r>
      <w:r w:rsidR="004A43FB" w:rsidRPr="00C60153">
        <w:rPr>
          <w:rFonts w:ascii="Arial" w:hAnsi="Arial"/>
          <w:sz w:val="28"/>
          <w:szCs w:val="28"/>
        </w:rPr>
        <w:t>cts used in your facility. The SDS will let you know if the product is ototoxic and the safety equipment</w:t>
      </w:r>
      <w:r w:rsidR="004B38DB">
        <w:rPr>
          <w:rFonts w:ascii="Arial" w:hAnsi="Arial"/>
          <w:sz w:val="28"/>
          <w:szCs w:val="28"/>
        </w:rPr>
        <w:t xml:space="preserve"> </w:t>
      </w:r>
      <w:r w:rsidR="004A43FB" w:rsidRPr="00C60153">
        <w:rPr>
          <w:rFonts w:ascii="Arial" w:hAnsi="Arial"/>
          <w:sz w:val="28"/>
          <w:szCs w:val="28"/>
        </w:rPr>
        <w:t>needed while using it.</w:t>
      </w:r>
    </w:p>
    <w:p w14:paraId="77E3B1C9" w14:textId="77777777" w:rsidR="005F75A4" w:rsidRPr="00C60153" w:rsidRDefault="005F75A4">
      <w:pPr>
        <w:spacing w:after="0"/>
        <w:rPr>
          <w:sz w:val="28"/>
          <w:szCs w:val="28"/>
        </w:rPr>
      </w:pPr>
    </w:p>
    <w:p w14:paraId="75286F71" w14:textId="7863DC91" w:rsidR="005F75A4" w:rsidRPr="00C60153" w:rsidRDefault="005F75A4">
      <w:pPr>
        <w:spacing w:after="0"/>
        <w:rPr>
          <w:sz w:val="28"/>
          <w:szCs w:val="28"/>
        </w:rPr>
      </w:pPr>
    </w:p>
    <w:p w14:paraId="3221269D" w14:textId="77777777" w:rsidR="004B38DB" w:rsidRDefault="004B38DB">
      <w:pPr>
        <w:spacing w:after="0"/>
        <w:rPr>
          <w:rFonts w:ascii="Arial" w:hAnsi="Arial"/>
          <w:sz w:val="28"/>
          <w:szCs w:val="28"/>
        </w:rPr>
      </w:pPr>
      <w:r w:rsidRPr="004B38DB">
        <w:rPr>
          <w:rFonts w:ascii="Arial" w:hAnsi="Arial"/>
          <w:b/>
          <w:bCs/>
          <w:sz w:val="28"/>
          <w:szCs w:val="28"/>
        </w:rPr>
        <w:t>S</w:t>
      </w:r>
      <w:r w:rsidR="004A43FB" w:rsidRPr="004B38DB">
        <w:rPr>
          <w:rFonts w:ascii="Arial" w:hAnsi="Arial"/>
          <w:b/>
          <w:bCs/>
          <w:sz w:val="28"/>
          <w:szCs w:val="28"/>
        </w:rPr>
        <w:t>ustained postures</w:t>
      </w:r>
      <w:r w:rsidR="004A43FB" w:rsidRPr="00C60153">
        <w:rPr>
          <w:rFonts w:ascii="Arial" w:hAnsi="Arial"/>
          <w:sz w:val="28"/>
          <w:szCs w:val="28"/>
        </w:rPr>
        <w:t xml:space="preserve">. </w:t>
      </w:r>
    </w:p>
    <w:p w14:paraId="77E9D368" w14:textId="77777777" w:rsidR="004B38DB" w:rsidRDefault="004A43FB">
      <w:pPr>
        <w:spacing w:after="0"/>
        <w:rPr>
          <w:rFonts w:ascii="Arial" w:hAnsi="Arial"/>
          <w:sz w:val="28"/>
          <w:szCs w:val="28"/>
        </w:rPr>
      </w:pPr>
      <w:r w:rsidRPr="00C60153">
        <w:rPr>
          <w:rFonts w:ascii="Arial" w:hAnsi="Arial"/>
          <w:sz w:val="28"/>
          <w:szCs w:val="28"/>
        </w:rPr>
        <w:lastRenderedPageBreak/>
        <w:t>Static postures or static loading refers to the physical exertion and w</w:t>
      </w:r>
      <w:r w:rsidR="004B38DB">
        <w:rPr>
          <w:rFonts w:ascii="Arial" w:hAnsi="Arial"/>
          <w:sz w:val="28"/>
          <w:szCs w:val="28"/>
        </w:rPr>
        <w:t>hich</w:t>
      </w:r>
      <w:r w:rsidRPr="00C60153">
        <w:rPr>
          <w:rFonts w:ascii="Arial" w:hAnsi="Arial"/>
          <w:sz w:val="28"/>
          <w:szCs w:val="28"/>
        </w:rPr>
        <w:t xml:space="preserve"> the same po</w:t>
      </w:r>
      <w:r w:rsidRPr="00C60153">
        <w:rPr>
          <w:rFonts w:ascii="Arial" w:hAnsi="Arial"/>
          <w:sz w:val="28"/>
          <w:szCs w:val="28"/>
        </w:rPr>
        <w:t>sture or position is held throughout the exertion. These types of exertions put increased loads or force on the muscles and tendons, which contributes to fatigue. This occurs because not moving impedes the flow of blood that is needed to bring nutrients to</w:t>
      </w:r>
      <w:r w:rsidRPr="00C60153">
        <w:rPr>
          <w:rFonts w:ascii="Arial" w:hAnsi="Arial"/>
          <w:sz w:val="28"/>
          <w:szCs w:val="28"/>
        </w:rPr>
        <w:t xml:space="preserve"> the muscles and to carry away the waste products of muscle metabolism. </w:t>
      </w:r>
    </w:p>
    <w:p w14:paraId="641C633B" w14:textId="77777777" w:rsidR="004B38DB" w:rsidRDefault="004B38DB">
      <w:pPr>
        <w:spacing w:after="0"/>
        <w:rPr>
          <w:rFonts w:ascii="Arial" w:hAnsi="Arial"/>
          <w:sz w:val="28"/>
          <w:szCs w:val="28"/>
        </w:rPr>
      </w:pPr>
    </w:p>
    <w:p w14:paraId="1800E732" w14:textId="77777777" w:rsidR="004B38DB" w:rsidRDefault="004A43FB">
      <w:pPr>
        <w:spacing w:after="0"/>
        <w:rPr>
          <w:rFonts w:ascii="Arial" w:hAnsi="Arial"/>
          <w:sz w:val="28"/>
          <w:szCs w:val="28"/>
        </w:rPr>
      </w:pPr>
      <w:r w:rsidRPr="00C60153">
        <w:rPr>
          <w:rFonts w:ascii="Arial" w:hAnsi="Arial"/>
          <w:sz w:val="28"/>
          <w:szCs w:val="28"/>
        </w:rPr>
        <w:t xml:space="preserve">Examples of static posture include gripping </w:t>
      </w:r>
      <w:proofErr w:type="gramStart"/>
      <w:r w:rsidRPr="00C60153">
        <w:rPr>
          <w:rFonts w:ascii="Arial" w:hAnsi="Arial"/>
          <w:sz w:val="28"/>
          <w:szCs w:val="28"/>
        </w:rPr>
        <w:t>tools</w:t>
      </w:r>
      <w:r w:rsidR="004B38DB">
        <w:rPr>
          <w:rFonts w:ascii="Arial" w:hAnsi="Arial"/>
          <w:sz w:val="28"/>
          <w:szCs w:val="28"/>
        </w:rPr>
        <w:t xml:space="preserve">  </w:t>
      </w:r>
      <w:r w:rsidRPr="00C60153">
        <w:rPr>
          <w:rFonts w:ascii="Arial" w:hAnsi="Arial"/>
          <w:sz w:val="28"/>
          <w:szCs w:val="28"/>
        </w:rPr>
        <w:t>that</w:t>
      </w:r>
      <w:proofErr w:type="gramEnd"/>
      <w:r w:rsidRPr="00C60153">
        <w:rPr>
          <w:rFonts w:ascii="Arial" w:hAnsi="Arial"/>
          <w:sz w:val="28"/>
          <w:szCs w:val="28"/>
        </w:rPr>
        <w:t xml:space="preserve"> cannot be put down, holding the arms out or up to perform tasks or standing in one place for prolonged periods. The effects</w:t>
      </w:r>
      <w:r w:rsidRPr="00C60153">
        <w:rPr>
          <w:rFonts w:ascii="Arial" w:hAnsi="Arial"/>
          <w:sz w:val="28"/>
          <w:szCs w:val="28"/>
        </w:rPr>
        <w:t xml:space="preserve"> of the body from doing tasks that require long reaches are ex</w:t>
      </w:r>
      <w:r w:rsidR="004B38DB">
        <w:rPr>
          <w:rFonts w:ascii="Arial" w:hAnsi="Arial"/>
          <w:sz w:val="28"/>
          <w:szCs w:val="28"/>
        </w:rPr>
        <w:t>acerbated</w:t>
      </w:r>
      <w:r w:rsidRPr="00C60153">
        <w:rPr>
          <w:rFonts w:ascii="Arial" w:hAnsi="Arial"/>
          <w:sz w:val="28"/>
          <w:szCs w:val="28"/>
        </w:rPr>
        <w:t xml:space="preserve"> when the reaches must be maintained for more than a few seconds. Holding extreme postures places very high static loads in the body resulting in rapid fatigue. Not only do static postu</w:t>
      </w:r>
      <w:r w:rsidRPr="00C60153">
        <w:rPr>
          <w:rFonts w:ascii="Arial" w:hAnsi="Arial"/>
          <w:sz w:val="28"/>
          <w:szCs w:val="28"/>
        </w:rPr>
        <w:t>res add to the muscular effort required to do the task, but the lack of motion impedes the blood flow that is necessary for tissue recovery. The constricted blood flow reduces the supply of nutrients to the muscles and the removals of acids and other waste</w:t>
      </w:r>
      <w:r w:rsidRPr="00C60153">
        <w:rPr>
          <w:rFonts w:ascii="Arial" w:hAnsi="Arial"/>
          <w:sz w:val="28"/>
          <w:szCs w:val="28"/>
        </w:rPr>
        <w:t xml:space="preserve"> products away from the tissues. Reduced blood flow also slows down the delivery of oxygen to the muscles. The longer or more frequently static load occurs, the greater the risk of injury due to overuse of muscles, joints and other tissues, such as standin</w:t>
      </w:r>
      <w:r w:rsidRPr="00C60153">
        <w:rPr>
          <w:rFonts w:ascii="Arial" w:hAnsi="Arial"/>
          <w:sz w:val="28"/>
          <w:szCs w:val="28"/>
        </w:rPr>
        <w:t xml:space="preserve">g in one place while combing brushing or bathing. </w:t>
      </w:r>
    </w:p>
    <w:p w14:paraId="5176BDE8" w14:textId="77777777" w:rsidR="004B38DB" w:rsidRDefault="004B38DB">
      <w:pPr>
        <w:spacing w:after="0"/>
        <w:rPr>
          <w:rFonts w:ascii="Arial" w:hAnsi="Arial"/>
          <w:sz w:val="28"/>
          <w:szCs w:val="28"/>
        </w:rPr>
      </w:pPr>
    </w:p>
    <w:p w14:paraId="0D7664B8" w14:textId="77777777" w:rsidR="004B38DB" w:rsidRDefault="004A43FB">
      <w:pPr>
        <w:spacing w:after="0"/>
        <w:rPr>
          <w:rFonts w:ascii="Arial" w:hAnsi="Arial"/>
          <w:sz w:val="28"/>
          <w:szCs w:val="28"/>
        </w:rPr>
      </w:pPr>
      <w:r w:rsidRPr="00C60153">
        <w:rPr>
          <w:rFonts w:ascii="Arial" w:hAnsi="Arial"/>
          <w:sz w:val="28"/>
          <w:szCs w:val="28"/>
        </w:rPr>
        <w:t xml:space="preserve">When awkward working positions </w:t>
      </w:r>
      <w:r w:rsidRPr="00C60153">
        <w:rPr>
          <w:rFonts w:ascii="Arial" w:hAnsi="Arial"/>
          <w:sz w:val="28"/>
          <w:szCs w:val="28"/>
        </w:rPr>
        <w:t>must be maintained without support. It also increases the static load of muscles and tendons. This causes the body to fatigue even more quickly, such as when you</w:t>
      </w:r>
      <w:r w:rsidRPr="00C60153">
        <w:rPr>
          <w:rFonts w:ascii="Arial" w:hAnsi="Arial"/>
          <w:sz w:val="28"/>
          <w:szCs w:val="28"/>
        </w:rPr>
        <w:t>'re clipping at awkward angles. Tasks requiring employees to maintain the same position for an extended period increases the static load and forces on muscles and other tissues. The longer postures must be retained the greater the loading of muscles and ot</w:t>
      </w:r>
      <w:r w:rsidRPr="00C60153">
        <w:rPr>
          <w:rFonts w:ascii="Arial" w:hAnsi="Arial"/>
          <w:sz w:val="28"/>
          <w:szCs w:val="28"/>
        </w:rPr>
        <w:t>her tissues. This increased force contributes to fatigue and muscle tendon strain</w:t>
      </w:r>
      <w:r w:rsidR="004B38DB">
        <w:rPr>
          <w:rFonts w:ascii="Arial" w:hAnsi="Arial"/>
          <w:sz w:val="28"/>
          <w:szCs w:val="28"/>
        </w:rPr>
        <w:t>,</w:t>
      </w:r>
      <w:r w:rsidRPr="00C60153">
        <w:rPr>
          <w:rFonts w:ascii="Arial" w:hAnsi="Arial"/>
          <w:sz w:val="28"/>
          <w:szCs w:val="28"/>
        </w:rPr>
        <w:t xml:space="preserve"> such as holding a pet for another groomer. </w:t>
      </w:r>
    </w:p>
    <w:p w14:paraId="09236AC0" w14:textId="77777777" w:rsidR="004B38DB" w:rsidRDefault="004B38DB">
      <w:pPr>
        <w:spacing w:after="0"/>
        <w:rPr>
          <w:rFonts w:ascii="Arial" w:hAnsi="Arial"/>
          <w:sz w:val="28"/>
          <w:szCs w:val="28"/>
        </w:rPr>
      </w:pPr>
    </w:p>
    <w:p w14:paraId="6E2AD02A" w14:textId="77777777" w:rsidR="004B38DB" w:rsidRDefault="004A43FB">
      <w:pPr>
        <w:spacing w:after="0"/>
        <w:rPr>
          <w:rFonts w:ascii="Arial" w:hAnsi="Arial"/>
          <w:sz w:val="28"/>
          <w:szCs w:val="28"/>
        </w:rPr>
      </w:pPr>
      <w:r w:rsidRPr="00C60153">
        <w:rPr>
          <w:rFonts w:ascii="Arial" w:hAnsi="Arial"/>
          <w:sz w:val="28"/>
          <w:szCs w:val="28"/>
        </w:rPr>
        <w:t>Exposure to cont</w:t>
      </w:r>
      <w:r w:rsidR="004B38DB">
        <w:rPr>
          <w:rFonts w:ascii="Arial" w:hAnsi="Arial"/>
          <w:sz w:val="28"/>
          <w:szCs w:val="28"/>
        </w:rPr>
        <w:t>act</w:t>
      </w:r>
      <w:r w:rsidRPr="00C60153">
        <w:rPr>
          <w:rFonts w:ascii="Arial" w:hAnsi="Arial"/>
          <w:sz w:val="28"/>
          <w:szCs w:val="28"/>
        </w:rPr>
        <w:t xml:space="preserve"> stress may be a byproduct of prolonged static loading. When muscles become fatigue</w:t>
      </w:r>
      <w:r w:rsidR="004B38DB">
        <w:rPr>
          <w:rFonts w:ascii="Arial" w:hAnsi="Arial"/>
          <w:sz w:val="28"/>
          <w:szCs w:val="28"/>
        </w:rPr>
        <w:t>, l</w:t>
      </w:r>
      <w:r w:rsidRPr="00C60153">
        <w:rPr>
          <w:rFonts w:ascii="Arial" w:hAnsi="Arial"/>
          <w:sz w:val="28"/>
          <w:szCs w:val="28"/>
        </w:rPr>
        <w:t>ook for ways to res</w:t>
      </w:r>
      <w:r w:rsidRPr="00C60153">
        <w:rPr>
          <w:rFonts w:ascii="Arial" w:hAnsi="Arial"/>
          <w:sz w:val="28"/>
          <w:szCs w:val="28"/>
        </w:rPr>
        <w:t xml:space="preserve">t the affected areas. </w:t>
      </w:r>
      <w:r w:rsidR="004B38DB">
        <w:rPr>
          <w:rFonts w:ascii="Arial" w:hAnsi="Arial"/>
          <w:sz w:val="28"/>
          <w:szCs w:val="28"/>
        </w:rPr>
        <w:t>R</w:t>
      </w:r>
      <w:r w:rsidRPr="00C60153">
        <w:rPr>
          <w:rFonts w:ascii="Arial" w:hAnsi="Arial"/>
          <w:sz w:val="28"/>
          <w:szCs w:val="28"/>
        </w:rPr>
        <w:t>est your arms or wrists on a hard surface or the edges of a workstation. For example, if you're doing computer work at the end of the day, you can release static loading on the forearms and wrists by simply resting your wr</w:t>
      </w:r>
      <w:r w:rsidRPr="00C60153">
        <w:rPr>
          <w:rFonts w:ascii="Arial" w:hAnsi="Arial"/>
          <w:sz w:val="28"/>
          <w:szCs w:val="28"/>
        </w:rPr>
        <w:t xml:space="preserve">ist on the edge of the table. </w:t>
      </w:r>
      <w:r w:rsidR="004B38DB">
        <w:rPr>
          <w:rFonts w:ascii="Arial" w:hAnsi="Arial"/>
          <w:sz w:val="28"/>
          <w:szCs w:val="28"/>
        </w:rPr>
        <w:t>Y</w:t>
      </w:r>
      <w:r w:rsidRPr="00C60153">
        <w:rPr>
          <w:rFonts w:ascii="Arial" w:hAnsi="Arial"/>
          <w:sz w:val="28"/>
          <w:szCs w:val="28"/>
        </w:rPr>
        <w:t xml:space="preserve">ou </w:t>
      </w:r>
      <w:r w:rsidRPr="00C60153">
        <w:rPr>
          <w:rFonts w:ascii="Arial" w:hAnsi="Arial"/>
          <w:sz w:val="28"/>
          <w:szCs w:val="28"/>
        </w:rPr>
        <w:lastRenderedPageBreak/>
        <w:t>could do this o</w:t>
      </w:r>
      <w:r w:rsidR="004B38DB">
        <w:rPr>
          <w:rFonts w:ascii="Arial" w:hAnsi="Arial"/>
          <w:sz w:val="28"/>
          <w:szCs w:val="28"/>
        </w:rPr>
        <w:t>n the</w:t>
      </w:r>
      <w:r w:rsidRPr="00C60153">
        <w:rPr>
          <w:rFonts w:ascii="Arial" w:hAnsi="Arial"/>
          <w:sz w:val="28"/>
          <w:szCs w:val="28"/>
        </w:rPr>
        <w:t xml:space="preserve"> grooming table as well. However, the blood flow and movement of the wrists may continue to be reduced because of the contact stress. </w:t>
      </w:r>
    </w:p>
    <w:p w14:paraId="15CF9950" w14:textId="77777777" w:rsidR="004B38DB" w:rsidRDefault="004B38DB">
      <w:pPr>
        <w:spacing w:after="0"/>
        <w:rPr>
          <w:rFonts w:ascii="Arial" w:hAnsi="Arial"/>
          <w:sz w:val="28"/>
          <w:szCs w:val="28"/>
        </w:rPr>
      </w:pPr>
    </w:p>
    <w:p w14:paraId="16D6C351" w14:textId="77777777" w:rsidR="004B38DB" w:rsidRDefault="004B38DB">
      <w:pPr>
        <w:spacing w:after="0"/>
        <w:rPr>
          <w:rFonts w:ascii="Arial" w:hAnsi="Arial"/>
          <w:sz w:val="28"/>
          <w:szCs w:val="28"/>
        </w:rPr>
      </w:pPr>
      <w:r>
        <w:rPr>
          <w:rFonts w:ascii="Arial" w:hAnsi="Arial"/>
          <w:sz w:val="28"/>
          <w:szCs w:val="28"/>
        </w:rPr>
        <w:t>I</w:t>
      </w:r>
      <w:r w:rsidR="004A43FB" w:rsidRPr="00C60153">
        <w:rPr>
          <w:rFonts w:ascii="Arial" w:hAnsi="Arial"/>
          <w:sz w:val="28"/>
          <w:szCs w:val="28"/>
        </w:rPr>
        <w:t>t can be as simple as constantly holding somethi</w:t>
      </w:r>
      <w:r w:rsidR="004A43FB" w:rsidRPr="00C60153">
        <w:rPr>
          <w:rFonts w:ascii="Arial" w:hAnsi="Arial"/>
          <w:sz w:val="28"/>
          <w:szCs w:val="28"/>
        </w:rPr>
        <w:t>ng without putting it down for any length of time. As a result, the gras</w:t>
      </w:r>
      <w:r>
        <w:rPr>
          <w:rFonts w:ascii="Arial" w:hAnsi="Arial"/>
          <w:sz w:val="28"/>
          <w:szCs w:val="28"/>
        </w:rPr>
        <w:t>p</w:t>
      </w:r>
      <w:r w:rsidR="004A43FB" w:rsidRPr="00C60153">
        <w:rPr>
          <w:rFonts w:ascii="Arial" w:hAnsi="Arial"/>
          <w:sz w:val="28"/>
          <w:szCs w:val="28"/>
        </w:rPr>
        <w:t xml:space="preserve"> muscles and other support muscles are constantly active or statically loaded. </w:t>
      </w:r>
      <w:r>
        <w:rPr>
          <w:rFonts w:ascii="Arial" w:hAnsi="Arial"/>
          <w:sz w:val="28"/>
          <w:szCs w:val="28"/>
        </w:rPr>
        <w:t>T</w:t>
      </w:r>
      <w:r w:rsidR="004A43FB" w:rsidRPr="00C60153">
        <w:rPr>
          <w:rFonts w:ascii="Arial" w:hAnsi="Arial"/>
          <w:sz w:val="28"/>
          <w:szCs w:val="28"/>
        </w:rPr>
        <w:t>ools that require the worker to maintain some level of exertion to achieve a steady flow or activity, s</w:t>
      </w:r>
      <w:r w:rsidR="004A43FB" w:rsidRPr="00C60153">
        <w:rPr>
          <w:rFonts w:ascii="Arial" w:hAnsi="Arial"/>
          <w:sz w:val="28"/>
          <w:szCs w:val="28"/>
        </w:rPr>
        <w:t xml:space="preserve">uch as combing, brushing, clipping, bathing drying, require the muscles to be constantly in </w:t>
      </w:r>
      <w:r>
        <w:rPr>
          <w:rFonts w:ascii="Arial" w:hAnsi="Arial"/>
          <w:sz w:val="28"/>
          <w:szCs w:val="28"/>
        </w:rPr>
        <w:t>tension/contraction</w:t>
      </w:r>
      <w:r w:rsidR="004A43FB" w:rsidRPr="00C60153">
        <w:rPr>
          <w:rFonts w:ascii="Arial" w:hAnsi="Arial"/>
          <w:sz w:val="28"/>
          <w:szCs w:val="28"/>
        </w:rPr>
        <w:t xml:space="preserve">, </w:t>
      </w:r>
      <w:r w:rsidR="004A43FB" w:rsidRPr="00C60153">
        <w:rPr>
          <w:rFonts w:ascii="Arial" w:hAnsi="Arial"/>
          <w:sz w:val="28"/>
          <w:szCs w:val="28"/>
        </w:rPr>
        <w:t xml:space="preserve">while applying some level of force. When workers are </w:t>
      </w:r>
      <w:proofErr w:type="gramStart"/>
      <w:r w:rsidR="004A43FB" w:rsidRPr="00C60153">
        <w:rPr>
          <w:rFonts w:ascii="Arial" w:hAnsi="Arial"/>
          <w:sz w:val="28"/>
          <w:szCs w:val="28"/>
        </w:rPr>
        <w:t>have</w:t>
      </w:r>
      <w:proofErr w:type="gramEnd"/>
      <w:r w:rsidR="004A43FB" w:rsidRPr="00C60153">
        <w:rPr>
          <w:rFonts w:ascii="Arial" w:hAnsi="Arial"/>
          <w:sz w:val="28"/>
          <w:szCs w:val="28"/>
        </w:rPr>
        <w:t xml:space="preserve"> to hold on to something without putting it down, they must maintain the muscles</w:t>
      </w:r>
      <w:r w:rsidR="004A43FB" w:rsidRPr="00C60153">
        <w:rPr>
          <w:rFonts w:ascii="Arial" w:hAnsi="Arial"/>
          <w:sz w:val="28"/>
          <w:szCs w:val="28"/>
        </w:rPr>
        <w:t xml:space="preserve"> in the contraction. Over time, fatigue of muscles and inflammation of the tendons occur. </w:t>
      </w:r>
    </w:p>
    <w:p w14:paraId="1B759544" w14:textId="77777777" w:rsidR="004B38DB" w:rsidRDefault="004B38DB">
      <w:pPr>
        <w:spacing w:after="0"/>
        <w:rPr>
          <w:rFonts w:ascii="Arial" w:hAnsi="Arial"/>
          <w:sz w:val="28"/>
          <w:szCs w:val="28"/>
        </w:rPr>
      </w:pPr>
    </w:p>
    <w:p w14:paraId="4E395785" w14:textId="77777777" w:rsidR="004B38DB" w:rsidRDefault="004A43FB">
      <w:pPr>
        <w:spacing w:after="0"/>
        <w:rPr>
          <w:rFonts w:ascii="Arial" w:hAnsi="Arial"/>
          <w:sz w:val="28"/>
          <w:szCs w:val="28"/>
        </w:rPr>
      </w:pPr>
      <w:r w:rsidRPr="00C60153">
        <w:rPr>
          <w:rFonts w:ascii="Arial" w:hAnsi="Arial"/>
          <w:sz w:val="28"/>
          <w:szCs w:val="28"/>
        </w:rPr>
        <w:t>Often when the body is used to position and hold an object, the clapping part of the body maintains the same posture static posture</w:t>
      </w:r>
      <w:r w:rsidRPr="00C60153">
        <w:rPr>
          <w:rFonts w:ascii="Arial" w:hAnsi="Arial"/>
          <w:sz w:val="28"/>
          <w:szCs w:val="28"/>
        </w:rPr>
        <w:t xml:space="preserve"> reduces blood flow</w:t>
      </w:r>
      <w:r w:rsidRPr="00C60153">
        <w:rPr>
          <w:rFonts w:ascii="Arial" w:hAnsi="Arial"/>
          <w:sz w:val="28"/>
          <w:szCs w:val="28"/>
        </w:rPr>
        <w:t xml:space="preserve"> because the muscles are not moving, contracting or relaxing. The constant</w:t>
      </w:r>
      <w:r w:rsidRPr="00C60153">
        <w:rPr>
          <w:rFonts w:ascii="Arial" w:hAnsi="Arial"/>
          <w:sz w:val="28"/>
          <w:szCs w:val="28"/>
        </w:rPr>
        <w:t xml:space="preserve"> muscle tension can lead to swelling and pressure on nearby nerves. </w:t>
      </w:r>
      <w:r w:rsidR="004B38DB">
        <w:rPr>
          <w:rFonts w:ascii="Arial" w:hAnsi="Arial"/>
          <w:sz w:val="28"/>
          <w:szCs w:val="28"/>
        </w:rPr>
        <w:t>S</w:t>
      </w:r>
      <w:r w:rsidRPr="00C60153">
        <w:rPr>
          <w:rFonts w:ascii="Arial" w:hAnsi="Arial"/>
          <w:sz w:val="28"/>
          <w:szCs w:val="28"/>
        </w:rPr>
        <w:t xml:space="preserve">tatic loading and high forces can lead to tears in the muscle tissue. </w:t>
      </w:r>
      <w:r w:rsidR="004B38DB">
        <w:rPr>
          <w:rFonts w:ascii="Arial" w:hAnsi="Arial"/>
          <w:sz w:val="28"/>
          <w:szCs w:val="28"/>
        </w:rPr>
        <w:t>S</w:t>
      </w:r>
      <w:r w:rsidRPr="00C60153">
        <w:rPr>
          <w:rFonts w:ascii="Arial" w:hAnsi="Arial"/>
          <w:sz w:val="28"/>
          <w:szCs w:val="28"/>
        </w:rPr>
        <w:t>tatic loading of the tendons can al</w:t>
      </w:r>
      <w:r w:rsidRPr="00C60153">
        <w:rPr>
          <w:rFonts w:ascii="Arial" w:hAnsi="Arial"/>
          <w:sz w:val="28"/>
          <w:szCs w:val="28"/>
        </w:rPr>
        <w:t xml:space="preserve">so lead to inflammation and swelling to the point where motion is restricted and the swelling may put pressure on or pinch the nerves. </w:t>
      </w:r>
    </w:p>
    <w:p w14:paraId="7EE2D091" w14:textId="77777777" w:rsidR="004B38DB" w:rsidRDefault="004B38DB">
      <w:pPr>
        <w:spacing w:after="0"/>
        <w:rPr>
          <w:rFonts w:ascii="Arial" w:hAnsi="Arial"/>
          <w:sz w:val="28"/>
          <w:szCs w:val="28"/>
        </w:rPr>
      </w:pPr>
    </w:p>
    <w:p w14:paraId="2B4832F8" w14:textId="6D1AF916" w:rsidR="005F75A4" w:rsidRPr="00C60153" w:rsidRDefault="004A43FB">
      <w:pPr>
        <w:spacing w:after="0"/>
        <w:rPr>
          <w:sz w:val="28"/>
          <w:szCs w:val="28"/>
        </w:rPr>
      </w:pPr>
      <w:r w:rsidRPr="00C60153">
        <w:rPr>
          <w:rFonts w:ascii="Arial" w:hAnsi="Arial"/>
          <w:sz w:val="28"/>
          <w:szCs w:val="28"/>
        </w:rPr>
        <w:t xml:space="preserve">How do you fix this problem? First is by changing up positions throughout the day. </w:t>
      </w:r>
      <w:r w:rsidR="004B38DB">
        <w:rPr>
          <w:rFonts w:ascii="Arial" w:hAnsi="Arial"/>
          <w:sz w:val="28"/>
          <w:szCs w:val="28"/>
        </w:rPr>
        <w:t>M</w:t>
      </w:r>
      <w:r w:rsidRPr="00C60153">
        <w:rPr>
          <w:rFonts w:ascii="Arial" w:hAnsi="Arial"/>
          <w:sz w:val="28"/>
          <w:szCs w:val="28"/>
        </w:rPr>
        <w:t>obiles and house callers have more le</w:t>
      </w:r>
      <w:r w:rsidRPr="00C60153">
        <w:rPr>
          <w:rFonts w:ascii="Arial" w:hAnsi="Arial"/>
          <w:sz w:val="28"/>
          <w:szCs w:val="28"/>
        </w:rPr>
        <w:t>eway here as they need to drive to locations</w:t>
      </w:r>
      <w:r w:rsidR="004B38DB">
        <w:rPr>
          <w:rFonts w:ascii="Arial" w:hAnsi="Arial"/>
          <w:sz w:val="28"/>
          <w:szCs w:val="28"/>
        </w:rPr>
        <w:t xml:space="preserve">, </w:t>
      </w:r>
      <w:r w:rsidRPr="00C60153">
        <w:rPr>
          <w:rFonts w:ascii="Arial" w:hAnsi="Arial"/>
          <w:sz w:val="28"/>
          <w:szCs w:val="28"/>
        </w:rPr>
        <w:t>walk back and forth to the front doors. The</w:t>
      </w:r>
      <w:r w:rsidR="004B38DB">
        <w:rPr>
          <w:rFonts w:ascii="Arial" w:hAnsi="Arial"/>
          <w:sz w:val="28"/>
          <w:szCs w:val="28"/>
        </w:rPr>
        <w:t>y i</w:t>
      </w:r>
      <w:r w:rsidRPr="00C60153">
        <w:rPr>
          <w:rFonts w:ascii="Arial" w:hAnsi="Arial"/>
          <w:sz w:val="28"/>
          <w:szCs w:val="28"/>
        </w:rPr>
        <w:t>nstitute movements throughout their day</w:t>
      </w:r>
      <w:r w:rsidR="004B38DB">
        <w:rPr>
          <w:rFonts w:ascii="Arial" w:hAnsi="Arial"/>
          <w:sz w:val="28"/>
          <w:szCs w:val="28"/>
        </w:rPr>
        <w:t>.</w:t>
      </w:r>
      <w:r w:rsidRPr="00C60153">
        <w:rPr>
          <w:rFonts w:ascii="Arial" w:hAnsi="Arial"/>
          <w:sz w:val="28"/>
          <w:szCs w:val="28"/>
        </w:rPr>
        <w:t xml:space="preserve"> </w:t>
      </w:r>
      <w:r w:rsidR="004B38DB">
        <w:rPr>
          <w:rFonts w:ascii="Arial" w:hAnsi="Arial"/>
          <w:sz w:val="28"/>
          <w:szCs w:val="28"/>
        </w:rPr>
        <w:t>S</w:t>
      </w:r>
      <w:r w:rsidRPr="00C60153">
        <w:rPr>
          <w:rFonts w:ascii="Arial" w:hAnsi="Arial"/>
          <w:sz w:val="28"/>
          <w:szCs w:val="28"/>
        </w:rPr>
        <w:t xml:space="preserve">hop groomers should be cognizant of making time to walk during the day. Change your positions while grooming use tools and </w:t>
      </w:r>
      <w:r w:rsidRPr="00C60153">
        <w:rPr>
          <w:rFonts w:ascii="Arial" w:hAnsi="Arial"/>
          <w:sz w:val="28"/>
          <w:szCs w:val="28"/>
        </w:rPr>
        <w:t>shift</w:t>
      </w:r>
      <w:r w:rsidR="004B38DB">
        <w:rPr>
          <w:rFonts w:ascii="Arial" w:hAnsi="Arial"/>
          <w:sz w:val="28"/>
          <w:szCs w:val="28"/>
        </w:rPr>
        <w:t xml:space="preserve"> weight </w:t>
      </w:r>
      <w:r w:rsidRPr="00C60153">
        <w:rPr>
          <w:rFonts w:ascii="Arial" w:hAnsi="Arial"/>
          <w:sz w:val="28"/>
          <w:szCs w:val="28"/>
        </w:rPr>
        <w:t>on their feet while standing.</w:t>
      </w:r>
    </w:p>
    <w:p w14:paraId="0BD823BF" w14:textId="77777777" w:rsidR="005F75A4" w:rsidRPr="00C60153" w:rsidRDefault="005F75A4">
      <w:pPr>
        <w:spacing w:after="0"/>
        <w:rPr>
          <w:sz w:val="28"/>
          <w:szCs w:val="28"/>
        </w:rPr>
      </w:pPr>
    </w:p>
    <w:p w14:paraId="3B903C5E" w14:textId="77777777" w:rsidR="004B38DB" w:rsidRDefault="004A43FB">
      <w:pPr>
        <w:spacing w:after="0"/>
        <w:rPr>
          <w:rFonts w:ascii="Arial" w:hAnsi="Arial"/>
          <w:sz w:val="28"/>
          <w:szCs w:val="28"/>
        </w:rPr>
      </w:pPr>
      <w:r w:rsidRPr="00C60153">
        <w:rPr>
          <w:rFonts w:ascii="Arial" w:hAnsi="Arial"/>
          <w:sz w:val="28"/>
          <w:szCs w:val="28"/>
        </w:rPr>
        <w:t>Good quality shoes, shoes have a lifespan it's usually about six months, and they will need to be replaced. Restaurant quality ortho mats everywhere as you will be standing for any amount of time.</w:t>
      </w:r>
    </w:p>
    <w:p w14:paraId="79D8155F" w14:textId="77777777" w:rsidR="004B38DB" w:rsidRDefault="004B38DB">
      <w:pPr>
        <w:spacing w:after="0"/>
        <w:rPr>
          <w:rFonts w:ascii="Arial" w:hAnsi="Arial"/>
          <w:sz w:val="28"/>
          <w:szCs w:val="28"/>
        </w:rPr>
      </w:pPr>
    </w:p>
    <w:p w14:paraId="65A56BB5" w14:textId="77777777" w:rsidR="004B38DB" w:rsidRDefault="004B38DB">
      <w:pPr>
        <w:spacing w:after="0"/>
        <w:rPr>
          <w:rFonts w:ascii="Arial" w:hAnsi="Arial"/>
          <w:sz w:val="28"/>
          <w:szCs w:val="28"/>
        </w:rPr>
      </w:pPr>
      <w:r w:rsidRPr="004B38DB">
        <w:rPr>
          <w:rFonts w:ascii="Arial" w:hAnsi="Arial"/>
          <w:b/>
          <w:bCs/>
          <w:sz w:val="28"/>
          <w:szCs w:val="28"/>
        </w:rPr>
        <w:t>I</w:t>
      </w:r>
      <w:r w:rsidR="004A43FB" w:rsidRPr="004B38DB">
        <w:rPr>
          <w:rFonts w:ascii="Arial" w:hAnsi="Arial"/>
          <w:b/>
          <w:bCs/>
          <w:sz w:val="28"/>
          <w:szCs w:val="28"/>
        </w:rPr>
        <w:t>nflammation.</w:t>
      </w:r>
      <w:r w:rsidR="004A43FB" w:rsidRPr="00C60153">
        <w:rPr>
          <w:rFonts w:ascii="Arial" w:hAnsi="Arial"/>
          <w:sz w:val="28"/>
          <w:szCs w:val="28"/>
        </w:rPr>
        <w:t xml:space="preserve"> </w:t>
      </w:r>
    </w:p>
    <w:p w14:paraId="4DDB9FD8" w14:textId="77777777" w:rsidR="00D92DA7" w:rsidRDefault="004A43FB">
      <w:pPr>
        <w:spacing w:after="0"/>
        <w:rPr>
          <w:rFonts w:ascii="Arial" w:hAnsi="Arial"/>
          <w:sz w:val="28"/>
          <w:szCs w:val="28"/>
        </w:rPr>
      </w:pPr>
      <w:r w:rsidRPr="00C60153">
        <w:rPr>
          <w:rFonts w:ascii="Arial" w:hAnsi="Arial"/>
          <w:sz w:val="28"/>
          <w:szCs w:val="28"/>
        </w:rPr>
        <w:lastRenderedPageBreak/>
        <w:t>What is inflammation? inflammation refers to your body's process of fighting against things that harm it such as infections, injuries, toxins, in an attempt to heal itself</w:t>
      </w:r>
      <w:r w:rsidR="00D92DA7">
        <w:rPr>
          <w:rFonts w:ascii="Arial" w:hAnsi="Arial"/>
          <w:sz w:val="28"/>
          <w:szCs w:val="28"/>
        </w:rPr>
        <w:t>.</w:t>
      </w:r>
      <w:r w:rsidRPr="00C60153">
        <w:rPr>
          <w:rFonts w:ascii="Arial" w:hAnsi="Arial"/>
          <w:sz w:val="28"/>
          <w:szCs w:val="28"/>
        </w:rPr>
        <w:t xml:space="preserve"> </w:t>
      </w:r>
      <w:r w:rsidR="00D92DA7">
        <w:rPr>
          <w:rFonts w:ascii="Arial" w:hAnsi="Arial"/>
          <w:sz w:val="28"/>
          <w:szCs w:val="28"/>
        </w:rPr>
        <w:t>I</w:t>
      </w:r>
      <w:r w:rsidRPr="00C60153">
        <w:rPr>
          <w:rFonts w:ascii="Arial" w:hAnsi="Arial"/>
          <w:sz w:val="28"/>
          <w:szCs w:val="28"/>
        </w:rPr>
        <w:t>n a grooming environment</w:t>
      </w:r>
      <w:r w:rsidR="00D92DA7">
        <w:rPr>
          <w:rFonts w:ascii="Arial" w:hAnsi="Arial"/>
          <w:sz w:val="28"/>
          <w:szCs w:val="28"/>
        </w:rPr>
        <w:t>, i</w:t>
      </w:r>
      <w:r w:rsidRPr="00C60153">
        <w:rPr>
          <w:rFonts w:ascii="Arial" w:hAnsi="Arial"/>
          <w:sz w:val="28"/>
          <w:szCs w:val="28"/>
        </w:rPr>
        <w:t>nflammation can be caused</w:t>
      </w:r>
      <w:r w:rsidRPr="00C60153">
        <w:rPr>
          <w:rFonts w:ascii="Arial" w:hAnsi="Arial"/>
          <w:sz w:val="28"/>
          <w:szCs w:val="28"/>
        </w:rPr>
        <w:t xml:space="preserve"> by our</w:t>
      </w:r>
      <w:r w:rsidRPr="00C60153">
        <w:rPr>
          <w:rFonts w:ascii="Arial" w:hAnsi="Arial"/>
          <w:sz w:val="28"/>
          <w:szCs w:val="28"/>
        </w:rPr>
        <w:t xml:space="preserve"> overuse of our equipment or not using it correctly, as well as reactions to products we're using on pets and in cleaning and disinfecting supplies. </w:t>
      </w:r>
    </w:p>
    <w:p w14:paraId="19102735" w14:textId="77777777" w:rsidR="00D92DA7" w:rsidRDefault="00D92DA7">
      <w:pPr>
        <w:spacing w:after="0"/>
        <w:rPr>
          <w:rFonts w:ascii="Arial" w:hAnsi="Arial"/>
          <w:sz w:val="28"/>
          <w:szCs w:val="28"/>
        </w:rPr>
      </w:pPr>
    </w:p>
    <w:p w14:paraId="52DADE2E" w14:textId="77777777" w:rsidR="00D92DA7" w:rsidRDefault="004A43FB">
      <w:pPr>
        <w:spacing w:after="0"/>
        <w:rPr>
          <w:rFonts w:ascii="Arial" w:hAnsi="Arial"/>
          <w:sz w:val="28"/>
          <w:szCs w:val="28"/>
        </w:rPr>
      </w:pPr>
      <w:r w:rsidRPr="00C60153">
        <w:rPr>
          <w:rFonts w:ascii="Arial" w:hAnsi="Arial"/>
          <w:sz w:val="28"/>
          <w:szCs w:val="28"/>
        </w:rPr>
        <w:t>When something damages your cells, your body releases chemicals that trigger a response from your immune sy</w:t>
      </w:r>
      <w:r w:rsidRPr="00C60153">
        <w:rPr>
          <w:rFonts w:ascii="Arial" w:hAnsi="Arial"/>
          <w:sz w:val="28"/>
          <w:szCs w:val="28"/>
        </w:rPr>
        <w:t xml:space="preserve">stem. This response includes the release of antibodies and proteins as well as an increased blood flow to the damaged area. The process usually lasts for a few hours or days in the case of an acute inflammation. </w:t>
      </w:r>
    </w:p>
    <w:p w14:paraId="26AA769A" w14:textId="77777777" w:rsidR="00D92DA7" w:rsidRDefault="00D92DA7">
      <w:pPr>
        <w:spacing w:after="0"/>
        <w:rPr>
          <w:rFonts w:ascii="Arial" w:hAnsi="Arial"/>
          <w:sz w:val="28"/>
          <w:szCs w:val="28"/>
        </w:rPr>
      </w:pPr>
    </w:p>
    <w:p w14:paraId="6395F638" w14:textId="4EA43EF5" w:rsidR="00D92DA7" w:rsidRDefault="00D92DA7">
      <w:pPr>
        <w:spacing w:after="0"/>
        <w:rPr>
          <w:rFonts w:ascii="Arial" w:hAnsi="Arial"/>
          <w:sz w:val="28"/>
          <w:szCs w:val="28"/>
        </w:rPr>
      </w:pPr>
      <w:r>
        <w:rPr>
          <w:rFonts w:ascii="Arial" w:hAnsi="Arial"/>
          <w:sz w:val="28"/>
          <w:szCs w:val="28"/>
        </w:rPr>
        <w:t>W</w:t>
      </w:r>
      <w:r w:rsidR="004A43FB" w:rsidRPr="00C60153">
        <w:rPr>
          <w:rFonts w:ascii="Arial" w:hAnsi="Arial"/>
          <w:sz w:val="28"/>
          <w:szCs w:val="28"/>
        </w:rPr>
        <w:t>hat are the symptoms of chronic inflamma</w:t>
      </w:r>
      <w:r w:rsidR="004A43FB" w:rsidRPr="00C60153">
        <w:rPr>
          <w:rFonts w:ascii="Arial" w:hAnsi="Arial"/>
          <w:sz w:val="28"/>
          <w:szCs w:val="28"/>
        </w:rPr>
        <w:t xml:space="preserve">tion? </w:t>
      </w:r>
      <w:r>
        <w:rPr>
          <w:rFonts w:ascii="Arial" w:hAnsi="Arial"/>
          <w:sz w:val="28"/>
          <w:szCs w:val="28"/>
        </w:rPr>
        <w:t>A</w:t>
      </w:r>
      <w:r w:rsidR="004A43FB" w:rsidRPr="00C60153">
        <w:rPr>
          <w:rFonts w:ascii="Arial" w:hAnsi="Arial"/>
          <w:sz w:val="28"/>
          <w:szCs w:val="28"/>
        </w:rPr>
        <w:t xml:space="preserve">cute inflammation often causes noticeable symptoms such as pain, redness, or swelling. But chronic inflammation symptoms are usually a little </w:t>
      </w:r>
      <w:proofErr w:type="spellStart"/>
      <w:r w:rsidR="004A43FB" w:rsidRPr="00C60153">
        <w:rPr>
          <w:rFonts w:ascii="Arial" w:hAnsi="Arial"/>
          <w:sz w:val="28"/>
          <w:szCs w:val="28"/>
        </w:rPr>
        <w:t>more</w:t>
      </w:r>
      <w:r w:rsidR="004A43FB" w:rsidRPr="00C60153">
        <w:rPr>
          <w:rFonts w:ascii="Arial" w:hAnsi="Arial"/>
          <w:sz w:val="28"/>
          <w:szCs w:val="28"/>
        </w:rPr>
        <w:t>subtler</w:t>
      </w:r>
      <w:proofErr w:type="spellEnd"/>
      <w:r>
        <w:rPr>
          <w:rFonts w:ascii="Arial" w:hAnsi="Arial"/>
          <w:sz w:val="28"/>
          <w:szCs w:val="28"/>
        </w:rPr>
        <w:t>.</w:t>
      </w:r>
      <w:r w:rsidR="004A43FB" w:rsidRPr="00C60153">
        <w:rPr>
          <w:rFonts w:ascii="Arial" w:hAnsi="Arial"/>
          <w:sz w:val="28"/>
          <w:szCs w:val="28"/>
        </w:rPr>
        <w:t xml:space="preserve"> This makes it easy to overlook. Common symptoms of chronic inflammation include</w:t>
      </w:r>
      <w:r w:rsidR="004A43FB" w:rsidRPr="00C60153">
        <w:rPr>
          <w:rFonts w:ascii="Arial" w:hAnsi="Arial"/>
          <w:sz w:val="28"/>
          <w:szCs w:val="28"/>
        </w:rPr>
        <w:t xml:space="preserve"> fatigue, fever, mouth sores, rashes, abdominal pain, chest pain. These symptoms can range from mild to severe and can last for several months or years. </w:t>
      </w:r>
    </w:p>
    <w:p w14:paraId="0DA0031E" w14:textId="77777777" w:rsidR="00D92DA7" w:rsidRDefault="00D92DA7">
      <w:pPr>
        <w:spacing w:after="0"/>
        <w:rPr>
          <w:rFonts w:ascii="Arial" w:hAnsi="Arial"/>
          <w:sz w:val="28"/>
          <w:szCs w:val="28"/>
        </w:rPr>
      </w:pPr>
    </w:p>
    <w:p w14:paraId="65B77023" w14:textId="77777777" w:rsidR="00D92DA7" w:rsidRDefault="00D92DA7">
      <w:pPr>
        <w:spacing w:after="0"/>
        <w:rPr>
          <w:rFonts w:ascii="Arial" w:hAnsi="Arial"/>
          <w:sz w:val="28"/>
          <w:szCs w:val="28"/>
        </w:rPr>
      </w:pPr>
      <w:r>
        <w:rPr>
          <w:rFonts w:ascii="Arial" w:hAnsi="Arial"/>
          <w:sz w:val="28"/>
          <w:szCs w:val="28"/>
        </w:rPr>
        <w:t>W</w:t>
      </w:r>
      <w:r w:rsidR="004A43FB" w:rsidRPr="00C60153">
        <w:rPr>
          <w:rFonts w:ascii="Arial" w:hAnsi="Arial"/>
          <w:sz w:val="28"/>
          <w:szCs w:val="28"/>
        </w:rPr>
        <w:t>hat causes chronic inflammation, there are several things</w:t>
      </w:r>
      <w:r w:rsidR="004A43FB" w:rsidRPr="00C60153">
        <w:rPr>
          <w:rFonts w:ascii="Arial" w:hAnsi="Arial"/>
          <w:sz w:val="28"/>
          <w:szCs w:val="28"/>
        </w:rPr>
        <w:t xml:space="preserve"> including</w:t>
      </w:r>
      <w:r>
        <w:rPr>
          <w:rFonts w:ascii="Arial" w:hAnsi="Arial"/>
          <w:sz w:val="28"/>
          <w:szCs w:val="28"/>
        </w:rPr>
        <w:t>:</w:t>
      </w:r>
    </w:p>
    <w:p w14:paraId="4B4EF07B" w14:textId="77777777" w:rsidR="00D92DA7" w:rsidRPr="00D92DA7" w:rsidRDefault="004A43FB" w:rsidP="00D92DA7">
      <w:pPr>
        <w:pStyle w:val="ListParagraph"/>
        <w:numPr>
          <w:ilvl w:val="0"/>
          <w:numId w:val="10"/>
        </w:numPr>
        <w:spacing w:after="0"/>
        <w:rPr>
          <w:rFonts w:ascii="Arial" w:hAnsi="Arial"/>
          <w:sz w:val="28"/>
          <w:szCs w:val="28"/>
        </w:rPr>
      </w:pPr>
      <w:r w:rsidRPr="00D92DA7">
        <w:rPr>
          <w:rFonts w:ascii="Arial" w:hAnsi="Arial"/>
          <w:sz w:val="28"/>
          <w:szCs w:val="28"/>
        </w:rPr>
        <w:t>untreated cases of a</w:t>
      </w:r>
      <w:r w:rsidRPr="00D92DA7">
        <w:rPr>
          <w:rFonts w:ascii="Arial" w:hAnsi="Arial"/>
          <w:sz w:val="28"/>
          <w:szCs w:val="28"/>
        </w:rPr>
        <w:t>cute inflammation, such as an infection or an injury</w:t>
      </w:r>
      <w:r w:rsidR="00D92DA7" w:rsidRPr="00D92DA7">
        <w:rPr>
          <w:rFonts w:ascii="Arial" w:hAnsi="Arial"/>
          <w:sz w:val="28"/>
          <w:szCs w:val="28"/>
        </w:rPr>
        <w:t xml:space="preserve"> </w:t>
      </w:r>
    </w:p>
    <w:p w14:paraId="77DBB1CB" w14:textId="77777777" w:rsidR="00D92DA7" w:rsidRPr="00D92DA7" w:rsidRDefault="004A43FB" w:rsidP="00D92DA7">
      <w:pPr>
        <w:pStyle w:val="ListParagraph"/>
        <w:numPr>
          <w:ilvl w:val="0"/>
          <w:numId w:val="10"/>
        </w:numPr>
        <w:spacing w:after="0"/>
        <w:rPr>
          <w:rFonts w:ascii="Arial" w:hAnsi="Arial"/>
          <w:sz w:val="28"/>
          <w:szCs w:val="28"/>
        </w:rPr>
      </w:pPr>
      <w:r w:rsidRPr="00D92DA7">
        <w:rPr>
          <w:rFonts w:ascii="Arial" w:hAnsi="Arial"/>
          <w:sz w:val="28"/>
          <w:szCs w:val="28"/>
        </w:rPr>
        <w:t>auto immune disorder which involves your immune system mistakenly attacking healthy tissue</w:t>
      </w:r>
    </w:p>
    <w:p w14:paraId="075AB08D" w14:textId="77777777" w:rsidR="00D92DA7" w:rsidRPr="00D92DA7" w:rsidRDefault="00D92DA7" w:rsidP="00D92DA7">
      <w:pPr>
        <w:pStyle w:val="ListParagraph"/>
        <w:numPr>
          <w:ilvl w:val="0"/>
          <w:numId w:val="10"/>
        </w:numPr>
        <w:spacing w:after="0"/>
        <w:rPr>
          <w:rFonts w:ascii="Arial" w:hAnsi="Arial"/>
          <w:sz w:val="28"/>
          <w:szCs w:val="28"/>
        </w:rPr>
      </w:pPr>
      <w:r w:rsidRPr="00D92DA7">
        <w:rPr>
          <w:rFonts w:ascii="Arial" w:hAnsi="Arial"/>
          <w:sz w:val="28"/>
          <w:szCs w:val="28"/>
        </w:rPr>
        <w:t>l</w:t>
      </w:r>
      <w:r w:rsidR="004A43FB" w:rsidRPr="00D92DA7">
        <w:rPr>
          <w:rFonts w:ascii="Arial" w:hAnsi="Arial"/>
          <w:sz w:val="28"/>
          <w:szCs w:val="28"/>
        </w:rPr>
        <w:t xml:space="preserve">ong term exposure to irritants such as industrial chemicals or polluted air. </w:t>
      </w:r>
    </w:p>
    <w:p w14:paraId="073E8AFF" w14:textId="77777777" w:rsidR="00D92DA7" w:rsidRDefault="00D92DA7">
      <w:pPr>
        <w:spacing w:after="0"/>
        <w:rPr>
          <w:rFonts w:ascii="Arial" w:hAnsi="Arial"/>
          <w:sz w:val="28"/>
          <w:szCs w:val="28"/>
        </w:rPr>
      </w:pPr>
    </w:p>
    <w:p w14:paraId="3FEC8803" w14:textId="77777777" w:rsidR="00D92DA7" w:rsidRDefault="004A43FB">
      <w:pPr>
        <w:spacing w:after="0"/>
        <w:rPr>
          <w:rFonts w:ascii="Arial" w:hAnsi="Arial"/>
          <w:sz w:val="28"/>
          <w:szCs w:val="28"/>
        </w:rPr>
      </w:pPr>
      <w:r w:rsidRPr="00C60153">
        <w:rPr>
          <w:rFonts w:ascii="Arial" w:hAnsi="Arial"/>
          <w:sz w:val="28"/>
          <w:szCs w:val="28"/>
        </w:rPr>
        <w:t>Keep in mind that these don't</w:t>
      </w:r>
      <w:r w:rsidRPr="00C60153">
        <w:rPr>
          <w:rFonts w:ascii="Arial" w:hAnsi="Arial"/>
          <w:sz w:val="28"/>
          <w:szCs w:val="28"/>
        </w:rPr>
        <w:t xml:space="preserve"> cause chronic inflammation </w:t>
      </w:r>
      <w:r w:rsidR="00D92DA7">
        <w:rPr>
          <w:rFonts w:ascii="Arial" w:hAnsi="Arial"/>
          <w:sz w:val="28"/>
          <w:szCs w:val="28"/>
        </w:rPr>
        <w:t>in</w:t>
      </w:r>
      <w:r w:rsidRPr="00C60153">
        <w:rPr>
          <w:rFonts w:ascii="Arial" w:hAnsi="Arial"/>
          <w:sz w:val="28"/>
          <w:szCs w:val="28"/>
        </w:rPr>
        <w:t xml:space="preserve"> everyone. In addition, some cases of clear, chronic inflammation don't have a clear underlining cause. Experts also believed that a range of factors may also contribute to chronic inflammation such as smoking, obesity, alcoh</w:t>
      </w:r>
      <w:r w:rsidRPr="00C60153">
        <w:rPr>
          <w:rFonts w:ascii="Arial" w:hAnsi="Arial"/>
          <w:sz w:val="28"/>
          <w:szCs w:val="28"/>
        </w:rPr>
        <w:t>ol, and chronic stress</w:t>
      </w:r>
      <w:r w:rsidR="00D92DA7">
        <w:rPr>
          <w:rFonts w:ascii="Arial" w:hAnsi="Arial"/>
          <w:sz w:val="28"/>
          <w:szCs w:val="28"/>
        </w:rPr>
        <w:t>.</w:t>
      </w:r>
    </w:p>
    <w:p w14:paraId="2E1346AC" w14:textId="77777777" w:rsidR="00D92DA7" w:rsidRDefault="00D92DA7">
      <w:pPr>
        <w:spacing w:after="0"/>
        <w:rPr>
          <w:rFonts w:ascii="Arial" w:hAnsi="Arial"/>
          <w:sz w:val="28"/>
          <w:szCs w:val="28"/>
        </w:rPr>
      </w:pPr>
    </w:p>
    <w:p w14:paraId="01FC9E97" w14:textId="77777777" w:rsidR="00D92DA7" w:rsidRDefault="00D92DA7">
      <w:pPr>
        <w:spacing w:after="0"/>
        <w:rPr>
          <w:rFonts w:ascii="Arial" w:hAnsi="Arial"/>
          <w:sz w:val="28"/>
          <w:szCs w:val="28"/>
        </w:rPr>
      </w:pPr>
      <w:r>
        <w:rPr>
          <w:rFonts w:ascii="Arial" w:hAnsi="Arial"/>
          <w:sz w:val="28"/>
          <w:szCs w:val="28"/>
        </w:rPr>
        <w:t>H</w:t>
      </w:r>
      <w:r w:rsidR="004A43FB" w:rsidRPr="00C60153">
        <w:rPr>
          <w:rFonts w:ascii="Arial" w:hAnsi="Arial"/>
          <w:sz w:val="28"/>
          <w:szCs w:val="28"/>
        </w:rPr>
        <w:t xml:space="preserve">ow does chronic inflammation impact the body? </w:t>
      </w:r>
      <w:r w:rsidR="004A43FB" w:rsidRPr="00C60153">
        <w:rPr>
          <w:rFonts w:ascii="Arial" w:hAnsi="Arial"/>
          <w:sz w:val="28"/>
          <w:szCs w:val="28"/>
        </w:rPr>
        <w:t>When you have chronic inflammation, your body's inflammatory response can eventually start damaging healthy cells, tissues and organs. Over time, this can lead to DNA</w:t>
      </w:r>
      <w:r w:rsidR="004A43FB" w:rsidRPr="00C60153">
        <w:rPr>
          <w:rFonts w:ascii="Arial" w:hAnsi="Arial"/>
          <w:sz w:val="28"/>
          <w:szCs w:val="28"/>
        </w:rPr>
        <w:t xml:space="preserve"> damage, tissue death and internal scarring. All of these have been linked to the </w:t>
      </w:r>
      <w:r w:rsidR="004A43FB" w:rsidRPr="00C60153">
        <w:rPr>
          <w:rFonts w:ascii="Arial" w:hAnsi="Arial"/>
          <w:sz w:val="28"/>
          <w:szCs w:val="28"/>
        </w:rPr>
        <w:lastRenderedPageBreak/>
        <w:t xml:space="preserve">development of several diseases including, </w:t>
      </w:r>
      <w:r w:rsidR="004A43FB" w:rsidRPr="00C60153">
        <w:rPr>
          <w:rFonts w:ascii="Arial" w:hAnsi="Arial"/>
          <w:sz w:val="28"/>
          <w:szCs w:val="28"/>
        </w:rPr>
        <w:t xml:space="preserve">cancer, heart disease, rheumatoid arthritis, type two diabetes, obesity, asthma, and neuro degenerative diseases. </w:t>
      </w:r>
    </w:p>
    <w:p w14:paraId="268055D9" w14:textId="77777777" w:rsidR="00D92DA7" w:rsidRDefault="00D92DA7">
      <w:pPr>
        <w:spacing w:after="0"/>
        <w:rPr>
          <w:rFonts w:ascii="Arial" w:hAnsi="Arial"/>
          <w:sz w:val="28"/>
          <w:szCs w:val="28"/>
        </w:rPr>
      </w:pPr>
    </w:p>
    <w:p w14:paraId="12C8D3D4" w14:textId="77777777" w:rsidR="00D92DA7" w:rsidRDefault="004A43FB">
      <w:pPr>
        <w:spacing w:after="0"/>
        <w:rPr>
          <w:rFonts w:ascii="Arial" w:hAnsi="Arial"/>
          <w:sz w:val="28"/>
          <w:szCs w:val="28"/>
        </w:rPr>
      </w:pPr>
      <w:r w:rsidRPr="00C60153">
        <w:rPr>
          <w:rFonts w:ascii="Arial" w:hAnsi="Arial"/>
          <w:sz w:val="28"/>
          <w:szCs w:val="28"/>
        </w:rPr>
        <w:t>How is it</w:t>
      </w:r>
      <w:r w:rsidRPr="00C60153">
        <w:rPr>
          <w:rFonts w:ascii="Arial" w:hAnsi="Arial"/>
          <w:sz w:val="28"/>
          <w:szCs w:val="28"/>
        </w:rPr>
        <w:t xml:space="preserve"> treated? </w:t>
      </w:r>
      <w:r w:rsidR="00D92DA7">
        <w:rPr>
          <w:rFonts w:ascii="Arial" w:hAnsi="Arial"/>
          <w:sz w:val="28"/>
          <w:szCs w:val="28"/>
        </w:rPr>
        <w:t>I</w:t>
      </w:r>
      <w:r w:rsidRPr="00C60153">
        <w:rPr>
          <w:rFonts w:ascii="Arial" w:hAnsi="Arial"/>
          <w:sz w:val="28"/>
          <w:szCs w:val="28"/>
        </w:rPr>
        <w:t xml:space="preserve">nflammation is a natural part of the body's healing response. But when it becomes chronic, it's important to get it under control to reduce the risk of </w:t>
      </w:r>
      <w:proofErr w:type="gramStart"/>
      <w:r w:rsidRPr="00C60153">
        <w:rPr>
          <w:rFonts w:ascii="Arial" w:hAnsi="Arial"/>
          <w:sz w:val="28"/>
          <w:szCs w:val="28"/>
        </w:rPr>
        <w:t>long term</w:t>
      </w:r>
      <w:proofErr w:type="gramEnd"/>
      <w:r w:rsidRPr="00C60153">
        <w:rPr>
          <w:rFonts w:ascii="Arial" w:hAnsi="Arial"/>
          <w:sz w:val="28"/>
          <w:szCs w:val="28"/>
        </w:rPr>
        <w:t xml:space="preserve"> damage. Some of the options that have been explored for managing inflammatio</w:t>
      </w:r>
      <w:r w:rsidRPr="00C60153">
        <w:rPr>
          <w:rFonts w:ascii="Arial" w:hAnsi="Arial"/>
          <w:sz w:val="28"/>
          <w:szCs w:val="28"/>
        </w:rPr>
        <w:t>n include</w:t>
      </w:r>
      <w:r w:rsidR="00D92DA7">
        <w:rPr>
          <w:rFonts w:ascii="Arial" w:hAnsi="Arial"/>
          <w:sz w:val="28"/>
          <w:szCs w:val="28"/>
        </w:rPr>
        <w:t>:</w:t>
      </w:r>
      <w:r w:rsidRPr="00C60153">
        <w:rPr>
          <w:rFonts w:ascii="Arial" w:hAnsi="Arial"/>
          <w:sz w:val="28"/>
          <w:szCs w:val="28"/>
        </w:rPr>
        <w:t xml:space="preserve"> </w:t>
      </w:r>
    </w:p>
    <w:p w14:paraId="7BC15811" w14:textId="77777777" w:rsidR="00D92DA7" w:rsidRDefault="00D92DA7">
      <w:pPr>
        <w:spacing w:after="0"/>
        <w:rPr>
          <w:rFonts w:ascii="Arial" w:hAnsi="Arial"/>
          <w:sz w:val="28"/>
          <w:szCs w:val="28"/>
        </w:rPr>
      </w:pPr>
      <w:proofErr w:type="spellStart"/>
      <w:r>
        <w:rPr>
          <w:rFonts w:ascii="Arial" w:hAnsi="Arial"/>
          <w:b/>
          <w:bCs/>
          <w:sz w:val="28"/>
          <w:szCs w:val="28"/>
        </w:rPr>
        <w:t>N</w:t>
      </w:r>
      <w:r w:rsidR="004A43FB" w:rsidRPr="00D92DA7">
        <w:rPr>
          <w:rFonts w:ascii="Arial" w:hAnsi="Arial"/>
          <w:b/>
          <w:bCs/>
          <w:sz w:val="28"/>
          <w:szCs w:val="28"/>
        </w:rPr>
        <w:t>on steroidal</w:t>
      </w:r>
      <w:proofErr w:type="spellEnd"/>
      <w:r w:rsidR="004A43FB" w:rsidRPr="00D92DA7">
        <w:rPr>
          <w:rFonts w:ascii="Arial" w:hAnsi="Arial"/>
          <w:b/>
          <w:bCs/>
          <w:sz w:val="28"/>
          <w:szCs w:val="28"/>
        </w:rPr>
        <w:t xml:space="preserve"> </w:t>
      </w:r>
      <w:proofErr w:type="spellStart"/>
      <w:proofErr w:type="gramStart"/>
      <w:r w:rsidR="004A43FB" w:rsidRPr="00D92DA7">
        <w:rPr>
          <w:rFonts w:ascii="Arial" w:hAnsi="Arial"/>
          <w:b/>
          <w:bCs/>
          <w:sz w:val="28"/>
          <w:szCs w:val="28"/>
        </w:rPr>
        <w:t>anti inflammatory</w:t>
      </w:r>
      <w:proofErr w:type="spellEnd"/>
      <w:proofErr w:type="gramEnd"/>
      <w:r w:rsidR="004A43FB" w:rsidRPr="00C60153">
        <w:rPr>
          <w:rFonts w:ascii="Arial" w:hAnsi="Arial"/>
          <w:sz w:val="28"/>
          <w:szCs w:val="28"/>
        </w:rPr>
        <w:t xml:space="preserve"> drugs, also known as </w:t>
      </w:r>
      <w:r>
        <w:rPr>
          <w:rFonts w:ascii="Arial" w:hAnsi="Arial"/>
          <w:sz w:val="28"/>
          <w:szCs w:val="28"/>
        </w:rPr>
        <w:t>NSAIDS</w:t>
      </w:r>
      <w:r w:rsidR="004A43FB" w:rsidRPr="00C60153">
        <w:rPr>
          <w:rFonts w:ascii="Arial" w:hAnsi="Arial"/>
          <w:sz w:val="28"/>
          <w:szCs w:val="28"/>
        </w:rPr>
        <w:t>'s</w:t>
      </w:r>
      <w:r>
        <w:rPr>
          <w:rFonts w:ascii="Arial" w:hAnsi="Arial"/>
          <w:sz w:val="28"/>
          <w:szCs w:val="28"/>
        </w:rPr>
        <w:t xml:space="preserve">. They are </w:t>
      </w:r>
      <w:r w:rsidR="004A43FB" w:rsidRPr="00C60153">
        <w:rPr>
          <w:rFonts w:ascii="Arial" w:hAnsi="Arial"/>
          <w:sz w:val="28"/>
          <w:szCs w:val="28"/>
        </w:rPr>
        <w:t xml:space="preserve">over the counter </w:t>
      </w:r>
      <w:r w:rsidR="004A43FB" w:rsidRPr="00C60153">
        <w:rPr>
          <w:rFonts w:ascii="Arial" w:hAnsi="Arial"/>
          <w:sz w:val="28"/>
          <w:szCs w:val="28"/>
        </w:rPr>
        <w:t>such as aspirin, ibuprofen</w:t>
      </w:r>
      <w:r>
        <w:rPr>
          <w:rFonts w:ascii="Arial" w:hAnsi="Arial"/>
          <w:sz w:val="28"/>
          <w:szCs w:val="28"/>
        </w:rPr>
        <w:t xml:space="preserve">, and naproxen. </w:t>
      </w:r>
      <w:proofErr w:type="gramStart"/>
      <w:r>
        <w:rPr>
          <w:rFonts w:ascii="Arial" w:hAnsi="Arial"/>
          <w:sz w:val="28"/>
          <w:szCs w:val="28"/>
        </w:rPr>
        <w:t>They</w:t>
      </w:r>
      <w:proofErr w:type="gramEnd"/>
      <w:r w:rsidR="004A43FB" w:rsidRPr="00C60153">
        <w:rPr>
          <w:rFonts w:ascii="Arial" w:hAnsi="Arial"/>
          <w:sz w:val="28"/>
          <w:szCs w:val="28"/>
        </w:rPr>
        <w:t xml:space="preserve"> reduce </w:t>
      </w:r>
      <w:r>
        <w:rPr>
          <w:rFonts w:ascii="Arial" w:hAnsi="Arial"/>
          <w:sz w:val="28"/>
          <w:szCs w:val="28"/>
        </w:rPr>
        <w:t xml:space="preserve">inflammation and pain. But </w:t>
      </w:r>
      <w:proofErr w:type="gramStart"/>
      <w:r>
        <w:rPr>
          <w:rFonts w:ascii="Arial" w:hAnsi="Arial"/>
          <w:sz w:val="28"/>
          <w:szCs w:val="28"/>
        </w:rPr>
        <w:t>long term</w:t>
      </w:r>
      <w:proofErr w:type="gramEnd"/>
      <w:r>
        <w:rPr>
          <w:rFonts w:ascii="Arial" w:hAnsi="Arial"/>
          <w:sz w:val="28"/>
          <w:szCs w:val="28"/>
        </w:rPr>
        <w:t xml:space="preserve"> use is linked to</w:t>
      </w:r>
      <w:r w:rsidR="004A43FB" w:rsidRPr="00C60153">
        <w:rPr>
          <w:rFonts w:ascii="Arial" w:hAnsi="Arial"/>
          <w:sz w:val="28"/>
          <w:szCs w:val="28"/>
        </w:rPr>
        <w:t xml:space="preserve"> several conditions including peptic ulcer disease and kidney disease. </w:t>
      </w:r>
    </w:p>
    <w:p w14:paraId="12787BA6" w14:textId="77777777" w:rsidR="00D92DA7" w:rsidRDefault="00D92DA7">
      <w:pPr>
        <w:spacing w:after="0"/>
        <w:rPr>
          <w:rFonts w:ascii="Arial" w:hAnsi="Arial"/>
          <w:sz w:val="28"/>
          <w:szCs w:val="28"/>
        </w:rPr>
      </w:pPr>
      <w:proofErr w:type="gramStart"/>
      <w:r>
        <w:rPr>
          <w:rFonts w:ascii="Arial" w:hAnsi="Arial"/>
          <w:b/>
          <w:bCs/>
          <w:sz w:val="28"/>
          <w:szCs w:val="28"/>
        </w:rPr>
        <w:t>S</w:t>
      </w:r>
      <w:r w:rsidR="004A43FB" w:rsidRPr="00D92DA7">
        <w:rPr>
          <w:rFonts w:ascii="Arial" w:hAnsi="Arial"/>
          <w:b/>
          <w:bCs/>
          <w:sz w:val="28"/>
          <w:szCs w:val="28"/>
        </w:rPr>
        <w:t>teroids</w:t>
      </w:r>
      <w:proofErr w:type="gramEnd"/>
      <w:r w:rsidR="004A43FB" w:rsidRPr="00D92DA7">
        <w:rPr>
          <w:rFonts w:ascii="Arial" w:hAnsi="Arial"/>
          <w:b/>
          <w:bCs/>
          <w:sz w:val="28"/>
          <w:szCs w:val="28"/>
        </w:rPr>
        <w:t xml:space="preserve"> </w:t>
      </w:r>
      <w:r>
        <w:rPr>
          <w:rFonts w:ascii="Arial" w:hAnsi="Arial"/>
          <w:sz w:val="28"/>
          <w:szCs w:val="28"/>
        </w:rPr>
        <w:t>cortico</w:t>
      </w:r>
      <w:r w:rsidR="004A43FB" w:rsidRPr="00C60153">
        <w:rPr>
          <w:rFonts w:ascii="Arial" w:hAnsi="Arial"/>
          <w:sz w:val="28"/>
          <w:szCs w:val="28"/>
        </w:rPr>
        <w:t xml:space="preserve">steroids are a type of steroid hormone. They decrease inflammation and suppress the immune system, which is helpful when it starts to attack out the tissue. But </w:t>
      </w:r>
      <w:proofErr w:type="gramStart"/>
      <w:r w:rsidR="004A43FB" w:rsidRPr="00C60153">
        <w:rPr>
          <w:rFonts w:ascii="Arial" w:hAnsi="Arial"/>
          <w:sz w:val="28"/>
          <w:szCs w:val="28"/>
        </w:rPr>
        <w:t>long term</w:t>
      </w:r>
      <w:proofErr w:type="gramEnd"/>
      <w:r w:rsidR="004A43FB" w:rsidRPr="00C60153">
        <w:rPr>
          <w:rFonts w:ascii="Arial" w:hAnsi="Arial"/>
          <w:sz w:val="28"/>
          <w:szCs w:val="28"/>
        </w:rPr>
        <w:t xml:space="preserve"> use</w:t>
      </w:r>
      <w:r w:rsidR="004A43FB" w:rsidRPr="00C60153">
        <w:rPr>
          <w:rFonts w:ascii="Arial" w:hAnsi="Arial"/>
          <w:sz w:val="28"/>
          <w:szCs w:val="28"/>
        </w:rPr>
        <w:t xml:space="preserve"> can lead to vision problems,</w:t>
      </w:r>
      <w:r>
        <w:rPr>
          <w:rFonts w:ascii="Arial" w:hAnsi="Arial"/>
          <w:sz w:val="28"/>
          <w:szCs w:val="28"/>
        </w:rPr>
        <w:t xml:space="preserve"> high</w:t>
      </w:r>
      <w:r w:rsidR="004A43FB" w:rsidRPr="00C60153">
        <w:rPr>
          <w:rFonts w:ascii="Arial" w:hAnsi="Arial"/>
          <w:sz w:val="28"/>
          <w:szCs w:val="28"/>
        </w:rPr>
        <w:t xml:space="preserve"> blood pressur</w:t>
      </w:r>
      <w:r w:rsidR="004A43FB" w:rsidRPr="00C60153">
        <w:rPr>
          <w:rFonts w:ascii="Arial" w:hAnsi="Arial"/>
          <w:sz w:val="28"/>
          <w:szCs w:val="28"/>
        </w:rPr>
        <w:t xml:space="preserve">e, kidney disease, and osteoporosis. This is a conversation you have a medical professional. </w:t>
      </w:r>
    </w:p>
    <w:p w14:paraId="00F35571" w14:textId="77777777" w:rsidR="00D92DA7" w:rsidRDefault="00D92DA7">
      <w:pPr>
        <w:spacing w:after="0"/>
        <w:rPr>
          <w:rFonts w:ascii="Arial" w:hAnsi="Arial"/>
          <w:sz w:val="28"/>
          <w:szCs w:val="28"/>
        </w:rPr>
      </w:pPr>
      <w:r w:rsidRPr="00D92DA7">
        <w:rPr>
          <w:rFonts w:ascii="Arial" w:hAnsi="Arial"/>
          <w:b/>
          <w:bCs/>
          <w:sz w:val="28"/>
          <w:szCs w:val="28"/>
        </w:rPr>
        <w:t>S</w:t>
      </w:r>
      <w:r w:rsidR="004A43FB" w:rsidRPr="00D92DA7">
        <w:rPr>
          <w:rFonts w:ascii="Arial" w:hAnsi="Arial"/>
          <w:b/>
          <w:bCs/>
          <w:sz w:val="28"/>
          <w:szCs w:val="28"/>
        </w:rPr>
        <w:t>upplements</w:t>
      </w:r>
      <w:r>
        <w:rPr>
          <w:rFonts w:ascii="Arial" w:hAnsi="Arial"/>
          <w:sz w:val="28"/>
          <w:szCs w:val="28"/>
        </w:rPr>
        <w:t>.</w:t>
      </w:r>
      <w:r w:rsidR="004A43FB" w:rsidRPr="00D92DA7">
        <w:rPr>
          <w:rFonts w:ascii="Arial" w:hAnsi="Arial"/>
          <w:sz w:val="28"/>
          <w:szCs w:val="28"/>
        </w:rPr>
        <w:t xml:space="preserve"> </w:t>
      </w:r>
      <w:r w:rsidR="004A43FB" w:rsidRPr="00C60153">
        <w:rPr>
          <w:rFonts w:ascii="Arial" w:hAnsi="Arial"/>
          <w:sz w:val="28"/>
          <w:szCs w:val="28"/>
        </w:rPr>
        <w:t xml:space="preserve">certain supplements may help reduce inflammation. Again, a conversation with your medical professional. </w:t>
      </w:r>
    </w:p>
    <w:p w14:paraId="2ADF424C" w14:textId="77777777" w:rsidR="00D92DA7" w:rsidRDefault="00D92DA7">
      <w:pPr>
        <w:spacing w:after="0"/>
        <w:rPr>
          <w:rFonts w:ascii="Arial" w:hAnsi="Arial"/>
          <w:sz w:val="28"/>
          <w:szCs w:val="28"/>
        </w:rPr>
      </w:pPr>
    </w:p>
    <w:p w14:paraId="0B46E780" w14:textId="77777777" w:rsidR="00D92DA7" w:rsidRDefault="00D92DA7">
      <w:pPr>
        <w:spacing w:after="0"/>
        <w:rPr>
          <w:rFonts w:ascii="Arial" w:hAnsi="Arial"/>
          <w:sz w:val="28"/>
          <w:szCs w:val="28"/>
        </w:rPr>
      </w:pPr>
      <w:r>
        <w:rPr>
          <w:rFonts w:ascii="Arial" w:hAnsi="Arial"/>
          <w:sz w:val="28"/>
          <w:szCs w:val="28"/>
        </w:rPr>
        <w:t>C</w:t>
      </w:r>
      <w:r w:rsidR="004A43FB" w:rsidRPr="00C60153">
        <w:rPr>
          <w:rFonts w:ascii="Arial" w:hAnsi="Arial"/>
          <w:sz w:val="28"/>
          <w:szCs w:val="28"/>
        </w:rPr>
        <w:t>hronic inflammation happens when thi</w:t>
      </w:r>
      <w:r w:rsidR="004A43FB" w:rsidRPr="00C60153">
        <w:rPr>
          <w:rFonts w:ascii="Arial" w:hAnsi="Arial"/>
          <w:sz w:val="28"/>
          <w:szCs w:val="28"/>
        </w:rPr>
        <w:t xml:space="preserve">s response lingers, leaving your body in a constant state of alert. Over time, chronic inflammation may have a negative impact on your tissues and your organs. </w:t>
      </w:r>
    </w:p>
    <w:p w14:paraId="3DD65F52" w14:textId="77777777" w:rsidR="00D92DA7" w:rsidRDefault="00D92DA7">
      <w:pPr>
        <w:spacing w:after="0"/>
        <w:rPr>
          <w:rFonts w:ascii="Arial" w:hAnsi="Arial"/>
          <w:sz w:val="28"/>
          <w:szCs w:val="28"/>
        </w:rPr>
      </w:pPr>
    </w:p>
    <w:p w14:paraId="4DCAD9C0" w14:textId="77777777" w:rsidR="00D92DA7" w:rsidRDefault="00D92DA7">
      <w:pPr>
        <w:spacing w:after="0"/>
        <w:rPr>
          <w:rFonts w:ascii="Arial" w:hAnsi="Arial"/>
          <w:sz w:val="28"/>
          <w:szCs w:val="28"/>
        </w:rPr>
      </w:pPr>
      <w:r>
        <w:rPr>
          <w:rFonts w:ascii="Arial" w:hAnsi="Arial"/>
          <w:sz w:val="28"/>
          <w:szCs w:val="28"/>
        </w:rPr>
        <w:t>S</w:t>
      </w:r>
      <w:r w:rsidR="004A43FB" w:rsidRPr="00C60153">
        <w:rPr>
          <w:rFonts w:ascii="Arial" w:hAnsi="Arial"/>
          <w:sz w:val="28"/>
          <w:szCs w:val="28"/>
        </w:rPr>
        <w:t>ome tips for reducing inflammation in the body</w:t>
      </w:r>
      <w:r>
        <w:rPr>
          <w:rFonts w:ascii="Arial" w:hAnsi="Arial"/>
          <w:sz w:val="28"/>
          <w:szCs w:val="28"/>
        </w:rPr>
        <w:t>:</w:t>
      </w:r>
      <w:r w:rsidR="004A43FB" w:rsidRPr="00C60153">
        <w:rPr>
          <w:rFonts w:ascii="Arial" w:hAnsi="Arial"/>
          <w:sz w:val="28"/>
          <w:szCs w:val="28"/>
        </w:rPr>
        <w:t xml:space="preserve"> </w:t>
      </w:r>
    </w:p>
    <w:p w14:paraId="1649ED8C" w14:textId="2DE53910" w:rsidR="00D92DA7" w:rsidRPr="00D92DA7" w:rsidRDefault="004A43FB" w:rsidP="00D92DA7">
      <w:pPr>
        <w:pStyle w:val="ListParagraph"/>
        <w:numPr>
          <w:ilvl w:val="0"/>
          <w:numId w:val="11"/>
        </w:numPr>
        <w:spacing w:after="0"/>
        <w:rPr>
          <w:rFonts w:ascii="Arial" w:hAnsi="Arial"/>
          <w:sz w:val="28"/>
          <w:szCs w:val="28"/>
        </w:rPr>
      </w:pPr>
      <w:r w:rsidRPr="00D92DA7">
        <w:rPr>
          <w:rFonts w:ascii="Arial" w:hAnsi="Arial"/>
          <w:sz w:val="28"/>
          <w:szCs w:val="28"/>
        </w:rPr>
        <w:t>Pay attention to equipment usage</w:t>
      </w:r>
    </w:p>
    <w:p w14:paraId="414A5843" w14:textId="7A108AC4" w:rsidR="00D92DA7" w:rsidRPr="00D92DA7" w:rsidRDefault="00D92DA7" w:rsidP="00D92DA7">
      <w:pPr>
        <w:pStyle w:val="ListParagraph"/>
        <w:numPr>
          <w:ilvl w:val="0"/>
          <w:numId w:val="11"/>
        </w:numPr>
        <w:spacing w:after="0"/>
        <w:rPr>
          <w:rFonts w:ascii="Arial" w:hAnsi="Arial"/>
          <w:sz w:val="28"/>
          <w:szCs w:val="28"/>
        </w:rPr>
      </w:pPr>
      <w:r w:rsidRPr="00D92DA7">
        <w:rPr>
          <w:rFonts w:ascii="Arial" w:hAnsi="Arial"/>
          <w:sz w:val="28"/>
          <w:szCs w:val="28"/>
        </w:rPr>
        <w:t>T</w:t>
      </w:r>
      <w:r w:rsidR="004A43FB" w:rsidRPr="00D92DA7">
        <w:rPr>
          <w:rFonts w:ascii="Arial" w:hAnsi="Arial"/>
          <w:sz w:val="28"/>
          <w:szCs w:val="28"/>
        </w:rPr>
        <w:t>ake break</w:t>
      </w:r>
      <w:r w:rsidRPr="00D92DA7">
        <w:rPr>
          <w:rFonts w:ascii="Arial" w:hAnsi="Arial"/>
          <w:sz w:val="28"/>
          <w:szCs w:val="28"/>
        </w:rPr>
        <w:t>s</w:t>
      </w:r>
    </w:p>
    <w:p w14:paraId="46AEC582" w14:textId="77777777" w:rsidR="00D92DA7" w:rsidRPr="00D92DA7" w:rsidRDefault="00D92DA7" w:rsidP="00D92DA7">
      <w:pPr>
        <w:pStyle w:val="ListParagraph"/>
        <w:numPr>
          <w:ilvl w:val="0"/>
          <w:numId w:val="11"/>
        </w:numPr>
        <w:spacing w:after="0"/>
        <w:rPr>
          <w:rFonts w:ascii="Arial" w:hAnsi="Arial"/>
          <w:sz w:val="28"/>
          <w:szCs w:val="28"/>
        </w:rPr>
      </w:pPr>
      <w:r w:rsidRPr="00D92DA7">
        <w:rPr>
          <w:rFonts w:ascii="Arial" w:hAnsi="Arial"/>
          <w:sz w:val="28"/>
          <w:szCs w:val="28"/>
        </w:rPr>
        <w:t>W</w:t>
      </w:r>
      <w:r w:rsidR="004A43FB" w:rsidRPr="00D92DA7">
        <w:rPr>
          <w:rFonts w:ascii="Arial" w:hAnsi="Arial"/>
          <w:sz w:val="28"/>
          <w:szCs w:val="28"/>
        </w:rPr>
        <w:t>atch how you're holding and gripping equipment</w:t>
      </w:r>
    </w:p>
    <w:p w14:paraId="2140ACF4" w14:textId="77777777" w:rsidR="00D92DA7" w:rsidRPr="00D92DA7" w:rsidRDefault="00D92DA7" w:rsidP="00D92DA7">
      <w:pPr>
        <w:pStyle w:val="ListParagraph"/>
        <w:numPr>
          <w:ilvl w:val="0"/>
          <w:numId w:val="11"/>
        </w:numPr>
        <w:spacing w:after="0"/>
        <w:rPr>
          <w:sz w:val="28"/>
          <w:szCs w:val="28"/>
        </w:rPr>
      </w:pPr>
      <w:r w:rsidRPr="00D92DA7">
        <w:rPr>
          <w:rFonts w:ascii="Arial" w:hAnsi="Arial"/>
          <w:sz w:val="28"/>
          <w:szCs w:val="28"/>
        </w:rPr>
        <w:t>U</w:t>
      </w:r>
      <w:r w:rsidR="004A43FB" w:rsidRPr="00D92DA7">
        <w:rPr>
          <w:rFonts w:ascii="Arial" w:hAnsi="Arial"/>
          <w:sz w:val="28"/>
          <w:szCs w:val="28"/>
        </w:rPr>
        <w:t>se proper safety equipment when cleaning and disinfecting</w:t>
      </w:r>
    </w:p>
    <w:p w14:paraId="415F2351" w14:textId="77777777" w:rsidR="00D92DA7" w:rsidRPr="00D92DA7" w:rsidRDefault="00D92DA7" w:rsidP="00D92DA7">
      <w:pPr>
        <w:pStyle w:val="ListParagraph"/>
        <w:numPr>
          <w:ilvl w:val="0"/>
          <w:numId w:val="11"/>
        </w:numPr>
        <w:spacing w:after="0"/>
        <w:rPr>
          <w:sz w:val="28"/>
          <w:szCs w:val="28"/>
        </w:rPr>
      </w:pPr>
      <w:r>
        <w:rPr>
          <w:rFonts w:ascii="Arial" w:hAnsi="Arial"/>
          <w:sz w:val="28"/>
          <w:szCs w:val="28"/>
        </w:rPr>
        <w:t xml:space="preserve">Stop using </w:t>
      </w:r>
      <w:r w:rsidR="004A43FB" w:rsidRPr="00D92DA7">
        <w:rPr>
          <w:rFonts w:ascii="Arial" w:hAnsi="Arial"/>
          <w:sz w:val="28"/>
          <w:szCs w:val="28"/>
        </w:rPr>
        <w:t xml:space="preserve">grooming products that are the causes of allergies and reactions. </w:t>
      </w:r>
    </w:p>
    <w:p w14:paraId="50B2C439" w14:textId="77777777" w:rsidR="00D92DA7" w:rsidRPr="00D92DA7" w:rsidRDefault="00D92DA7" w:rsidP="00D92DA7">
      <w:pPr>
        <w:pStyle w:val="ListParagraph"/>
        <w:numPr>
          <w:ilvl w:val="0"/>
          <w:numId w:val="11"/>
        </w:numPr>
        <w:spacing w:after="0"/>
        <w:rPr>
          <w:sz w:val="28"/>
          <w:szCs w:val="28"/>
        </w:rPr>
      </w:pPr>
      <w:r>
        <w:rPr>
          <w:rFonts w:ascii="Arial" w:hAnsi="Arial"/>
          <w:sz w:val="28"/>
          <w:szCs w:val="28"/>
        </w:rPr>
        <w:t>And l</w:t>
      </w:r>
      <w:r w:rsidR="004A43FB" w:rsidRPr="00D92DA7">
        <w:rPr>
          <w:rFonts w:ascii="Arial" w:hAnsi="Arial"/>
          <w:sz w:val="28"/>
          <w:szCs w:val="28"/>
        </w:rPr>
        <w:t xml:space="preserve">oad up on </w:t>
      </w:r>
      <w:proofErr w:type="spellStart"/>
      <w:r w:rsidR="004A43FB" w:rsidRPr="00D92DA7">
        <w:rPr>
          <w:rFonts w:ascii="Arial" w:hAnsi="Arial"/>
          <w:sz w:val="28"/>
          <w:szCs w:val="28"/>
        </w:rPr>
        <w:t>anti inflammatory</w:t>
      </w:r>
      <w:proofErr w:type="spellEnd"/>
      <w:r w:rsidR="004A43FB" w:rsidRPr="00D92DA7">
        <w:rPr>
          <w:rFonts w:ascii="Arial" w:hAnsi="Arial"/>
          <w:sz w:val="28"/>
          <w:szCs w:val="28"/>
        </w:rPr>
        <w:t xml:space="preserve"> foods include eat mo</w:t>
      </w:r>
      <w:r w:rsidR="004A43FB" w:rsidRPr="00D92DA7">
        <w:rPr>
          <w:rFonts w:ascii="Arial" w:hAnsi="Arial"/>
          <w:sz w:val="28"/>
          <w:szCs w:val="28"/>
        </w:rPr>
        <w:t>re fruits and vegetables</w:t>
      </w:r>
    </w:p>
    <w:p w14:paraId="4D8CA449" w14:textId="77777777" w:rsidR="00D92DA7" w:rsidRPr="00D92DA7" w:rsidRDefault="00D92DA7" w:rsidP="00D92DA7">
      <w:pPr>
        <w:pStyle w:val="ListParagraph"/>
        <w:numPr>
          <w:ilvl w:val="0"/>
          <w:numId w:val="11"/>
        </w:numPr>
        <w:spacing w:after="0"/>
        <w:rPr>
          <w:sz w:val="28"/>
          <w:szCs w:val="28"/>
        </w:rPr>
      </w:pPr>
      <w:r>
        <w:rPr>
          <w:rFonts w:ascii="Arial" w:hAnsi="Arial"/>
          <w:sz w:val="28"/>
          <w:szCs w:val="28"/>
        </w:rPr>
        <w:lastRenderedPageBreak/>
        <w:t>Eat</w:t>
      </w:r>
      <w:r w:rsidR="004A43FB" w:rsidRPr="00D92DA7">
        <w:rPr>
          <w:rFonts w:ascii="Arial" w:hAnsi="Arial"/>
          <w:sz w:val="28"/>
          <w:szCs w:val="28"/>
        </w:rPr>
        <w:t xml:space="preserve"> foods that contain the omega three fatty acid. The best sources of omega threes are Coldwater fish, such as salmon and tuna and tofu walnuts, flax seeds, and soybeans. </w:t>
      </w:r>
    </w:p>
    <w:p w14:paraId="1125E1EB" w14:textId="77777777" w:rsidR="00D92DA7" w:rsidRDefault="00D92DA7" w:rsidP="00D92DA7">
      <w:pPr>
        <w:spacing w:after="0"/>
        <w:rPr>
          <w:rFonts w:ascii="Arial" w:hAnsi="Arial"/>
          <w:sz w:val="28"/>
          <w:szCs w:val="28"/>
        </w:rPr>
      </w:pPr>
    </w:p>
    <w:p w14:paraId="1C3309B8" w14:textId="77777777" w:rsidR="00D92DA7" w:rsidRDefault="004A43FB" w:rsidP="00D92DA7">
      <w:pPr>
        <w:spacing w:after="0"/>
        <w:rPr>
          <w:rFonts w:ascii="Arial" w:hAnsi="Arial"/>
          <w:sz w:val="28"/>
          <w:szCs w:val="28"/>
        </w:rPr>
      </w:pPr>
      <w:r w:rsidRPr="00D92DA7">
        <w:rPr>
          <w:rFonts w:ascii="Arial" w:hAnsi="Arial"/>
          <w:sz w:val="28"/>
          <w:szCs w:val="28"/>
        </w:rPr>
        <w:t xml:space="preserve">Other </w:t>
      </w:r>
      <w:proofErr w:type="spellStart"/>
      <w:proofErr w:type="gramStart"/>
      <w:r w:rsidRPr="00D92DA7">
        <w:rPr>
          <w:rFonts w:ascii="Arial" w:hAnsi="Arial"/>
          <w:sz w:val="28"/>
          <w:szCs w:val="28"/>
        </w:rPr>
        <w:t>anti inflammatory</w:t>
      </w:r>
      <w:proofErr w:type="spellEnd"/>
      <w:proofErr w:type="gramEnd"/>
      <w:r w:rsidRPr="00D92DA7">
        <w:rPr>
          <w:rFonts w:ascii="Arial" w:hAnsi="Arial"/>
          <w:sz w:val="28"/>
          <w:szCs w:val="28"/>
        </w:rPr>
        <w:t xml:space="preserve"> foods include grapes, celery, blue</w:t>
      </w:r>
      <w:r w:rsidRPr="00D92DA7">
        <w:rPr>
          <w:rFonts w:ascii="Arial" w:hAnsi="Arial"/>
          <w:sz w:val="28"/>
          <w:szCs w:val="28"/>
        </w:rPr>
        <w:t xml:space="preserve">berries, garlic, olive oil, tea, and some spices such as ginger Rosemary </w:t>
      </w:r>
      <w:proofErr w:type="spellStart"/>
      <w:r w:rsidRPr="00D92DA7">
        <w:rPr>
          <w:rFonts w:ascii="Arial" w:hAnsi="Arial"/>
          <w:sz w:val="28"/>
          <w:szCs w:val="28"/>
        </w:rPr>
        <w:t>tumeric</w:t>
      </w:r>
      <w:proofErr w:type="spellEnd"/>
      <w:r w:rsidRPr="00D92DA7">
        <w:rPr>
          <w:rFonts w:ascii="Arial" w:hAnsi="Arial"/>
          <w:sz w:val="28"/>
          <w:szCs w:val="28"/>
        </w:rPr>
        <w:t xml:space="preserve">. </w:t>
      </w:r>
      <w:proofErr w:type="gramStart"/>
      <w:r w:rsidR="00D92DA7">
        <w:rPr>
          <w:rFonts w:ascii="Arial" w:hAnsi="Arial"/>
          <w:sz w:val="28"/>
          <w:szCs w:val="28"/>
        </w:rPr>
        <w:t xml:space="preserve">The  </w:t>
      </w:r>
      <w:r w:rsidRPr="00D92DA7">
        <w:rPr>
          <w:rFonts w:ascii="Arial" w:hAnsi="Arial"/>
          <w:sz w:val="28"/>
          <w:szCs w:val="28"/>
        </w:rPr>
        <w:t>Mediterranean</w:t>
      </w:r>
      <w:proofErr w:type="gramEnd"/>
      <w:r w:rsidRPr="00D92DA7">
        <w:rPr>
          <w:rFonts w:ascii="Arial" w:hAnsi="Arial"/>
          <w:sz w:val="28"/>
          <w:szCs w:val="28"/>
        </w:rPr>
        <w:t xml:space="preserve"> diet is a perfect example of an </w:t>
      </w:r>
      <w:proofErr w:type="spellStart"/>
      <w:r w:rsidRPr="00D92DA7">
        <w:rPr>
          <w:rFonts w:ascii="Arial" w:hAnsi="Arial"/>
          <w:sz w:val="28"/>
          <w:szCs w:val="28"/>
        </w:rPr>
        <w:t>anti inflammatory</w:t>
      </w:r>
      <w:proofErr w:type="spellEnd"/>
      <w:r w:rsidRPr="00D92DA7">
        <w:rPr>
          <w:rFonts w:ascii="Arial" w:hAnsi="Arial"/>
          <w:sz w:val="28"/>
          <w:szCs w:val="28"/>
        </w:rPr>
        <w:t xml:space="preserve"> diet. Its cuisine focuses on fruits, vegetables, fish, whole grains, and limits unhealthy fats such</w:t>
      </w:r>
      <w:r w:rsidRPr="00D92DA7">
        <w:rPr>
          <w:rFonts w:ascii="Arial" w:hAnsi="Arial"/>
          <w:sz w:val="28"/>
          <w:szCs w:val="28"/>
        </w:rPr>
        <w:t xml:space="preserve"> as red meat, butter, eggs, as well as processed and refined sugars and carbs. </w:t>
      </w:r>
    </w:p>
    <w:p w14:paraId="002568CE" w14:textId="77777777" w:rsidR="00D92DA7" w:rsidRDefault="00D92DA7" w:rsidP="00D92DA7">
      <w:pPr>
        <w:spacing w:after="0"/>
        <w:rPr>
          <w:rFonts w:ascii="Arial" w:hAnsi="Arial"/>
          <w:sz w:val="28"/>
          <w:szCs w:val="28"/>
        </w:rPr>
      </w:pPr>
    </w:p>
    <w:p w14:paraId="773011D4" w14:textId="77777777" w:rsidR="00316965" w:rsidRPr="00316965" w:rsidRDefault="00D92DA7" w:rsidP="00316965">
      <w:pPr>
        <w:pStyle w:val="ListParagraph"/>
        <w:numPr>
          <w:ilvl w:val="0"/>
          <w:numId w:val="12"/>
        </w:numPr>
        <w:spacing w:after="0"/>
        <w:rPr>
          <w:rFonts w:ascii="Arial" w:hAnsi="Arial"/>
          <w:sz w:val="28"/>
          <w:szCs w:val="28"/>
        </w:rPr>
      </w:pPr>
      <w:r w:rsidRPr="00316965">
        <w:rPr>
          <w:rFonts w:ascii="Arial" w:hAnsi="Arial"/>
          <w:sz w:val="28"/>
          <w:szCs w:val="28"/>
        </w:rPr>
        <w:t>C</w:t>
      </w:r>
      <w:r w:rsidR="004A43FB" w:rsidRPr="00316965">
        <w:rPr>
          <w:rFonts w:ascii="Arial" w:hAnsi="Arial"/>
          <w:sz w:val="28"/>
          <w:szCs w:val="28"/>
        </w:rPr>
        <w:t>ut back or eliminate inflammatory foods</w:t>
      </w:r>
      <w:r w:rsidR="004A43FB" w:rsidRPr="00316965">
        <w:rPr>
          <w:rFonts w:ascii="Arial" w:hAnsi="Arial"/>
          <w:sz w:val="28"/>
          <w:szCs w:val="28"/>
        </w:rPr>
        <w:t xml:space="preserve">. </w:t>
      </w:r>
      <w:r w:rsidRPr="00316965">
        <w:rPr>
          <w:rFonts w:ascii="Arial" w:hAnsi="Arial"/>
          <w:sz w:val="28"/>
          <w:szCs w:val="28"/>
        </w:rPr>
        <w:t>I</w:t>
      </w:r>
      <w:r w:rsidR="004A43FB" w:rsidRPr="00316965">
        <w:rPr>
          <w:rFonts w:ascii="Arial" w:hAnsi="Arial"/>
          <w:sz w:val="28"/>
          <w:szCs w:val="28"/>
        </w:rPr>
        <w:t>nflammatory foods include red meat, anything with trans fats</w:t>
      </w:r>
      <w:r w:rsidR="004A43FB" w:rsidRPr="00316965">
        <w:rPr>
          <w:rFonts w:ascii="Arial" w:hAnsi="Arial"/>
          <w:sz w:val="28"/>
          <w:szCs w:val="28"/>
        </w:rPr>
        <w:t xml:space="preserve"> such as margarine, corn oil, deep fried foods and m</w:t>
      </w:r>
      <w:r w:rsidR="004A43FB" w:rsidRPr="00316965">
        <w:rPr>
          <w:rFonts w:ascii="Arial" w:hAnsi="Arial"/>
          <w:sz w:val="28"/>
          <w:szCs w:val="28"/>
        </w:rPr>
        <w:t xml:space="preserve">ost processed foods. </w:t>
      </w:r>
    </w:p>
    <w:p w14:paraId="07EA3DE1" w14:textId="51F60762" w:rsidR="005F75A4" w:rsidRPr="00316965" w:rsidRDefault="004A43FB" w:rsidP="00316965">
      <w:pPr>
        <w:pStyle w:val="ListParagraph"/>
        <w:numPr>
          <w:ilvl w:val="0"/>
          <w:numId w:val="12"/>
        </w:numPr>
        <w:spacing w:after="0"/>
        <w:rPr>
          <w:sz w:val="28"/>
          <w:szCs w:val="28"/>
        </w:rPr>
      </w:pPr>
      <w:r w:rsidRPr="00316965">
        <w:rPr>
          <w:rFonts w:ascii="Arial" w:hAnsi="Arial"/>
          <w:sz w:val="28"/>
          <w:szCs w:val="28"/>
        </w:rPr>
        <w:t>Control your blood sugar limit or avoid simple carbohydrates such as white flour, white rice, refined sugar or anything with high fructose corn syrup. One easy rule to follow is to avoid white foods such as white bread, rice and pasta,</w:t>
      </w:r>
      <w:r w:rsidRPr="00316965">
        <w:rPr>
          <w:rFonts w:ascii="Arial" w:hAnsi="Arial"/>
          <w:sz w:val="28"/>
          <w:szCs w:val="28"/>
        </w:rPr>
        <w:t xml:space="preserve"> as well as foods made with white sugar and flour. Start building your meals around l</w:t>
      </w:r>
      <w:r w:rsidR="00316965" w:rsidRPr="00316965">
        <w:rPr>
          <w:rFonts w:ascii="Arial" w:hAnsi="Arial"/>
          <w:sz w:val="28"/>
          <w:szCs w:val="28"/>
        </w:rPr>
        <w:t xml:space="preserve">ean </w:t>
      </w:r>
      <w:r w:rsidRPr="00316965">
        <w:rPr>
          <w:rFonts w:ascii="Arial" w:hAnsi="Arial"/>
          <w:sz w:val="28"/>
          <w:szCs w:val="28"/>
        </w:rPr>
        <w:t xml:space="preserve">proteins and whole foods that are high in fiber, such as those vegetables, fruits and whole grains, such as brown rice and whole wheat bread. Check the labels to make </w:t>
      </w:r>
      <w:r w:rsidRPr="00316965">
        <w:rPr>
          <w:rFonts w:ascii="Arial" w:hAnsi="Arial"/>
          <w:sz w:val="28"/>
          <w:szCs w:val="28"/>
        </w:rPr>
        <w:t>sure that that whole we say that quotation marks or another whole grain is actually the first ingredient.</w:t>
      </w:r>
    </w:p>
    <w:p w14:paraId="40549DCE" w14:textId="77777777" w:rsidR="005F75A4" w:rsidRPr="00C60153" w:rsidRDefault="005F75A4">
      <w:pPr>
        <w:spacing w:after="0"/>
        <w:rPr>
          <w:sz w:val="28"/>
          <w:szCs w:val="28"/>
        </w:rPr>
      </w:pPr>
    </w:p>
    <w:p w14:paraId="4A2F7D2F" w14:textId="77777777" w:rsidR="00316965" w:rsidRPr="00316965" w:rsidRDefault="004A43FB" w:rsidP="00316965">
      <w:pPr>
        <w:pStyle w:val="ListParagraph"/>
        <w:numPr>
          <w:ilvl w:val="0"/>
          <w:numId w:val="12"/>
        </w:numPr>
        <w:spacing w:after="0"/>
        <w:rPr>
          <w:rFonts w:ascii="Arial" w:hAnsi="Arial"/>
          <w:sz w:val="28"/>
          <w:szCs w:val="28"/>
        </w:rPr>
      </w:pPr>
      <w:r w:rsidRPr="00316965">
        <w:rPr>
          <w:rFonts w:ascii="Arial" w:hAnsi="Arial"/>
          <w:sz w:val="28"/>
          <w:szCs w:val="28"/>
        </w:rPr>
        <w:t xml:space="preserve">Make some time to exercise make time for </w:t>
      </w:r>
      <w:proofErr w:type="gramStart"/>
      <w:r w:rsidRPr="00316965">
        <w:rPr>
          <w:rFonts w:ascii="Arial" w:hAnsi="Arial"/>
          <w:sz w:val="28"/>
          <w:szCs w:val="28"/>
        </w:rPr>
        <w:t>30 to 45 minute</w:t>
      </w:r>
      <w:proofErr w:type="gramEnd"/>
      <w:r w:rsidRPr="00316965">
        <w:rPr>
          <w:rFonts w:ascii="Arial" w:hAnsi="Arial"/>
          <w:sz w:val="28"/>
          <w:szCs w:val="28"/>
        </w:rPr>
        <w:t xml:space="preserve"> aerobic exercises, and 10 to 25 minutes of weight or resisting training at least four </w:t>
      </w:r>
      <w:r w:rsidRPr="00316965">
        <w:rPr>
          <w:rFonts w:ascii="Arial" w:hAnsi="Arial"/>
          <w:sz w:val="28"/>
          <w:szCs w:val="28"/>
        </w:rPr>
        <w:t xml:space="preserve">to five times a week. </w:t>
      </w:r>
      <w:r w:rsidR="00316965" w:rsidRPr="00316965">
        <w:rPr>
          <w:rFonts w:ascii="Arial" w:hAnsi="Arial"/>
          <w:sz w:val="28"/>
          <w:szCs w:val="28"/>
        </w:rPr>
        <w:t>P</w:t>
      </w:r>
      <w:r w:rsidRPr="00316965">
        <w:rPr>
          <w:rFonts w:ascii="Arial" w:hAnsi="Arial"/>
          <w:sz w:val="28"/>
          <w:szCs w:val="28"/>
        </w:rPr>
        <w:t>eople who are overweight have more inflammation</w:t>
      </w:r>
      <w:r w:rsidR="00316965" w:rsidRPr="00316965">
        <w:rPr>
          <w:rFonts w:ascii="Arial" w:hAnsi="Arial"/>
          <w:sz w:val="28"/>
          <w:szCs w:val="28"/>
        </w:rPr>
        <w:t>.</w:t>
      </w:r>
    </w:p>
    <w:p w14:paraId="14E77911" w14:textId="45C7E1EA" w:rsidR="005F75A4" w:rsidRPr="00316965" w:rsidRDefault="00316965" w:rsidP="00316965">
      <w:pPr>
        <w:pStyle w:val="ListParagraph"/>
        <w:numPr>
          <w:ilvl w:val="0"/>
          <w:numId w:val="12"/>
        </w:numPr>
        <w:spacing w:after="0"/>
        <w:rPr>
          <w:sz w:val="28"/>
          <w:szCs w:val="28"/>
        </w:rPr>
      </w:pPr>
      <w:r w:rsidRPr="00316965">
        <w:rPr>
          <w:rFonts w:ascii="Arial" w:hAnsi="Arial"/>
          <w:sz w:val="28"/>
          <w:szCs w:val="28"/>
        </w:rPr>
        <w:t>M</w:t>
      </w:r>
      <w:r w:rsidR="004A43FB" w:rsidRPr="00316965">
        <w:rPr>
          <w:rFonts w:ascii="Arial" w:hAnsi="Arial"/>
          <w:sz w:val="28"/>
          <w:szCs w:val="28"/>
        </w:rPr>
        <w:t>anage your stress. Chronic stress contributes to inflammation, use meditation, yoga</w:t>
      </w:r>
      <w:r w:rsidR="004A43FB" w:rsidRPr="00316965">
        <w:rPr>
          <w:rFonts w:ascii="Arial" w:hAnsi="Arial"/>
          <w:sz w:val="28"/>
          <w:szCs w:val="28"/>
        </w:rPr>
        <w:t>, biofeedback, some gu</w:t>
      </w:r>
      <w:r w:rsidRPr="00316965">
        <w:rPr>
          <w:rFonts w:ascii="Arial" w:hAnsi="Arial"/>
          <w:sz w:val="28"/>
          <w:szCs w:val="28"/>
        </w:rPr>
        <w:t>ided imagery</w:t>
      </w:r>
      <w:r w:rsidR="004A43FB" w:rsidRPr="00316965">
        <w:rPr>
          <w:rFonts w:ascii="Arial" w:hAnsi="Arial"/>
          <w:sz w:val="28"/>
          <w:szCs w:val="28"/>
        </w:rPr>
        <w:t xml:space="preserve"> or some other methods to manage stress throughout the day</w:t>
      </w:r>
      <w:r w:rsidRPr="00316965">
        <w:rPr>
          <w:rFonts w:ascii="Arial" w:hAnsi="Arial"/>
          <w:sz w:val="28"/>
          <w:szCs w:val="28"/>
        </w:rPr>
        <w:t>.</w:t>
      </w:r>
    </w:p>
    <w:sectPr w:rsidR="005F75A4" w:rsidRPr="00316965"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7F12D" w14:textId="77777777" w:rsidR="004A43FB" w:rsidRDefault="004A43FB">
      <w:pPr>
        <w:spacing w:after="0" w:line="240" w:lineRule="auto"/>
      </w:pPr>
      <w:r>
        <w:separator/>
      </w:r>
    </w:p>
  </w:endnote>
  <w:endnote w:type="continuationSeparator" w:id="0">
    <w:p w14:paraId="5F25B01D" w14:textId="77777777" w:rsidR="004A43FB" w:rsidRDefault="004A4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6D3CE53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4317A0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2D6F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0A871F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9289DEB"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534AF"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B649C" w14:textId="77777777" w:rsidR="004A43FB" w:rsidRDefault="004A43FB">
      <w:pPr>
        <w:spacing w:after="0" w:line="240" w:lineRule="auto"/>
      </w:pPr>
      <w:r>
        <w:separator/>
      </w:r>
    </w:p>
  </w:footnote>
  <w:footnote w:type="continuationSeparator" w:id="0">
    <w:p w14:paraId="4AD9A4AE" w14:textId="77777777" w:rsidR="004A43FB" w:rsidRDefault="004A4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8646E"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78FA"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F68D3"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665AFD"/>
    <w:multiLevelType w:val="hybridMultilevel"/>
    <w:tmpl w:val="C468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D52C61"/>
    <w:multiLevelType w:val="hybridMultilevel"/>
    <w:tmpl w:val="759C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54290"/>
    <w:multiLevelType w:val="hybridMultilevel"/>
    <w:tmpl w:val="4064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16965"/>
    <w:rsid w:val="00326F90"/>
    <w:rsid w:val="004A43FB"/>
    <w:rsid w:val="004A641F"/>
    <w:rsid w:val="004B38DB"/>
    <w:rsid w:val="004B593C"/>
    <w:rsid w:val="004C61C9"/>
    <w:rsid w:val="005F75A4"/>
    <w:rsid w:val="006E2A8C"/>
    <w:rsid w:val="007749AF"/>
    <w:rsid w:val="00794EBC"/>
    <w:rsid w:val="00930F33"/>
    <w:rsid w:val="009C3AF0"/>
    <w:rsid w:val="00A12EE5"/>
    <w:rsid w:val="00AA1D8D"/>
    <w:rsid w:val="00B47730"/>
    <w:rsid w:val="00BA4C2B"/>
    <w:rsid w:val="00BD0140"/>
    <w:rsid w:val="00C24502"/>
    <w:rsid w:val="00C60153"/>
    <w:rsid w:val="00CB0664"/>
    <w:rsid w:val="00D57E81"/>
    <w:rsid w:val="00D92DA7"/>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A006D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2687</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2</cp:revision>
  <dcterms:created xsi:type="dcterms:W3CDTF">2021-05-01T21:49:00Z</dcterms:created>
  <dcterms:modified xsi:type="dcterms:W3CDTF">2021-05-01T21:49:00Z</dcterms:modified>
  <cp:category/>
</cp:coreProperties>
</file>