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37A70018" w14:textId="1FF2F713" w:rsidR="006D0E2B" w:rsidRDefault="007F4EA5">
      <w:r>
        <w:rPr>
          <w:rFonts w:ascii="Arial" w:hAnsi="Arial"/>
          <w:sz w:val="48"/>
        </w:rPr>
        <w:t xml:space="preserve">Sanitation </w:t>
      </w:r>
      <w:r w:rsidR="00666B4F">
        <w:rPr>
          <w:rFonts w:ascii="Arial" w:hAnsi="Arial"/>
          <w:sz w:val="48"/>
        </w:rPr>
        <w:t xml:space="preserve">Part </w:t>
      </w:r>
      <w:r>
        <w:rPr>
          <w:rFonts w:ascii="Arial" w:hAnsi="Arial"/>
          <w:sz w:val="48"/>
        </w:rPr>
        <w:t>4</w:t>
      </w:r>
    </w:p>
    <w:p w14:paraId="1999FAE7" w14:textId="77777777" w:rsidR="006D0E2B" w:rsidRDefault="006D0E2B">
      <w:pPr>
        <w:spacing w:after="0"/>
      </w:pPr>
    </w:p>
    <w:p w14:paraId="433B3155" w14:textId="0CCCEDEE" w:rsidR="006D0E2B" w:rsidRDefault="006D0E2B">
      <w:pPr>
        <w:spacing w:after="0"/>
      </w:pPr>
    </w:p>
    <w:p w14:paraId="190A29B8" w14:textId="77777777" w:rsidR="00666B4F" w:rsidRDefault="007F4EA5">
      <w:pPr>
        <w:spacing w:after="0"/>
        <w:rPr>
          <w:rFonts w:ascii="Arial" w:hAnsi="Arial"/>
        </w:rPr>
      </w:pPr>
      <w:r>
        <w:rPr>
          <w:rFonts w:ascii="Arial" w:hAnsi="Arial"/>
        </w:rPr>
        <w:t xml:space="preserve">Okay, </w:t>
      </w:r>
      <w:r>
        <w:rPr>
          <w:rFonts w:ascii="Arial" w:hAnsi="Arial"/>
        </w:rPr>
        <w:t xml:space="preserve">let's finish up. </w:t>
      </w:r>
      <w:proofErr w:type="gramStart"/>
      <w:r>
        <w:rPr>
          <w:rFonts w:ascii="Arial" w:hAnsi="Arial"/>
        </w:rPr>
        <w:t>So</w:t>
      </w:r>
      <w:proofErr w:type="gramEnd"/>
      <w:r>
        <w:rPr>
          <w:rFonts w:ascii="Arial" w:hAnsi="Arial"/>
        </w:rPr>
        <w:t xml:space="preserve"> in this section we're going to talk about safety protocols that are going to include</w:t>
      </w:r>
      <w:r>
        <w:rPr>
          <w:rFonts w:ascii="Arial" w:hAnsi="Arial"/>
        </w:rPr>
        <w:t xml:space="preserve"> pre </w:t>
      </w:r>
      <w:r w:rsidR="00666B4F">
        <w:rPr>
          <w:rFonts w:ascii="Arial" w:hAnsi="Arial"/>
        </w:rPr>
        <w:t>grooming</w:t>
      </w:r>
      <w:r>
        <w:rPr>
          <w:rFonts w:ascii="Arial" w:hAnsi="Arial"/>
        </w:rPr>
        <w:t xml:space="preserve">, </w:t>
      </w:r>
      <w:r w:rsidR="00666B4F">
        <w:rPr>
          <w:rFonts w:ascii="Arial" w:hAnsi="Arial"/>
        </w:rPr>
        <w:t>l</w:t>
      </w:r>
      <w:r>
        <w:rPr>
          <w:rFonts w:ascii="Arial" w:hAnsi="Arial"/>
        </w:rPr>
        <w:t xml:space="preserve">obby, </w:t>
      </w:r>
      <w:r>
        <w:rPr>
          <w:rFonts w:ascii="Arial" w:hAnsi="Arial"/>
        </w:rPr>
        <w:t>drop off</w:t>
      </w:r>
      <w:r w:rsidR="00666B4F">
        <w:rPr>
          <w:rFonts w:ascii="Arial" w:hAnsi="Arial"/>
        </w:rPr>
        <w:t xml:space="preserve">, </w:t>
      </w:r>
      <w:r>
        <w:rPr>
          <w:rFonts w:ascii="Arial" w:hAnsi="Arial"/>
        </w:rPr>
        <w:t>your groomers</w:t>
      </w:r>
      <w:r w:rsidR="00666B4F">
        <w:rPr>
          <w:rFonts w:ascii="Arial" w:hAnsi="Arial"/>
        </w:rPr>
        <w:t>,</w:t>
      </w:r>
      <w:r>
        <w:rPr>
          <w:rFonts w:ascii="Arial" w:hAnsi="Arial"/>
        </w:rPr>
        <w:t xml:space="preserve"> </w:t>
      </w:r>
      <w:r>
        <w:rPr>
          <w:rFonts w:ascii="Arial" w:hAnsi="Arial"/>
        </w:rPr>
        <w:t>pickup</w:t>
      </w:r>
      <w:r w:rsidR="00666B4F">
        <w:rPr>
          <w:rFonts w:ascii="Arial" w:hAnsi="Arial"/>
        </w:rPr>
        <w:t xml:space="preserve">, </w:t>
      </w:r>
      <w:r>
        <w:rPr>
          <w:rFonts w:ascii="Arial" w:hAnsi="Arial"/>
        </w:rPr>
        <w:t>payment</w:t>
      </w:r>
      <w:r w:rsidR="00666B4F">
        <w:rPr>
          <w:rFonts w:ascii="Arial" w:hAnsi="Arial"/>
        </w:rPr>
        <w:t xml:space="preserve">, </w:t>
      </w:r>
      <w:r>
        <w:rPr>
          <w:rFonts w:ascii="Arial" w:hAnsi="Arial"/>
        </w:rPr>
        <w:t>and know</w:t>
      </w:r>
      <w:r w:rsidR="00666B4F">
        <w:rPr>
          <w:rFonts w:ascii="Arial" w:hAnsi="Arial"/>
        </w:rPr>
        <w:t>ing</w:t>
      </w:r>
      <w:r>
        <w:rPr>
          <w:rFonts w:ascii="Arial" w:hAnsi="Arial"/>
        </w:rPr>
        <w:t xml:space="preserve"> your state rules and regulations. </w:t>
      </w:r>
    </w:p>
    <w:p w14:paraId="3291A3A5" w14:textId="77777777" w:rsidR="00666B4F" w:rsidRDefault="00666B4F">
      <w:pPr>
        <w:spacing w:after="0"/>
        <w:rPr>
          <w:rFonts w:ascii="Arial" w:hAnsi="Arial"/>
        </w:rPr>
      </w:pPr>
    </w:p>
    <w:p w14:paraId="50E0534F" w14:textId="00ACB7C4" w:rsidR="006D0E2B" w:rsidRDefault="00666B4F">
      <w:pPr>
        <w:spacing w:after="0"/>
      </w:pPr>
      <w:r>
        <w:rPr>
          <w:rFonts w:ascii="Arial" w:hAnsi="Arial"/>
        </w:rPr>
        <w:t>L</w:t>
      </w:r>
      <w:r w:rsidR="007F4EA5">
        <w:rPr>
          <w:rFonts w:ascii="Arial" w:hAnsi="Arial"/>
        </w:rPr>
        <w:t xml:space="preserve">et's start off </w:t>
      </w:r>
      <w:r w:rsidR="007F4EA5">
        <w:rPr>
          <w:rFonts w:ascii="Arial" w:hAnsi="Arial"/>
        </w:rPr>
        <w:t>with pre</w:t>
      </w:r>
      <w:r>
        <w:rPr>
          <w:rFonts w:ascii="Arial" w:hAnsi="Arial"/>
        </w:rPr>
        <w:t>-</w:t>
      </w:r>
      <w:r w:rsidR="007F4EA5">
        <w:rPr>
          <w:rFonts w:ascii="Arial" w:hAnsi="Arial"/>
        </w:rPr>
        <w:t xml:space="preserve">grooming. Client communication is </w:t>
      </w:r>
      <w:r w:rsidR="007F4EA5">
        <w:rPr>
          <w:rFonts w:ascii="Arial" w:hAnsi="Arial"/>
        </w:rPr>
        <w:t xml:space="preserve">paramount. </w:t>
      </w:r>
      <w:r>
        <w:rPr>
          <w:rFonts w:ascii="Arial" w:hAnsi="Arial"/>
        </w:rPr>
        <w:t>S</w:t>
      </w:r>
      <w:r w:rsidR="007F4EA5">
        <w:rPr>
          <w:rFonts w:ascii="Arial" w:hAnsi="Arial"/>
        </w:rPr>
        <w:t>et your boundaries and expectations with your clients beforehand. This include</w:t>
      </w:r>
      <w:r>
        <w:rPr>
          <w:rFonts w:ascii="Arial" w:hAnsi="Arial"/>
        </w:rPr>
        <w:t>s</w:t>
      </w:r>
      <w:r w:rsidR="007F4EA5">
        <w:rPr>
          <w:rFonts w:ascii="Arial" w:hAnsi="Arial"/>
        </w:rPr>
        <w:t xml:space="preserve"> drop off and pickup routines, what happens for early or late arrivals. For those clients that are habitually</w:t>
      </w:r>
      <w:r w:rsidR="007F4EA5">
        <w:rPr>
          <w:rFonts w:ascii="Arial" w:hAnsi="Arial"/>
        </w:rPr>
        <w:t xml:space="preserve"> late</w:t>
      </w:r>
      <w:r>
        <w:rPr>
          <w:rFonts w:ascii="Arial" w:hAnsi="Arial"/>
        </w:rPr>
        <w:t>, have them</w:t>
      </w:r>
      <w:r w:rsidR="007F4EA5">
        <w:rPr>
          <w:rFonts w:ascii="Arial" w:hAnsi="Arial"/>
        </w:rPr>
        <w:t xml:space="preserve"> put some skin into the game, either prepay or collect the non</w:t>
      </w:r>
      <w:r>
        <w:rPr>
          <w:rFonts w:ascii="Arial" w:hAnsi="Arial"/>
        </w:rPr>
        <w:t>-</w:t>
      </w:r>
      <w:r w:rsidR="007F4EA5">
        <w:rPr>
          <w:rFonts w:ascii="Arial" w:hAnsi="Arial"/>
        </w:rPr>
        <w:t xml:space="preserve">refundable deposit. Let them know that adherence to the </w:t>
      </w:r>
      <w:r w:rsidR="007F4EA5">
        <w:rPr>
          <w:rFonts w:ascii="Arial" w:hAnsi="Arial"/>
        </w:rPr>
        <w:t>new rules will keep themselves</w:t>
      </w:r>
      <w:r>
        <w:rPr>
          <w:rFonts w:ascii="Arial" w:hAnsi="Arial"/>
        </w:rPr>
        <w:t xml:space="preserve">, </w:t>
      </w:r>
      <w:r w:rsidR="007F4EA5">
        <w:rPr>
          <w:rFonts w:ascii="Arial" w:hAnsi="Arial"/>
        </w:rPr>
        <w:t>you</w:t>
      </w:r>
      <w:r>
        <w:rPr>
          <w:rFonts w:ascii="Arial" w:hAnsi="Arial"/>
        </w:rPr>
        <w:t>,</w:t>
      </w:r>
      <w:r w:rsidR="007F4EA5">
        <w:rPr>
          <w:rFonts w:ascii="Arial" w:hAnsi="Arial"/>
        </w:rPr>
        <w:t xml:space="preserve"> or staff you and the other clients sa</w:t>
      </w:r>
      <w:r w:rsidR="00A13CDD">
        <w:rPr>
          <w:rFonts w:ascii="Arial" w:hAnsi="Arial"/>
        </w:rPr>
        <w:t xml:space="preserve">fe. If </w:t>
      </w:r>
      <w:r w:rsidR="007F4EA5">
        <w:rPr>
          <w:rFonts w:ascii="Arial" w:hAnsi="Arial"/>
        </w:rPr>
        <w:t>they don't follow your new rules, you run th</w:t>
      </w:r>
      <w:r w:rsidR="007F4EA5">
        <w:rPr>
          <w:rFonts w:ascii="Arial" w:hAnsi="Arial"/>
        </w:rPr>
        <w:t>e risk of being fined or closed down. Email the paperwork, or add it to your website for easy download. have them sign i</w:t>
      </w:r>
      <w:r w:rsidR="00A13CDD">
        <w:rPr>
          <w:rFonts w:ascii="Arial" w:hAnsi="Arial"/>
        </w:rPr>
        <w:t>t</w:t>
      </w:r>
      <w:r w:rsidR="007F4EA5">
        <w:rPr>
          <w:rFonts w:ascii="Arial" w:hAnsi="Arial"/>
        </w:rPr>
        <w:t xml:space="preserve"> and acknowledge the new rules. If you do not have some sort of </w:t>
      </w:r>
      <w:proofErr w:type="spellStart"/>
      <w:r w:rsidR="00A13CDD">
        <w:rPr>
          <w:rFonts w:ascii="Arial" w:hAnsi="Arial"/>
        </w:rPr>
        <w:t>PDF</w:t>
      </w:r>
      <w:r w:rsidR="007F4EA5">
        <w:rPr>
          <w:rFonts w:ascii="Arial" w:hAnsi="Arial"/>
        </w:rPr>
        <w:t>filler</w:t>
      </w:r>
      <w:proofErr w:type="spellEnd"/>
      <w:r w:rsidR="007F4EA5">
        <w:rPr>
          <w:rFonts w:ascii="Arial" w:hAnsi="Arial"/>
        </w:rPr>
        <w:t xml:space="preserve"> app on your website</w:t>
      </w:r>
      <w:r w:rsidR="00A13CDD">
        <w:rPr>
          <w:rFonts w:ascii="Arial" w:hAnsi="Arial"/>
        </w:rPr>
        <w:t xml:space="preserve">, </w:t>
      </w:r>
      <w:r w:rsidR="007F4EA5">
        <w:rPr>
          <w:rFonts w:ascii="Arial" w:hAnsi="Arial"/>
        </w:rPr>
        <w:t xml:space="preserve">have </w:t>
      </w:r>
      <w:r w:rsidR="00A13CDD">
        <w:rPr>
          <w:rFonts w:ascii="Arial" w:hAnsi="Arial"/>
        </w:rPr>
        <w:t>them</w:t>
      </w:r>
      <w:r w:rsidR="007F4EA5">
        <w:rPr>
          <w:rFonts w:ascii="Arial" w:hAnsi="Arial"/>
        </w:rPr>
        <w:t xml:space="preserve"> sign it take a pic </w:t>
      </w:r>
      <w:r w:rsidR="00A13CDD">
        <w:rPr>
          <w:rFonts w:ascii="Arial" w:hAnsi="Arial"/>
        </w:rPr>
        <w:t xml:space="preserve">and </w:t>
      </w:r>
      <w:r w:rsidR="007F4EA5">
        <w:rPr>
          <w:rFonts w:ascii="Arial" w:hAnsi="Arial"/>
        </w:rPr>
        <w:t>send it to</w:t>
      </w:r>
      <w:r w:rsidR="007F4EA5">
        <w:rPr>
          <w:rFonts w:ascii="Arial" w:hAnsi="Arial"/>
        </w:rPr>
        <w:t xml:space="preserve"> you</w:t>
      </w:r>
      <w:r w:rsidR="00A13CDD">
        <w:rPr>
          <w:rFonts w:ascii="Arial" w:hAnsi="Arial"/>
        </w:rPr>
        <w:t>. You can store it in Google drive.</w:t>
      </w:r>
      <w:r w:rsidR="007F4EA5">
        <w:rPr>
          <w:rFonts w:ascii="Arial" w:hAnsi="Arial"/>
        </w:rPr>
        <w:t xml:space="preserve"> </w:t>
      </w:r>
      <w:r w:rsidR="007F4EA5">
        <w:rPr>
          <w:rFonts w:ascii="Arial" w:hAnsi="Arial"/>
        </w:rPr>
        <w:t xml:space="preserve">Very simple. I have received </w:t>
      </w:r>
      <w:r w:rsidR="00A13CDD">
        <w:rPr>
          <w:rFonts w:ascii="Arial" w:hAnsi="Arial"/>
        </w:rPr>
        <w:t xml:space="preserve">and </w:t>
      </w:r>
      <w:r w:rsidR="007F4EA5">
        <w:rPr>
          <w:rFonts w:ascii="Arial" w:hAnsi="Arial"/>
        </w:rPr>
        <w:t>understand the COVID-19 safety policies</w:t>
      </w:r>
      <w:r w:rsidR="00A13CDD">
        <w:rPr>
          <w:rFonts w:ascii="Arial" w:hAnsi="Arial"/>
        </w:rPr>
        <w:t>.</w:t>
      </w:r>
      <w:r w:rsidR="007F4EA5">
        <w:rPr>
          <w:rFonts w:ascii="Arial" w:hAnsi="Arial"/>
        </w:rPr>
        <w:t xml:space="preserve"> sign</w:t>
      </w:r>
      <w:r w:rsidR="00A13CDD">
        <w:rPr>
          <w:rFonts w:ascii="Arial" w:hAnsi="Arial"/>
        </w:rPr>
        <w:t>ed</w:t>
      </w:r>
      <w:r w:rsidR="007F4EA5">
        <w:rPr>
          <w:rFonts w:ascii="Arial" w:hAnsi="Arial"/>
        </w:rPr>
        <w:t xml:space="preserve"> </w:t>
      </w:r>
      <w:r w:rsidR="00A13CDD">
        <w:rPr>
          <w:rFonts w:ascii="Arial" w:hAnsi="Arial"/>
        </w:rPr>
        <w:t xml:space="preserve">and </w:t>
      </w:r>
      <w:r w:rsidR="007F4EA5">
        <w:rPr>
          <w:rFonts w:ascii="Arial" w:hAnsi="Arial"/>
        </w:rPr>
        <w:t>date</w:t>
      </w:r>
      <w:r w:rsidR="00A13CDD">
        <w:rPr>
          <w:rFonts w:ascii="Arial" w:hAnsi="Arial"/>
        </w:rPr>
        <w:t>d.</w:t>
      </w:r>
      <w:r w:rsidR="007F4EA5">
        <w:rPr>
          <w:rFonts w:ascii="Arial" w:hAnsi="Arial"/>
        </w:rPr>
        <w:t xml:space="preserve"> </w:t>
      </w:r>
      <w:r w:rsidR="007F4EA5">
        <w:rPr>
          <w:rFonts w:ascii="Arial" w:hAnsi="Arial"/>
        </w:rPr>
        <w:t>Your employees should be aware of the new rules and regulations. And they shoul</w:t>
      </w:r>
      <w:r w:rsidR="00A13CDD">
        <w:rPr>
          <w:rFonts w:ascii="Arial" w:hAnsi="Arial"/>
        </w:rPr>
        <w:t xml:space="preserve">d sign as well </w:t>
      </w:r>
      <w:r w:rsidR="007F4EA5">
        <w:rPr>
          <w:rFonts w:ascii="Arial" w:hAnsi="Arial"/>
        </w:rPr>
        <w:t>and that should go</w:t>
      </w:r>
      <w:r w:rsidR="007F4EA5">
        <w:rPr>
          <w:rFonts w:ascii="Arial" w:hAnsi="Arial"/>
        </w:rPr>
        <w:t xml:space="preserve"> into the employee manual as well as the business </w:t>
      </w:r>
      <w:r w:rsidR="00A13CDD">
        <w:rPr>
          <w:rFonts w:ascii="Arial" w:hAnsi="Arial"/>
        </w:rPr>
        <w:t>manual.</w:t>
      </w:r>
    </w:p>
    <w:p w14:paraId="48E8D7D6" w14:textId="77777777" w:rsidR="006D0E2B" w:rsidRDefault="006D0E2B">
      <w:pPr>
        <w:spacing w:after="0"/>
      </w:pPr>
    </w:p>
    <w:p w14:paraId="36D651CA" w14:textId="0A61DA8A" w:rsidR="006D0E2B" w:rsidRDefault="007F4EA5">
      <w:pPr>
        <w:spacing w:after="0"/>
      </w:pPr>
      <w:r>
        <w:rPr>
          <w:rFonts w:ascii="Arial" w:hAnsi="Arial"/>
        </w:rPr>
        <w:t>Your insurance company should also have a copy of your rules, they may want it.</w:t>
      </w:r>
    </w:p>
    <w:p w14:paraId="15E829D7" w14:textId="6276A6EF" w:rsidR="006D0E2B" w:rsidRDefault="006D0E2B">
      <w:pPr>
        <w:spacing w:after="0"/>
      </w:pPr>
    </w:p>
    <w:p w14:paraId="4D8A44CE" w14:textId="77777777" w:rsidR="000E2BA9" w:rsidRDefault="007F4EA5">
      <w:pPr>
        <w:spacing w:after="0"/>
        <w:rPr>
          <w:rFonts w:ascii="Arial" w:hAnsi="Arial"/>
        </w:rPr>
      </w:pPr>
      <w:r>
        <w:rPr>
          <w:rFonts w:ascii="Arial" w:hAnsi="Arial"/>
        </w:rPr>
        <w:t xml:space="preserve">Plug in everything you unplugged the night before. </w:t>
      </w:r>
      <w:r w:rsidR="00A13CDD">
        <w:rPr>
          <w:rFonts w:ascii="Arial" w:hAnsi="Arial"/>
        </w:rPr>
        <w:t xml:space="preserve"> </w:t>
      </w:r>
      <w:r>
        <w:rPr>
          <w:rFonts w:ascii="Arial" w:hAnsi="Arial"/>
        </w:rPr>
        <w:t xml:space="preserve">I'm a big believer </w:t>
      </w:r>
      <w:r w:rsidR="009045C1">
        <w:rPr>
          <w:rFonts w:ascii="Arial" w:hAnsi="Arial"/>
        </w:rPr>
        <w:t xml:space="preserve">that </w:t>
      </w:r>
      <w:r>
        <w:rPr>
          <w:rFonts w:ascii="Arial" w:hAnsi="Arial"/>
        </w:rPr>
        <w:t>things should</w:t>
      </w:r>
      <w:r>
        <w:rPr>
          <w:rFonts w:ascii="Arial" w:hAnsi="Arial"/>
        </w:rPr>
        <w:t xml:space="preserve"> not be plugged in </w:t>
      </w:r>
      <w:r w:rsidR="00A13CDD">
        <w:rPr>
          <w:rFonts w:ascii="Arial" w:hAnsi="Arial"/>
        </w:rPr>
        <w:t>all the time. T</w:t>
      </w:r>
      <w:r>
        <w:rPr>
          <w:rFonts w:ascii="Arial" w:hAnsi="Arial"/>
        </w:rPr>
        <w:t>he only things that stay plugged in for me on my water heater, my security system</w:t>
      </w:r>
      <w:r w:rsidR="009045C1">
        <w:rPr>
          <w:rFonts w:ascii="Arial" w:hAnsi="Arial"/>
        </w:rPr>
        <w:t xml:space="preserve">, and </w:t>
      </w:r>
      <w:r>
        <w:rPr>
          <w:rFonts w:ascii="Arial" w:hAnsi="Arial"/>
        </w:rPr>
        <w:t>computer</w:t>
      </w:r>
      <w:r w:rsidR="009045C1">
        <w:rPr>
          <w:rFonts w:ascii="Arial" w:hAnsi="Arial"/>
        </w:rPr>
        <w:t xml:space="preserve">. </w:t>
      </w:r>
      <w:r>
        <w:rPr>
          <w:rFonts w:ascii="Arial" w:hAnsi="Arial"/>
        </w:rPr>
        <w:t>With the reminder texts, I asked if anyone in the family is not feeling well and reschedule if n</w:t>
      </w:r>
      <w:r>
        <w:rPr>
          <w:rFonts w:ascii="Arial" w:hAnsi="Arial"/>
        </w:rPr>
        <w:t xml:space="preserve">ecessary. Have a waiting list ready to go. Be clear on your mask wearing requirements. And let them know that all consultations and changes to the grooming will be done via phone and they need to be ready to answer any questions during the groom. Let them </w:t>
      </w:r>
      <w:r>
        <w:rPr>
          <w:rFonts w:ascii="Arial" w:hAnsi="Arial"/>
        </w:rPr>
        <w:t xml:space="preserve">know how you've decided on payments. And before you open the door to your first client of the day sanitize your touch points. </w:t>
      </w:r>
    </w:p>
    <w:p w14:paraId="2B358256" w14:textId="77777777" w:rsidR="000E2BA9" w:rsidRDefault="000E2BA9">
      <w:pPr>
        <w:spacing w:after="0"/>
        <w:rPr>
          <w:rFonts w:ascii="Arial" w:hAnsi="Arial"/>
        </w:rPr>
      </w:pPr>
    </w:p>
    <w:p w14:paraId="0AF63534" w14:textId="4466B71C" w:rsidR="000E2BA9" w:rsidRDefault="007F4EA5">
      <w:pPr>
        <w:spacing w:after="0"/>
        <w:rPr>
          <w:rFonts w:ascii="Arial" w:hAnsi="Arial"/>
        </w:rPr>
      </w:pPr>
      <w:r>
        <w:rPr>
          <w:rFonts w:ascii="Arial" w:hAnsi="Arial"/>
        </w:rPr>
        <w:t xml:space="preserve"> OSHA may </w:t>
      </w:r>
      <w:r>
        <w:rPr>
          <w:rFonts w:ascii="Arial" w:hAnsi="Arial"/>
        </w:rPr>
        <w:t xml:space="preserve">require you to have printed out protocols. </w:t>
      </w:r>
      <w:r w:rsidR="000E2BA9">
        <w:rPr>
          <w:rFonts w:ascii="Arial" w:hAnsi="Arial"/>
        </w:rPr>
        <w:t>Y</w:t>
      </w:r>
      <w:r>
        <w:rPr>
          <w:rFonts w:ascii="Arial" w:hAnsi="Arial"/>
        </w:rPr>
        <w:t xml:space="preserve">our local department of health if they </w:t>
      </w:r>
      <w:r>
        <w:rPr>
          <w:rFonts w:ascii="Arial" w:hAnsi="Arial"/>
        </w:rPr>
        <w:t>decide to do spot inspections</w:t>
      </w:r>
      <w:r w:rsidR="000E2BA9">
        <w:rPr>
          <w:rFonts w:ascii="Arial" w:hAnsi="Arial"/>
        </w:rPr>
        <w:t>,</w:t>
      </w:r>
      <w:r>
        <w:rPr>
          <w:rFonts w:ascii="Arial" w:hAnsi="Arial"/>
        </w:rPr>
        <w:t xml:space="preserve"> may want to see them. So have signage and checklists for your employees. You can check temperature</w:t>
      </w:r>
      <w:r w:rsidR="000E2BA9">
        <w:rPr>
          <w:rFonts w:ascii="Arial" w:hAnsi="Arial"/>
        </w:rPr>
        <w:t>.</w:t>
      </w:r>
      <w:r>
        <w:rPr>
          <w:rFonts w:ascii="Arial" w:hAnsi="Arial"/>
        </w:rPr>
        <w:t xml:space="preserve"> </w:t>
      </w:r>
      <w:r w:rsidR="000E2BA9">
        <w:rPr>
          <w:rFonts w:ascii="Arial" w:hAnsi="Arial"/>
        </w:rPr>
        <w:t>T</w:t>
      </w:r>
      <w:r>
        <w:rPr>
          <w:rFonts w:ascii="Arial" w:hAnsi="Arial"/>
        </w:rPr>
        <w:t xml:space="preserve">hey had the little </w:t>
      </w:r>
      <w:r w:rsidR="000E2BA9">
        <w:rPr>
          <w:rFonts w:ascii="Arial" w:hAnsi="Arial"/>
        </w:rPr>
        <w:t xml:space="preserve">temperature </w:t>
      </w:r>
      <w:r>
        <w:rPr>
          <w:rFonts w:ascii="Arial" w:hAnsi="Arial"/>
        </w:rPr>
        <w:t>guns that you</w:t>
      </w:r>
      <w:r>
        <w:rPr>
          <w:rFonts w:ascii="Arial" w:hAnsi="Arial"/>
        </w:rPr>
        <w:t xml:space="preserve"> put up the forehead</w:t>
      </w:r>
      <w:r w:rsidR="000E2BA9">
        <w:rPr>
          <w:rFonts w:ascii="Arial" w:hAnsi="Arial"/>
        </w:rPr>
        <w:t>.</w:t>
      </w:r>
      <w:r>
        <w:rPr>
          <w:rFonts w:ascii="Arial" w:hAnsi="Arial"/>
        </w:rPr>
        <w:t xml:space="preserve"> </w:t>
      </w:r>
      <w:r w:rsidR="000E2BA9">
        <w:rPr>
          <w:rFonts w:ascii="Arial" w:hAnsi="Arial"/>
        </w:rPr>
        <w:t>T</w:t>
      </w:r>
      <w:r>
        <w:rPr>
          <w:rFonts w:ascii="Arial" w:hAnsi="Arial"/>
        </w:rPr>
        <w:t xml:space="preserve">hey tend to be very </w:t>
      </w:r>
      <w:r>
        <w:rPr>
          <w:rFonts w:ascii="Arial" w:hAnsi="Arial"/>
        </w:rPr>
        <w:t xml:space="preserve">accurate. Make sure that paperwork is </w:t>
      </w:r>
      <w:r>
        <w:rPr>
          <w:rFonts w:ascii="Arial" w:hAnsi="Arial"/>
        </w:rPr>
        <w:t xml:space="preserve">signed by your employees. </w:t>
      </w:r>
      <w:r w:rsidR="000E2BA9">
        <w:rPr>
          <w:rFonts w:ascii="Arial" w:hAnsi="Arial"/>
        </w:rPr>
        <w:t>Decide</w:t>
      </w:r>
      <w:r>
        <w:rPr>
          <w:rFonts w:ascii="Arial" w:hAnsi="Arial"/>
        </w:rPr>
        <w:t xml:space="preserve"> how drop off will be </w:t>
      </w:r>
      <w:r w:rsidR="000E2BA9">
        <w:rPr>
          <w:rFonts w:ascii="Arial" w:hAnsi="Arial"/>
        </w:rPr>
        <w:t xml:space="preserve">and how </w:t>
      </w:r>
      <w:r>
        <w:rPr>
          <w:rFonts w:ascii="Arial" w:hAnsi="Arial"/>
        </w:rPr>
        <w:t xml:space="preserve">the pets </w:t>
      </w:r>
      <w:r>
        <w:rPr>
          <w:rFonts w:ascii="Arial" w:hAnsi="Arial"/>
        </w:rPr>
        <w:t>will be dropped off during the day</w:t>
      </w:r>
      <w:r w:rsidR="000E2BA9">
        <w:rPr>
          <w:rFonts w:ascii="Arial" w:hAnsi="Arial"/>
        </w:rPr>
        <w:t>.</w:t>
      </w:r>
      <w:r>
        <w:rPr>
          <w:rFonts w:ascii="Arial" w:hAnsi="Arial"/>
        </w:rPr>
        <w:t xml:space="preserve"> </w:t>
      </w:r>
      <w:r w:rsidR="000E2BA9">
        <w:rPr>
          <w:rFonts w:ascii="Arial" w:hAnsi="Arial"/>
        </w:rPr>
        <w:t>Doors should</w:t>
      </w:r>
      <w:r>
        <w:rPr>
          <w:rFonts w:ascii="Arial" w:hAnsi="Arial"/>
        </w:rPr>
        <w:t xml:space="preserve"> be </w:t>
      </w:r>
      <w:proofErr w:type="gramStart"/>
      <w:r>
        <w:rPr>
          <w:rFonts w:ascii="Arial" w:hAnsi="Arial"/>
        </w:rPr>
        <w:t xml:space="preserve">locked </w:t>
      </w:r>
      <w:r w:rsidR="000E2BA9">
        <w:rPr>
          <w:rFonts w:ascii="Arial" w:hAnsi="Arial"/>
        </w:rPr>
        <w:t xml:space="preserve"> and</w:t>
      </w:r>
      <w:proofErr w:type="gramEnd"/>
      <w:r w:rsidR="000E2BA9">
        <w:rPr>
          <w:rFonts w:ascii="Arial" w:hAnsi="Arial"/>
        </w:rPr>
        <w:t xml:space="preserve"> </w:t>
      </w:r>
      <w:r>
        <w:rPr>
          <w:rFonts w:ascii="Arial" w:hAnsi="Arial"/>
        </w:rPr>
        <w:t>reminder of the p</w:t>
      </w:r>
      <w:r w:rsidR="000E2BA9">
        <w:rPr>
          <w:rFonts w:ascii="Arial" w:hAnsi="Arial"/>
        </w:rPr>
        <w:t>olicies</w:t>
      </w:r>
      <w:r>
        <w:rPr>
          <w:rFonts w:ascii="Arial" w:hAnsi="Arial"/>
        </w:rPr>
        <w:t xml:space="preserve"> tape</w:t>
      </w:r>
      <w:r w:rsidR="000E2BA9">
        <w:rPr>
          <w:rFonts w:ascii="Arial" w:hAnsi="Arial"/>
        </w:rPr>
        <w:t>d  to</w:t>
      </w:r>
      <w:r>
        <w:rPr>
          <w:rFonts w:ascii="Arial" w:hAnsi="Arial"/>
        </w:rPr>
        <w:t xml:space="preserve"> the inside of the door if possible. </w:t>
      </w:r>
    </w:p>
    <w:p w14:paraId="6A6BCB64" w14:textId="77777777" w:rsidR="000E2BA9" w:rsidRDefault="000E2BA9">
      <w:pPr>
        <w:spacing w:after="0"/>
        <w:rPr>
          <w:rFonts w:ascii="Arial" w:hAnsi="Arial"/>
        </w:rPr>
      </w:pPr>
    </w:p>
    <w:p w14:paraId="52C82D57" w14:textId="77777777" w:rsidR="000E2BA9" w:rsidRDefault="007F4EA5">
      <w:pPr>
        <w:spacing w:after="0"/>
        <w:rPr>
          <w:rFonts w:ascii="Arial" w:hAnsi="Arial"/>
        </w:rPr>
      </w:pPr>
      <w:r>
        <w:rPr>
          <w:rFonts w:ascii="Arial" w:hAnsi="Arial"/>
        </w:rPr>
        <w:t xml:space="preserve">Any changes made to the outside </w:t>
      </w:r>
      <w:r>
        <w:rPr>
          <w:rFonts w:ascii="Arial" w:hAnsi="Arial"/>
        </w:rPr>
        <w:t xml:space="preserve">of the building to accommodate contact less drop off needs to be run by the fire marshal, your landlord and your insurance company to be sure that you're actually covered. </w:t>
      </w:r>
      <w:r w:rsidR="000E2BA9">
        <w:rPr>
          <w:rFonts w:ascii="Arial" w:hAnsi="Arial"/>
        </w:rPr>
        <w:t>Y</w:t>
      </w:r>
      <w:r>
        <w:rPr>
          <w:rFonts w:ascii="Arial" w:hAnsi="Arial"/>
        </w:rPr>
        <w:t>ou may want to provide a sanitizing station</w:t>
      </w:r>
      <w:r w:rsidR="000E2BA9">
        <w:rPr>
          <w:rFonts w:ascii="Arial" w:hAnsi="Arial"/>
        </w:rPr>
        <w:t>. Y</w:t>
      </w:r>
      <w:r>
        <w:rPr>
          <w:rFonts w:ascii="Arial" w:hAnsi="Arial"/>
        </w:rPr>
        <w:t>our state may require you to ha</w:t>
      </w:r>
      <w:r>
        <w:rPr>
          <w:rFonts w:ascii="Arial" w:hAnsi="Arial"/>
        </w:rPr>
        <w:t xml:space="preserve">ve a sanitizing station, which will consist of single use gloves masks hand sanitizer plus a garbage can to throw it in. This is a </w:t>
      </w:r>
      <w:r>
        <w:rPr>
          <w:rFonts w:ascii="Arial" w:hAnsi="Arial"/>
        </w:rPr>
        <w:lastRenderedPageBreak/>
        <w:t xml:space="preserve">setup that somebody has done on the inside of their shop. </w:t>
      </w:r>
      <w:r w:rsidR="000E2BA9">
        <w:rPr>
          <w:rFonts w:ascii="Arial" w:hAnsi="Arial"/>
        </w:rPr>
        <w:t>T</w:t>
      </w:r>
      <w:r>
        <w:rPr>
          <w:rFonts w:ascii="Arial" w:hAnsi="Arial"/>
        </w:rPr>
        <w:t xml:space="preserve">hey've got </w:t>
      </w:r>
      <w:r w:rsidR="000E2BA9">
        <w:rPr>
          <w:rFonts w:ascii="Arial" w:hAnsi="Arial"/>
        </w:rPr>
        <w:t>it</w:t>
      </w:r>
      <w:r>
        <w:rPr>
          <w:rFonts w:ascii="Arial" w:hAnsi="Arial"/>
        </w:rPr>
        <w:t xml:space="preserve"> fenced off, they put up the plexiglass shield on i</w:t>
      </w:r>
      <w:r>
        <w:rPr>
          <w:rFonts w:ascii="Arial" w:hAnsi="Arial"/>
        </w:rPr>
        <w:t xml:space="preserve">t, so the clients can actually come in without actually having contact. </w:t>
      </w:r>
    </w:p>
    <w:p w14:paraId="29CEEE3B" w14:textId="77777777" w:rsidR="000E2BA9" w:rsidRDefault="000E2BA9">
      <w:pPr>
        <w:spacing w:after="0"/>
        <w:rPr>
          <w:rFonts w:ascii="Arial" w:hAnsi="Arial"/>
        </w:rPr>
      </w:pPr>
    </w:p>
    <w:p w14:paraId="301E38D6" w14:textId="77777777" w:rsidR="000E2BA9" w:rsidRDefault="007F4EA5">
      <w:pPr>
        <w:spacing w:after="0"/>
        <w:rPr>
          <w:rFonts w:ascii="Arial" w:hAnsi="Arial"/>
        </w:rPr>
      </w:pPr>
      <w:r>
        <w:rPr>
          <w:rFonts w:ascii="Arial" w:hAnsi="Arial"/>
        </w:rPr>
        <w:t>Here's some example</w:t>
      </w:r>
      <w:r w:rsidR="000E2BA9">
        <w:rPr>
          <w:rFonts w:ascii="Arial" w:hAnsi="Arial"/>
        </w:rPr>
        <w:t xml:space="preserve">s </w:t>
      </w:r>
      <w:r>
        <w:rPr>
          <w:rFonts w:ascii="Arial" w:hAnsi="Arial"/>
        </w:rPr>
        <w:t>of outside once again, you want to be careful with the outside ones because you do</w:t>
      </w:r>
      <w:r w:rsidR="000E2BA9">
        <w:rPr>
          <w:rFonts w:ascii="Arial" w:hAnsi="Arial"/>
        </w:rPr>
        <w:t>n’t</w:t>
      </w:r>
      <w:r>
        <w:rPr>
          <w:rFonts w:ascii="Arial" w:hAnsi="Arial"/>
        </w:rPr>
        <w:t xml:space="preserve"> need a pet getting loose from you</w:t>
      </w:r>
      <w:r w:rsidR="000E2BA9">
        <w:rPr>
          <w:rFonts w:ascii="Arial" w:hAnsi="Arial"/>
        </w:rPr>
        <w:t xml:space="preserve">. </w:t>
      </w:r>
      <w:r>
        <w:rPr>
          <w:rFonts w:ascii="Arial" w:hAnsi="Arial"/>
        </w:rPr>
        <w:t>The other issue</w:t>
      </w:r>
      <w:r>
        <w:rPr>
          <w:rFonts w:ascii="Arial" w:hAnsi="Arial"/>
        </w:rPr>
        <w:t xml:space="preserve"> with having this type of setup especially this one here, is cage aggressive pets, right? This setup is not going to work for a pet that is cage aggressive. And if that's the case, you will have to consider a another means of contact less pickup. </w:t>
      </w:r>
      <w:r w:rsidR="000E2BA9">
        <w:rPr>
          <w:rFonts w:ascii="Arial" w:hAnsi="Arial"/>
        </w:rPr>
        <w:t>D</w:t>
      </w:r>
      <w:r>
        <w:rPr>
          <w:rFonts w:ascii="Arial" w:hAnsi="Arial"/>
        </w:rPr>
        <w:t xml:space="preserve">rop off curbside. </w:t>
      </w:r>
      <w:r w:rsidR="000E2BA9">
        <w:rPr>
          <w:rFonts w:ascii="Arial" w:hAnsi="Arial"/>
        </w:rPr>
        <w:t>C</w:t>
      </w:r>
      <w:r>
        <w:rPr>
          <w:rFonts w:ascii="Arial" w:hAnsi="Arial"/>
        </w:rPr>
        <w:t xml:space="preserve">ontrol </w:t>
      </w:r>
      <w:r w:rsidR="000E2BA9">
        <w:rPr>
          <w:rFonts w:ascii="Arial" w:hAnsi="Arial"/>
        </w:rPr>
        <w:t xml:space="preserve">of </w:t>
      </w:r>
      <w:r>
        <w:rPr>
          <w:rFonts w:ascii="Arial" w:hAnsi="Arial"/>
        </w:rPr>
        <w:t>pet is important</w:t>
      </w:r>
      <w:r w:rsidR="000E2BA9">
        <w:rPr>
          <w:rFonts w:ascii="Arial" w:hAnsi="Arial"/>
        </w:rPr>
        <w:t xml:space="preserve">. </w:t>
      </w:r>
      <w:r>
        <w:rPr>
          <w:rFonts w:ascii="Arial" w:hAnsi="Arial"/>
        </w:rPr>
        <w:t xml:space="preserve"> </w:t>
      </w:r>
      <w:r w:rsidR="000E2BA9">
        <w:rPr>
          <w:rFonts w:ascii="Arial" w:hAnsi="Arial"/>
        </w:rPr>
        <w:t>T</w:t>
      </w:r>
      <w:r>
        <w:rPr>
          <w:rFonts w:ascii="Arial" w:hAnsi="Arial"/>
        </w:rPr>
        <w:t>alk to your insurance company regarding specific restrictions or non</w:t>
      </w:r>
      <w:r w:rsidR="000E2BA9">
        <w:rPr>
          <w:rFonts w:ascii="Arial" w:hAnsi="Arial"/>
        </w:rPr>
        <w:t>-</w:t>
      </w:r>
      <w:r>
        <w:rPr>
          <w:rFonts w:ascii="Arial" w:hAnsi="Arial"/>
        </w:rPr>
        <w:t xml:space="preserve">coverage. Pros is that you keep clients </w:t>
      </w:r>
      <w:r w:rsidR="000E2BA9">
        <w:rPr>
          <w:rFonts w:ascii="Arial" w:hAnsi="Arial"/>
        </w:rPr>
        <w:t>out of</w:t>
      </w:r>
      <w:r>
        <w:rPr>
          <w:rFonts w:ascii="Arial" w:hAnsi="Arial"/>
        </w:rPr>
        <w:t xml:space="preserve"> your facility. Cons now you're in their space and it is vit</w:t>
      </w:r>
      <w:r>
        <w:rPr>
          <w:rFonts w:ascii="Arial" w:hAnsi="Arial"/>
        </w:rPr>
        <w:t>ally important that you have control of this pets that they do not get loose</w:t>
      </w:r>
      <w:r w:rsidR="000E2BA9">
        <w:rPr>
          <w:rFonts w:ascii="Arial" w:hAnsi="Arial"/>
        </w:rPr>
        <w:t>.</w:t>
      </w:r>
    </w:p>
    <w:p w14:paraId="02B39076" w14:textId="77777777" w:rsidR="000E2BA9" w:rsidRDefault="000E2BA9">
      <w:pPr>
        <w:spacing w:after="0"/>
        <w:rPr>
          <w:rFonts w:ascii="Arial" w:hAnsi="Arial"/>
        </w:rPr>
      </w:pPr>
    </w:p>
    <w:p w14:paraId="15D0F8C8" w14:textId="0192307B" w:rsidR="000E2BA9" w:rsidRDefault="000E2BA9">
      <w:pPr>
        <w:spacing w:after="0"/>
        <w:rPr>
          <w:rFonts w:ascii="Arial" w:hAnsi="Arial"/>
        </w:rPr>
      </w:pPr>
      <w:r>
        <w:rPr>
          <w:rFonts w:ascii="Arial" w:hAnsi="Arial"/>
        </w:rPr>
        <w:t>L</w:t>
      </w:r>
      <w:r w:rsidR="007F4EA5">
        <w:rPr>
          <w:rFonts w:ascii="Arial" w:hAnsi="Arial"/>
        </w:rPr>
        <w:t>obby</w:t>
      </w:r>
      <w:r>
        <w:rPr>
          <w:rFonts w:ascii="Arial" w:hAnsi="Arial"/>
        </w:rPr>
        <w:t>-</w:t>
      </w:r>
      <w:r w:rsidR="007F4EA5">
        <w:rPr>
          <w:rFonts w:ascii="Arial" w:hAnsi="Arial"/>
        </w:rPr>
        <w:t xml:space="preserve"> keep those doors locked. Don't allow your clients to use your bathrooms. You could have one in at a time and keep laminated copies of the new protocol and sanitation on the </w:t>
      </w:r>
      <w:r w:rsidR="007F4EA5">
        <w:rPr>
          <w:rFonts w:ascii="Arial" w:hAnsi="Arial"/>
        </w:rPr>
        <w:t>counter for people to look at. Keep in mind that if you keeping open windows even with screens</w:t>
      </w:r>
      <w:r>
        <w:rPr>
          <w:rFonts w:ascii="Arial" w:hAnsi="Arial"/>
        </w:rPr>
        <w:t xml:space="preserve">, </w:t>
      </w:r>
      <w:r w:rsidR="007F4EA5">
        <w:rPr>
          <w:rFonts w:ascii="Arial" w:hAnsi="Arial"/>
        </w:rPr>
        <w:t xml:space="preserve">will not prevent an unsecure </w:t>
      </w:r>
      <w:r>
        <w:rPr>
          <w:rFonts w:ascii="Arial" w:hAnsi="Arial"/>
        </w:rPr>
        <w:t>p</w:t>
      </w:r>
      <w:r w:rsidR="007F4EA5">
        <w:rPr>
          <w:rFonts w:ascii="Arial" w:hAnsi="Arial"/>
        </w:rPr>
        <w:t xml:space="preserve">et from escaping. Remember that phones and cell phones </w:t>
      </w:r>
      <w:r>
        <w:rPr>
          <w:rFonts w:ascii="Arial" w:hAnsi="Arial"/>
        </w:rPr>
        <w:t xml:space="preserve">are </w:t>
      </w:r>
      <w:r w:rsidR="007F4EA5">
        <w:rPr>
          <w:rFonts w:ascii="Arial" w:hAnsi="Arial"/>
        </w:rPr>
        <w:t>touch points and make sure you do that snout to tail assessment bef</w:t>
      </w:r>
      <w:r w:rsidR="007F4EA5">
        <w:rPr>
          <w:rFonts w:ascii="Arial" w:hAnsi="Arial"/>
        </w:rPr>
        <w:t>ore the owner leaves your parking lot. Gum color</w:t>
      </w:r>
      <w:r>
        <w:rPr>
          <w:rFonts w:ascii="Arial" w:hAnsi="Arial"/>
        </w:rPr>
        <w:t xml:space="preserve">, </w:t>
      </w:r>
      <w:r w:rsidR="007F4EA5">
        <w:rPr>
          <w:rFonts w:ascii="Arial" w:hAnsi="Arial"/>
        </w:rPr>
        <w:t>ga</w:t>
      </w:r>
      <w:r>
        <w:rPr>
          <w:rFonts w:ascii="Arial" w:hAnsi="Arial"/>
        </w:rPr>
        <w:t>it, f</w:t>
      </w:r>
      <w:r w:rsidR="007F4EA5">
        <w:rPr>
          <w:rFonts w:ascii="Arial" w:hAnsi="Arial"/>
        </w:rPr>
        <w:t>ocus</w:t>
      </w:r>
      <w:r>
        <w:rPr>
          <w:rFonts w:ascii="Arial" w:hAnsi="Arial"/>
        </w:rPr>
        <w:t>,</w:t>
      </w:r>
      <w:r w:rsidR="007F4EA5">
        <w:rPr>
          <w:rFonts w:ascii="Arial" w:hAnsi="Arial"/>
        </w:rPr>
        <w:t xml:space="preserve"> and coat condition are the four most important things to check for. </w:t>
      </w:r>
    </w:p>
    <w:p w14:paraId="3E340A4F" w14:textId="77777777" w:rsidR="000E2BA9" w:rsidRDefault="000E2BA9">
      <w:pPr>
        <w:spacing w:after="0"/>
        <w:rPr>
          <w:rFonts w:ascii="Arial" w:hAnsi="Arial"/>
        </w:rPr>
      </w:pPr>
    </w:p>
    <w:p w14:paraId="2CB5F22B" w14:textId="77777777" w:rsidR="000E2BA9" w:rsidRDefault="000E2BA9">
      <w:pPr>
        <w:spacing w:after="0"/>
      </w:pPr>
      <w:r>
        <w:rPr>
          <w:rFonts w:ascii="Arial" w:hAnsi="Arial"/>
        </w:rPr>
        <w:t>P</w:t>
      </w:r>
      <w:r w:rsidR="007F4EA5">
        <w:rPr>
          <w:rFonts w:ascii="Arial" w:hAnsi="Arial"/>
        </w:rPr>
        <w:t>ets that need to be potty should have a fresh lead and disinfect any collars and leashes that stay with you. You can h</w:t>
      </w:r>
      <w:r w:rsidR="007F4EA5">
        <w:rPr>
          <w:rFonts w:ascii="Arial" w:hAnsi="Arial"/>
        </w:rPr>
        <w:t xml:space="preserve">ave a case like this, you can put up a Plex Plexiglas barrier. I like to set up this one was pretty ingenious. Alright, I particularly like it because all the stuff for sale is behind the curtain. </w:t>
      </w:r>
      <w:proofErr w:type="gramStart"/>
      <w:r w:rsidR="007F4EA5">
        <w:rPr>
          <w:rFonts w:ascii="Arial" w:hAnsi="Arial"/>
        </w:rPr>
        <w:t>So</w:t>
      </w:r>
      <w:proofErr w:type="gramEnd"/>
      <w:r w:rsidR="007F4EA5">
        <w:rPr>
          <w:rFonts w:ascii="Arial" w:hAnsi="Arial"/>
        </w:rPr>
        <w:t xml:space="preserve"> the clients can't like touch anything. The employee the </w:t>
      </w:r>
      <w:r w:rsidR="007F4EA5">
        <w:rPr>
          <w:rFonts w:ascii="Arial" w:hAnsi="Arial"/>
        </w:rPr>
        <w:t>owner has to has to hand it to them.</w:t>
      </w:r>
    </w:p>
    <w:p w14:paraId="4926F44B" w14:textId="77777777" w:rsidR="000E2BA9" w:rsidRDefault="000E2BA9">
      <w:pPr>
        <w:spacing w:after="0"/>
      </w:pPr>
    </w:p>
    <w:p w14:paraId="5D8C4741" w14:textId="77777777" w:rsidR="000E2BA9" w:rsidRDefault="007F4EA5">
      <w:pPr>
        <w:spacing w:after="0"/>
        <w:rPr>
          <w:rFonts w:ascii="Arial" w:hAnsi="Arial"/>
        </w:rPr>
      </w:pPr>
      <w:r>
        <w:rPr>
          <w:rFonts w:ascii="Arial" w:hAnsi="Arial"/>
        </w:rPr>
        <w:t>Home Base</w:t>
      </w:r>
      <w:r w:rsidR="000E2BA9">
        <w:rPr>
          <w:rFonts w:ascii="Arial" w:hAnsi="Arial"/>
        </w:rPr>
        <w:t xml:space="preserve"> Shops</w:t>
      </w:r>
      <w:proofErr w:type="gramStart"/>
      <w:r w:rsidR="000E2BA9">
        <w:rPr>
          <w:rFonts w:ascii="Arial" w:hAnsi="Arial"/>
        </w:rPr>
        <w:t xml:space="preserve">- </w:t>
      </w:r>
      <w:r>
        <w:rPr>
          <w:rFonts w:ascii="Arial" w:hAnsi="Arial"/>
        </w:rPr>
        <w:t xml:space="preserve"> Please</w:t>
      </w:r>
      <w:proofErr w:type="gramEnd"/>
      <w:r>
        <w:rPr>
          <w:rFonts w:ascii="Arial" w:hAnsi="Arial"/>
        </w:rPr>
        <w:t xml:space="preserve"> remember that this is your home and any exposure you bring to your shop can impact your immediate family. </w:t>
      </w:r>
    </w:p>
    <w:p w14:paraId="4901112D" w14:textId="77777777" w:rsidR="000E2BA9" w:rsidRDefault="000E2BA9">
      <w:pPr>
        <w:spacing w:after="0"/>
        <w:rPr>
          <w:rFonts w:ascii="Arial" w:hAnsi="Arial"/>
        </w:rPr>
      </w:pPr>
    </w:p>
    <w:p w14:paraId="3CEE4D1D" w14:textId="77777777" w:rsidR="008D7E13" w:rsidRDefault="000E2BA9">
      <w:pPr>
        <w:spacing w:after="0"/>
        <w:rPr>
          <w:rFonts w:ascii="Arial" w:hAnsi="Arial"/>
        </w:rPr>
      </w:pPr>
      <w:proofErr w:type="spellStart"/>
      <w:r>
        <w:rPr>
          <w:rFonts w:ascii="Arial" w:hAnsi="Arial"/>
        </w:rPr>
        <w:t>Housecall</w:t>
      </w:r>
      <w:proofErr w:type="spellEnd"/>
      <w:r>
        <w:rPr>
          <w:rFonts w:ascii="Arial" w:hAnsi="Arial"/>
        </w:rPr>
        <w:t xml:space="preserve"> groomers- av</w:t>
      </w:r>
      <w:r w:rsidR="007F4EA5">
        <w:rPr>
          <w:rFonts w:ascii="Arial" w:hAnsi="Arial"/>
        </w:rPr>
        <w:t xml:space="preserve">oid client bathrooms. Be careful not to </w:t>
      </w:r>
      <w:r w:rsidR="007F4EA5">
        <w:rPr>
          <w:rFonts w:ascii="Arial" w:hAnsi="Arial"/>
        </w:rPr>
        <w:t xml:space="preserve">dehydrate yourself because of that. Drink water and either route so that you have time to go home or invest in a porta </w:t>
      </w:r>
      <w:proofErr w:type="spellStart"/>
      <w:r w:rsidR="007F4EA5">
        <w:rPr>
          <w:rFonts w:ascii="Arial" w:hAnsi="Arial"/>
        </w:rPr>
        <w:t>potti</w:t>
      </w:r>
      <w:proofErr w:type="spellEnd"/>
      <w:r w:rsidR="007F4EA5">
        <w:rPr>
          <w:rFonts w:ascii="Arial" w:hAnsi="Arial"/>
        </w:rPr>
        <w:t xml:space="preserve"> or a big </w:t>
      </w:r>
      <w:proofErr w:type="spellStart"/>
      <w:r w:rsidR="007F4EA5">
        <w:rPr>
          <w:rFonts w:ascii="Arial" w:hAnsi="Arial"/>
        </w:rPr>
        <w:t>ol</w:t>
      </w:r>
      <w:proofErr w:type="spellEnd"/>
      <w:r w:rsidR="007F4EA5">
        <w:rPr>
          <w:rFonts w:ascii="Arial" w:hAnsi="Arial"/>
        </w:rPr>
        <w:t xml:space="preserve"> </w:t>
      </w:r>
      <w:proofErr w:type="gramStart"/>
      <w:r w:rsidR="007F4EA5">
        <w:rPr>
          <w:rFonts w:ascii="Arial" w:hAnsi="Arial"/>
        </w:rPr>
        <w:t xml:space="preserve">711 </w:t>
      </w:r>
      <w:r w:rsidR="007F4EA5">
        <w:rPr>
          <w:rFonts w:ascii="Arial" w:hAnsi="Arial"/>
        </w:rPr>
        <w:t xml:space="preserve"> Slurpee</w:t>
      </w:r>
      <w:proofErr w:type="gramEnd"/>
      <w:r w:rsidR="007F4EA5">
        <w:rPr>
          <w:rFonts w:ascii="Arial" w:hAnsi="Arial"/>
        </w:rPr>
        <w:t xml:space="preserve"> cup. </w:t>
      </w:r>
    </w:p>
    <w:p w14:paraId="33A916DB" w14:textId="77777777" w:rsidR="008D7E13" w:rsidRDefault="008D7E13">
      <w:pPr>
        <w:spacing w:after="0"/>
        <w:rPr>
          <w:rFonts w:ascii="Arial" w:hAnsi="Arial"/>
        </w:rPr>
      </w:pPr>
    </w:p>
    <w:p w14:paraId="6DF5383C" w14:textId="27D08814" w:rsidR="008D7E13" w:rsidRDefault="008D7E13">
      <w:pPr>
        <w:spacing w:after="0"/>
        <w:rPr>
          <w:rFonts w:ascii="Arial" w:hAnsi="Arial"/>
        </w:rPr>
      </w:pPr>
      <w:r>
        <w:rPr>
          <w:rFonts w:ascii="Arial" w:hAnsi="Arial"/>
        </w:rPr>
        <w:t>Mobile-</w:t>
      </w:r>
      <w:r w:rsidR="007F4EA5">
        <w:rPr>
          <w:rFonts w:ascii="Arial" w:hAnsi="Arial"/>
        </w:rPr>
        <w:t xml:space="preserve"> Stay out of client's homes, keep them out of your </w:t>
      </w:r>
      <w:r>
        <w:rPr>
          <w:rFonts w:ascii="Arial" w:hAnsi="Arial"/>
        </w:rPr>
        <w:t>van</w:t>
      </w:r>
      <w:r w:rsidR="007F4EA5">
        <w:rPr>
          <w:rFonts w:ascii="Arial" w:hAnsi="Arial"/>
        </w:rPr>
        <w:t xml:space="preserve"> You can put a crate in the van w</w:t>
      </w:r>
      <w:r w:rsidR="007F4EA5">
        <w:rPr>
          <w:rFonts w:ascii="Arial" w:hAnsi="Arial"/>
        </w:rPr>
        <w:t xml:space="preserve">ith the open door, the client can put the pet into the crate you close the door, let the pet out and then you just reverse it on pickup. </w:t>
      </w:r>
      <w:r>
        <w:rPr>
          <w:rFonts w:ascii="Arial" w:hAnsi="Arial"/>
        </w:rPr>
        <w:t>S</w:t>
      </w:r>
      <w:r w:rsidR="007F4EA5">
        <w:rPr>
          <w:rFonts w:ascii="Arial" w:hAnsi="Arial"/>
        </w:rPr>
        <w:t xml:space="preserve">anitize any client touch points </w:t>
      </w:r>
      <w:r>
        <w:rPr>
          <w:rFonts w:ascii="Arial" w:hAnsi="Arial"/>
        </w:rPr>
        <w:t>and</w:t>
      </w:r>
      <w:r w:rsidR="007F4EA5">
        <w:rPr>
          <w:rFonts w:ascii="Arial" w:hAnsi="Arial"/>
        </w:rPr>
        <w:t xml:space="preserve"> put the pet right into the tub. Consider rescheduling any pet that needed the owner</w:t>
      </w:r>
      <w:r w:rsidR="007F4EA5">
        <w:rPr>
          <w:rFonts w:ascii="Arial" w:hAnsi="Arial"/>
        </w:rPr>
        <w:t xml:space="preserve"> to help unless you have a family member who can you</w:t>
      </w:r>
      <w:r>
        <w:rPr>
          <w:rFonts w:ascii="Arial" w:hAnsi="Arial"/>
        </w:rPr>
        <w:t xml:space="preserve"> help you. Keep </w:t>
      </w:r>
      <w:r w:rsidR="007F4EA5">
        <w:rPr>
          <w:rFonts w:ascii="Arial" w:hAnsi="Arial"/>
        </w:rPr>
        <w:t xml:space="preserve">that </w:t>
      </w:r>
      <w:proofErr w:type="gramStart"/>
      <w:r w:rsidR="007F4EA5">
        <w:rPr>
          <w:rFonts w:ascii="Arial" w:hAnsi="Arial"/>
        </w:rPr>
        <w:t>six foot</w:t>
      </w:r>
      <w:proofErr w:type="gramEnd"/>
      <w:r w:rsidR="007F4EA5">
        <w:rPr>
          <w:rFonts w:ascii="Arial" w:hAnsi="Arial"/>
        </w:rPr>
        <w:t xml:space="preserve"> distance with non</w:t>
      </w:r>
      <w:r>
        <w:rPr>
          <w:rFonts w:ascii="Arial" w:hAnsi="Arial"/>
        </w:rPr>
        <w:t>-</w:t>
      </w:r>
      <w:r w:rsidR="007F4EA5">
        <w:rPr>
          <w:rFonts w:ascii="Arial" w:hAnsi="Arial"/>
        </w:rPr>
        <w:t xml:space="preserve">family members. </w:t>
      </w:r>
    </w:p>
    <w:p w14:paraId="5E068B17" w14:textId="77777777" w:rsidR="008D7E13" w:rsidRDefault="008D7E13">
      <w:pPr>
        <w:spacing w:after="0"/>
        <w:rPr>
          <w:rFonts w:ascii="Arial" w:hAnsi="Arial"/>
        </w:rPr>
      </w:pPr>
    </w:p>
    <w:p w14:paraId="615991C8" w14:textId="77777777" w:rsidR="008D7E13" w:rsidRDefault="008D7E13">
      <w:pPr>
        <w:spacing w:after="0"/>
        <w:rPr>
          <w:rFonts w:ascii="Arial" w:hAnsi="Arial"/>
        </w:rPr>
      </w:pPr>
      <w:r>
        <w:rPr>
          <w:rFonts w:ascii="Arial" w:hAnsi="Arial"/>
        </w:rPr>
        <w:t>H</w:t>
      </w:r>
      <w:r w:rsidR="007F4EA5">
        <w:rPr>
          <w:rFonts w:ascii="Arial" w:hAnsi="Arial"/>
        </w:rPr>
        <w:t xml:space="preserve">ouse called groomers. </w:t>
      </w:r>
      <w:r>
        <w:rPr>
          <w:rFonts w:ascii="Arial" w:hAnsi="Arial"/>
        </w:rPr>
        <w:t>T</w:t>
      </w:r>
      <w:r w:rsidR="007F4EA5">
        <w:rPr>
          <w:rFonts w:ascii="Arial" w:hAnsi="Arial"/>
        </w:rPr>
        <w:t>hings to consider if you're working outside</w:t>
      </w:r>
      <w:r>
        <w:rPr>
          <w:rFonts w:ascii="Arial" w:hAnsi="Arial"/>
        </w:rPr>
        <w:t>-</w:t>
      </w:r>
      <w:r w:rsidR="007F4EA5">
        <w:rPr>
          <w:rFonts w:ascii="Arial" w:hAnsi="Arial"/>
        </w:rPr>
        <w:t xml:space="preserve"> pet getting loose</w:t>
      </w:r>
      <w:r>
        <w:rPr>
          <w:rFonts w:ascii="Arial" w:hAnsi="Arial"/>
        </w:rPr>
        <w:t>.</w:t>
      </w:r>
      <w:r w:rsidR="007F4EA5">
        <w:rPr>
          <w:rFonts w:ascii="Arial" w:hAnsi="Arial"/>
        </w:rPr>
        <w:t xml:space="preserve"> </w:t>
      </w:r>
      <w:r w:rsidR="007F4EA5">
        <w:rPr>
          <w:rFonts w:ascii="Arial" w:hAnsi="Arial"/>
        </w:rPr>
        <w:t>if there's a fenced in yard</w:t>
      </w:r>
      <w:r>
        <w:rPr>
          <w:rFonts w:ascii="Arial" w:hAnsi="Arial"/>
        </w:rPr>
        <w:t xml:space="preserve">, less of an issue. A </w:t>
      </w:r>
      <w:proofErr w:type="gramStart"/>
      <w:r>
        <w:rPr>
          <w:rFonts w:ascii="Arial" w:hAnsi="Arial"/>
        </w:rPr>
        <w:t>p</w:t>
      </w:r>
      <w:r w:rsidR="007F4EA5">
        <w:rPr>
          <w:rFonts w:ascii="Arial" w:hAnsi="Arial"/>
        </w:rPr>
        <w:t>op up</w:t>
      </w:r>
      <w:proofErr w:type="gramEnd"/>
      <w:r w:rsidR="007F4EA5">
        <w:rPr>
          <w:rFonts w:ascii="Arial" w:hAnsi="Arial"/>
        </w:rPr>
        <w:t xml:space="preserve"> tent </w:t>
      </w:r>
      <w:r>
        <w:rPr>
          <w:rFonts w:ascii="Arial" w:hAnsi="Arial"/>
        </w:rPr>
        <w:t xml:space="preserve">for working in the hot summer. </w:t>
      </w:r>
      <w:proofErr w:type="gramStart"/>
      <w:r w:rsidR="007F4EA5">
        <w:rPr>
          <w:rFonts w:ascii="Arial" w:hAnsi="Arial"/>
        </w:rPr>
        <w:t xml:space="preserve">summer </w:t>
      </w:r>
      <w:r w:rsidR="007F4EA5">
        <w:rPr>
          <w:rFonts w:ascii="Arial" w:hAnsi="Arial"/>
        </w:rPr>
        <w:t xml:space="preserve"> </w:t>
      </w:r>
      <w:r>
        <w:rPr>
          <w:rFonts w:ascii="Arial" w:hAnsi="Arial"/>
        </w:rPr>
        <w:t>A</w:t>
      </w:r>
      <w:proofErr w:type="gramEnd"/>
      <w:r>
        <w:rPr>
          <w:rFonts w:ascii="Arial" w:hAnsi="Arial"/>
        </w:rPr>
        <w:t xml:space="preserve"> </w:t>
      </w:r>
      <w:r w:rsidR="007F4EA5">
        <w:rPr>
          <w:rFonts w:ascii="Arial" w:hAnsi="Arial"/>
        </w:rPr>
        <w:t xml:space="preserve"> pop up tent can help protect you </w:t>
      </w:r>
      <w:r>
        <w:rPr>
          <w:rFonts w:ascii="Arial" w:hAnsi="Arial"/>
        </w:rPr>
        <w:t xml:space="preserve">and </w:t>
      </w:r>
      <w:r w:rsidR="007F4EA5">
        <w:rPr>
          <w:rFonts w:ascii="Arial" w:hAnsi="Arial"/>
        </w:rPr>
        <w:t xml:space="preserve"> the pet from the sun. Portable pools</w:t>
      </w:r>
      <w:r>
        <w:rPr>
          <w:rFonts w:ascii="Arial" w:hAnsi="Arial"/>
        </w:rPr>
        <w:t>-</w:t>
      </w:r>
      <w:r w:rsidR="007F4EA5">
        <w:rPr>
          <w:rFonts w:ascii="Arial" w:hAnsi="Arial"/>
        </w:rPr>
        <w:t xml:space="preserve"> you can f</w:t>
      </w:r>
      <w:r w:rsidR="007F4EA5">
        <w:rPr>
          <w:rFonts w:ascii="Arial" w:hAnsi="Arial"/>
        </w:rPr>
        <w:t>ind them easily at such as this one from Amazon</w:t>
      </w:r>
      <w:r>
        <w:rPr>
          <w:rFonts w:ascii="Arial" w:hAnsi="Arial"/>
        </w:rPr>
        <w:t xml:space="preserve">, and </w:t>
      </w:r>
      <w:r w:rsidR="007F4EA5">
        <w:rPr>
          <w:rFonts w:ascii="Arial" w:hAnsi="Arial"/>
        </w:rPr>
        <w:t xml:space="preserve">sunscreen for working outside in the sun. </w:t>
      </w:r>
      <w:r>
        <w:rPr>
          <w:rFonts w:ascii="Arial" w:hAnsi="Arial"/>
        </w:rPr>
        <w:t>W</w:t>
      </w:r>
      <w:r w:rsidR="007F4EA5">
        <w:rPr>
          <w:rFonts w:ascii="Arial" w:hAnsi="Arial"/>
        </w:rPr>
        <w:t xml:space="preserve">ater hookups should include either warm water fill or have the clients leave jugs of hot water you can mix it </w:t>
      </w:r>
      <w:proofErr w:type="spellStart"/>
      <w:r>
        <w:rPr>
          <w:rFonts w:ascii="Arial" w:hAnsi="Arial"/>
        </w:rPr>
        <w:t>to</w:t>
      </w:r>
      <w:proofErr w:type="spellEnd"/>
      <w:r w:rsidR="007F4EA5">
        <w:rPr>
          <w:rFonts w:ascii="Arial" w:hAnsi="Arial"/>
        </w:rPr>
        <w:t xml:space="preserve"> cold from the hose</w:t>
      </w:r>
      <w:r>
        <w:rPr>
          <w:rFonts w:ascii="Arial" w:hAnsi="Arial"/>
        </w:rPr>
        <w:t>. Com</w:t>
      </w:r>
      <w:r w:rsidR="007F4EA5">
        <w:rPr>
          <w:rFonts w:ascii="Arial" w:hAnsi="Arial"/>
        </w:rPr>
        <w:t xml:space="preserve">pletely set up before you go </w:t>
      </w:r>
      <w:r w:rsidR="007F4EA5">
        <w:rPr>
          <w:rFonts w:ascii="Arial" w:hAnsi="Arial"/>
        </w:rPr>
        <w:t xml:space="preserve">get the </w:t>
      </w:r>
      <w:r>
        <w:rPr>
          <w:rFonts w:ascii="Arial" w:hAnsi="Arial"/>
        </w:rPr>
        <w:t>pet.</w:t>
      </w:r>
      <w:r w:rsidR="007F4EA5">
        <w:rPr>
          <w:rFonts w:ascii="Arial" w:hAnsi="Arial"/>
        </w:rPr>
        <w:t xml:space="preserve"> </w:t>
      </w:r>
      <w:r>
        <w:rPr>
          <w:rFonts w:ascii="Arial" w:hAnsi="Arial"/>
        </w:rPr>
        <w:t>I</w:t>
      </w:r>
      <w:r w:rsidR="007F4EA5">
        <w:rPr>
          <w:rFonts w:ascii="Arial" w:hAnsi="Arial"/>
        </w:rPr>
        <w:t>f you need to be in their home</w:t>
      </w:r>
      <w:r>
        <w:rPr>
          <w:rFonts w:ascii="Arial" w:hAnsi="Arial"/>
        </w:rPr>
        <w:t xml:space="preserve">. </w:t>
      </w:r>
      <w:r w:rsidR="007F4EA5">
        <w:rPr>
          <w:rFonts w:ascii="Arial" w:hAnsi="Arial"/>
        </w:rPr>
        <w:t>First see if laundry rooms, garages</w:t>
      </w:r>
      <w:r>
        <w:rPr>
          <w:rFonts w:ascii="Arial" w:hAnsi="Arial"/>
        </w:rPr>
        <w:t>,</w:t>
      </w:r>
      <w:r w:rsidR="007F4EA5">
        <w:rPr>
          <w:rFonts w:ascii="Arial" w:hAnsi="Arial"/>
        </w:rPr>
        <w:t xml:space="preserve"> or enclosed porches will work</w:t>
      </w:r>
      <w:r>
        <w:rPr>
          <w:rFonts w:ascii="Arial" w:hAnsi="Arial"/>
        </w:rPr>
        <w:t xml:space="preserve">. </w:t>
      </w:r>
      <w:r w:rsidR="007F4EA5">
        <w:rPr>
          <w:rFonts w:ascii="Arial" w:hAnsi="Arial"/>
        </w:rPr>
        <w:t xml:space="preserve"> </w:t>
      </w:r>
      <w:r>
        <w:rPr>
          <w:rFonts w:ascii="Arial" w:hAnsi="Arial"/>
        </w:rPr>
        <w:t>W</w:t>
      </w:r>
      <w:r w:rsidR="007F4EA5">
        <w:rPr>
          <w:rFonts w:ascii="Arial" w:hAnsi="Arial"/>
        </w:rPr>
        <w:t xml:space="preserve">ipe down everything you will touch and then wipe down everything you've touched </w:t>
      </w:r>
      <w:r>
        <w:rPr>
          <w:rFonts w:ascii="Arial" w:hAnsi="Arial"/>
        </w:rPr>
        <w:t>H</w:t>
      </w:r>
      <w:r w:rsidR="007F4EA5">
        <w:rPr>
          <w:rFonts w:ascii="Arial" w:hAnsi="Arial"/>
        </w:rPr>
        <w:t xml:space="preserve">ave clients wear masks while </w:t>
      </w:r>
      <w:r w:rsidR="007F4EA5">
        <w:rPr>
          <w:rFonts w:ascii="Arial" w:hAnsi="Arial"/>
        </w:rPr>
        <w:t xml:space="preserve">you're in their homes. And don't risk </w:t>
      </w:r>
      <w:r>
        <w:rPr>
          <w:rFonts w:ascii="Arial" w:hAnsi="Arial"/>
        </w:rPr>
        <w:lastRenderedPageBreak/>
        <w:t>de</w:t>
      </w:r>
      <w:r w:rsidR="007F4EA5">
        <w:rPr>
          <w:rFonts w:ascii="Arial" w:hAnsi="Arial"/>
        </w:rPr>
        <w:t>hydration just because you don't want to use the bathroom</w:t>
      </w:r>
      <w:r>
        <w:rPr>
          <w:rFonts w:ascii="Arial" w:hAnsi="Arial"/>
        </w:rPr>
        <w:t>.</w:t>
      </w:r>
      <w:r w:rsidR="007F4EA5">
        <w:rPr>
          <w:rFonts w:ascii="Arial" w:hAnsi="Arial"/>
        </w:rPr>
        <w:t xml:space="preserve"> </w:t>
      </w:r>
      <w:r>
        <w:rPr>
          <w:rFonts w:ascii="Arial" w:hAnsi="Arial"/>
        </w:rPr>
        <w:t>R</w:t>
      </w:r>
      <w:r w:rsidR="007F4EA5">
        <w:rPr>
          <w:rFonts w:ascii="Arial" w:hAnsi="Arial"/>
        </w:rPr>
        <w:t xml:space="preserve">oute around going home if possible. </w:t>
      </w:r>
      <w:r>
        <w:rPr>
          <w:rFonts w:ascii="Arial" w:hAnsi="Arial"/>
        </w:rPr>
        <w:t>A</w:t>
      </w:r>
      <w:r w:rsidR="007F4EA5">
        <w:rPr>
          <w:rFonts w:ascii="Arial" w:hAnsi="Arial"/>
        </w:rPr>
        <w:t xml:space="preserve">nd one thing that Chris needs here, knee pads </w:t>
      </w:r>
    </w:p>
    <w:p w14:paraId="1356BB85" w14:textId="77777777" w:rsidR="008D7E13" w:rsidRDefault="008D7E13">
      <w:pPr>
        <w:spacing w:after="0"/>
        <w:rPr>
          <w:rFonts w:ascii="Arial" w:hAnsi="Arial"/>
        </w:rPr>
      </w:pPr>
    </w:p>
    <w:p w14:paraId="4D0D43AA" w14:textId="77777777" w:rsidR="00DD38FE" w:rsidRDefault="007F4EA5">
      <w:pPr>
        <w:spacing w:after="0"/>
        <w:rPr>
          <w:rFonts w:ascii="Arial" w:hAnsi="Arial"/>
        </w:rPr>
      </w:pPr>
      <w:r>
        <w:rPr>
          <w:rFonts w:ascii="Arial" w:hAnsi="Arial"/>
        </w:rPr>
        <w:t>This is a setup for a beauty parlor, which I thought was pretty c</w:t>
      </w:r>
      <w:r>
        <w:rPr>
          <w:rFonts w:ascii="Arial" w:hAnsi="Arial"/>
        </w:rPr>
        <w:t xml:space="preserve">lever. </w:t>
      </w:r>
      <w:r w:rsidR="008D7E13">
        <w:rPr>
          <w:rFonts w:ascii="Arial" w:hAnsi="Arial"/>
        </w:rPr>
        <w:t>E</w:t>
      </w:r>
      <w:r>
        <w:rPr>
          <w:rFonts w:ascii="Arial" w:hAnsi="Arial"/>
        </w:rPr>
        <w:t xml:space="preserve">veryone can work on their station, there is barriers in between. and this is a very simple setup. It is just a shower rod holder, the one with the sticky that goes to the sticks to the wall. The shower curtains are fairly lightweight. </w:t>
      </w:r>
      <w:r>
        <w:rPr>
          <w:rFonts w:ascii="Arial" w:hAnsi="Arial"/>
        </w:rPr>
        <w:t xml:space="preserve">But it allows everybody to work without having contacts. </w:t>
      </w:r>
    </w:p>
    <w:p w14:paraId="6DC15295" w14:textId="77777777" w:rsidR="00DD38FE" w:rsidRDefault="00DD38FE">
      <w:pPr>
        <w:spacing w:after="0"/>
        <w:rPr>
          <w:rFonts w:ascii="Arial" w:hAnsi="Arial"/>
        </w:rPr>
      </w:pPr>
    </w:p>
    <w:p w14:paraId="44C45968" w14:textId="7D380BD2" w:rsidR="006D0E2B" w:rsidRDefault="007F4EA5">
      <w:pPr>
        <w:spacing w:after="0"/>
      </w:pPr>
      <w:r>
        <w:rPr>
          <w:rFonts w:ascii="Arial" w:hAnsi="Arial"/>
        </w:rPr>
        <w:t>Pick up</w:t>
      </w:r>
      <w:r w:rsidR="00DD38FE">
        <w:rPr>
          <w:rFonts w:ascii="Arial" w:hAnsi="Arial"/>
        </w:rPr>
        <w:t>-S</w:t>
      </w:r>
      <w:r>
        <w:rPr>
          <w:rFonts w:ascii="Arial" w:hAnsi="Arial"/>
        </w:rPr>
        <w:t>anitize all your touch points. Make sure that you have made your clients clear on what</w:t>
      </w:r>
      <w:r>
        <w:rPr>
          <w:rFonts w:ascii="Arial" w:hAnsi="Arial"/>
        </w:rPr>
        <w:t xml:space="preserve"> you expect </w:t>
      </w:r>
      <w:r>
        <w:rPr>
          <w:rFonts w:ascii="Arial" w:hAnsi="Arial"/>
        </w:rPr>
        <w:t xml:space="preserve">payment. </w:t>
      </w:r>
      <w:r w:rsidR="00DD38FE">
        <w:rPr>
          <w:rFonts w:ascii="Arial" w:hAnsi="Arial"/>
        </w:rPr>
        <w:t>I</w:t>
      </w:r>
      <w:r>
        <w:rPr>
          <w:rFonts w:ascii="Arial" w:hAnsi="Arial"/>
        </w:rPr>
        <w:t>f you're planning on doing</w:t>
      </w:r>
      <w:r>
        <w:rPr>
          <w:rFonts w:ascii="Arial" w:hAnsi="Arial"/>
        </w:rPr>
        <w:t xml:space="preserve"> signature less credit card, make sure you contact your credit card processor to let you know you're doing that. And while you're doing that, right. Actually, it's better to</w:t>
      </w:r>
      <w:r>
        <w:rPr>
          <w:rFonts w:ascii="Arial" w:hAnsi="Arial"/>
        </w:rPr>
        <w:t xml:space="preserve"> invoice them. Any of the big processors </w:t>
      </w:r>
      <w:r w:rsidR="00DD38FE">
        <w:rPr>
          <w:rFonts w:ascii="Arial" w:hAnsi="Arial"/>
        </w:rPr>
        <w:t>such as</w:t>
      </w:r>
      <w:r>
        <w:rPr>
          <w:rFonts w:ascii="Arial" w:hAnsi="Arial"/>
        </w:rPr>
        <w:t xml:space="preserve"> square</w:t>
      </w:r>
      <w:r w:rsidR="00DD38FE">
        <w:rPr>
          <w:rFonts w:ascii="Arial" w:hAnsi="Arial"/>
        </w:rPr>
        <w:t xml:space="preserve"> </w:t>
      </w:r>
      <w:r>
        <w:rPr>
          <w:rFonts w:ascii="Arial" w:hAnsi="Arial"/>
        </w:rPr>
        <w:t>give</w:t>
      </w:r>
      <w:r w:rsidR="00DD38FE">
        <w:rPr>
          <w:rFonts w:ascii="Arial" w:hAnsi="Arial"/>
        </w:rPr>
        <w:t>s</w:t>
      </w:r>
      <w:r>
        <w:rPr>
          <w:rFonts w:ascii="Arial" w:hAnsi="Arial"/>
        </w:rPr>
        <w:t xml:space="preserve"> you the option to invoice. </w:t>
      </w:r>
    </w:p>
    <w:p w14:paraId="3BA6B4F6" w14:textId="77777777" w:rsidR="006D0E2B" w:rsidRDefault="006D0E2B">
      <w:pPr>
        <w:spacing w:after="0"/>
      </w:pPr>
    </w:p>
    <w:p w14:paraId="05791477" w14:textId="218AD29E" w:rsidR="006D0E2B" w:rsidRDefault="006D0E2B">
      <w:pPr>
        <w:spacing w:after="0"/>
      </w:pPr>
    </w:p>
    <w:p w14:paraId="1112DD91" w14:textId="394D44C9" w:rsidR="006D0E2B" w:rsidRDefault="00DD38FE">
      <w:pPr>
        <w:spacing w:after="0"/>
      </w:pPr>
      <w:r>
        <w:rPr>
          <w:rFonts w:ascii="Arial" w:hAnsi="Arial"/>
        </w:rPr>
        <w:t>K</w:t>
      </w:r>
      <w:r w:rsidR="007F4EA5">
        <w:rPr>
          <w:rFonts w:ascii="Arial" w:hAnsi="Arial"/>
        </w:rPr>
        <w:t xml:space="preserve">now your rules for your state. Okay, so we're going to do a quick share. </w:t>
      </w:r>
      <w:proofErr w:type="gramStart"/>
      <w:r w:rsidR="007F4EA5">
        <w:rPr>
          <w:rFonts w:ascii="Arial" w:hAnsi="Arial"/>
        </w:rPr>
        <w:t>So</w:t>
      </w:r>
      <w:proofErr w:type="gramEnd"/>
      <w:r w:rsidR="007F4EA5">
        <w:rPr>
          <w:rFonts w:ascii="Arial" w:hAnsi="Arial"/>
        </w:rPr>
        <w:t xml:space="preserve"> all I've done here is in the Google bar search</w:t>
      </w:r>
      <w:r w:rsidR="007F4EA5">
        <w:rPr>
          <w:rFonts w:ascii="Arial" w:hAnsi="Arial"/>
        </w:rPr>
        <w:t xml:space="preserve"> bar, I've typed state slash COVID-19 slash regulations. </w:t>
      </w:r>
    </w:p>
    <w:p w14:paraId="1BCAD054" w14:textId="77777777" w:rsidR="006D0E2B" w:rsidRDefault="006D0E2B">
      <w:pPr>
        <w:spacing w:after="0"/>
      </w:pPr>
    </w:p>
    <w:p w14:paraId="33FF3285" w14:textId="594E578E" w:rsidR="006D0E2B" w:rsidRDefault="00DD38FE" w:rsidP="00DD38FE">
      <w:pPr>
        <w:spacing w:after="0"/>
      </w:pPr>
      <w:r>
        <w:rPr>
          <w:rFonts w:ascii="Arial" w:hAnsi="Arial"/>
        </w:rPr>
        <w:t>State</w:t>
      </w:r>
      <w:r w:rsidR="007F4EA5">
        <w:rPr>
          <w:rFonts w:ascii="Arial" w:hAnsi="Arial"/>
        </w:rPr>
        <w:t xml:space="preserve"> sites tend to keep things Current and up to date. </w:t>
      </w:r>
    </w:p>
    <w:p w14:paraId="6041F8AC" w14:textId="6D144752" w:rsidR="006D0E2B" w:rsidRDefault="007F4EA5">
      <w:pPr>
        <w:spacing w:after="0"/>
      </w:pPr>
      <w:r>
        <w:rPr>
          <w:rFonts w:ascii="Arial" w:hAnsi="Arial"/>
        </w:rPr>
        <w:t>O</w:t>
      </w:r>
      <w:r>
        <w:rPr>
          <w:rFonts w:ascii="Arial" w:hAnsi="Arial"/>
        </w:rPr>
        <w:t xml:space="preserve">kay, so make sure you know what is required of you rules. Now your third assignment is </w:t>
      </w:r>
      <w:proofErr w:type="gramStart"/>
      <w:r>
        <w:rPr>
          <w:rFonts w:ascii="Arial" w:hAnsi="Arial"/>
        </w:rPr>
        <w:t>create</w:t>
      </w:r>
      <w:proofErr w:type="gramEnd"/>
      <w:r>
        <w:rPr>
          <w:rFonts w:ascii="Arial" w:hAnsi="Arial"/>
        </w:rPr>
        <w:t xml:space="preserve"> a document that outlines your new protocols for your clients. Everything that I'm </w:t>
      </w:r>
      <w:r>
        <w:rPr>
          <w:rFonts w:ascii="Arial" w:hAnsi="Arial"/>
        </w:rPr>
        <w:t xml:space="preserve">asking you to do as an assignment. All right. This one should be on your website on our social media pages. Your cleaning checklists should be in your business manual and that your employees should sign off on that. So your thoughts your third assignment, </w:t>
      </w:r>
      <w:r>
        <w:rPr>
          <w:rFonts w:ascii="Arial" w:hAnsi="Arial"/>
        </w:rPr>
        <w:t>you can email me Mary</w:t>
      </w:r>
      <w:r w:rsidR="00DD38FE">
        <w:rPr>
          <w:rFonts w:ascii="Arial" w:hAnsi="Arial"/>
        </w:rPr>
        <w:t>@PawsitivelyPretty.com</w:t>
      </w:r>
      <w:r>
        <w:rPr>
          <w:rFonts w:ascii="Arial" w:hAnsi="Arial"/>
        </w:rPr>
        <w:t>. All three of the assignments just put salon safety in the subject line so I know what it is. You also need to complete the test pass the test in order for me to send you your certificate.</w:t>
      </w:r>
    </w:p>
    <w:sectPr w:rsidR="006D0E2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31A79" w14:textId="77777777" w:rsidR="007F4EA5" w:rsidRDefault="007F4EA5">
      <w:pPr>
        <w:spacing w:after="0" w:line="240" w:lineRule="auto"/>
      </w:pPr>
      <w:r>
        <w:separator/>
      </w:r>
    </w:p>
  </w:endnote>
  <w:endnote w:type="continuationSeparator" w:id="0">
    <w:p w14:paraId="33CBC8E2" w14:textId="77777777" w:rsidR="007F4EA5" w:rsidRDefault="007F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A428" w14:textId="77777777" w:rsidR="007F4EA5" w:rsidRDefault="007F4EA5">
      <w:pPr>
        <w:spacing w:after="0" w:line="240" w:lineRule="auto"/>
      </w:pPr>
      <w:r>
        <w:separator/>
      </w:r>
    </w:p>
  </w:footnote>
  <w:footnote w:type="continuationSeparator" w:id="0">
    <w:p w14:paraId="680F3168" w14:textId="77777777" w:rsidR="007F4EA5" w:rsidRDefault="007F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2BA9"/>
    <w:rsid w:val="001216B9"/>
    <w:rsid w:val="0015074B"/>
    <w:rsid w:val="0029639D"/>
    <w:rsid w:val="00326F90"/>
    <w:rsid w:val="004A641F"/>
    <w:rsid w:val="004B593C"/>
    <w:rsid w:val="00666B4F"/>
    <w:rsid w:val="006D0E2B"/>
    <w:rsid w:val="006E2A8C"/>
    <w:rsid w:val="007749AF"/>
    <w:rsid w:val="00794EBC"/>
    <w:rsid w:val="007F4EA5"/>
    <w:rsid w:val="008D7E13"/>
    <w:rsid w:val="009045C1"/>
    <w:rsid w:val="00930F33"/>
    <w:rsid w:val="009C3AF0"/>
    <w:rsid w:val="00A12EE5"/>
    <w:rsid w:val="00A13CDD"/>
    <w:rsid w:val="00AA1D8D"/>
    <w:rsid w:val="00B47730"/>
    <w:rsid w:val="00BA4C2B"/>
    <w:rsid w:val="00BD0140"/>
    <w:rsid w:val="00C24502"/>
    <w:rsid w:val="00CB0664"/>
    <w:rsid w:val="00D57E81"/>
    <w:rsid w:val="00DD38F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2021-06-06T02:09:00Z</dcterms:modified>
  <cp:category/>
</cp:coreProperties>
</file>