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6D61C" w14:textId="0719B0C0" w:rsidR="00930F33" w:rsidRDefault="00930F33">
      <w:pPr>
        <w:spacing w:after="0"/>
        <w:rPr>
          <w:lang w:eastAsia="zh-CN"/>
        </w:rPr>
      </w:pPr>
    </w:p>
    <w:p w14:paraId="6013320B" w14:textId="63BFB5ED" w:rsidR="002E7BA3" w:rsidRDefault="00923847">
      <w:r>
        <w:rPr>
          <w:rFonts w:ascii="Arial" w:hAnsi="Arial"/>
          <w:sz w:val="48"/>
        </w:rPr>
        <w:t xml:space="preserve">Cat </w:t>
      </w:r>
      <w:r w:rsidR="001770DA">
        <w:rPr>
          <w:rFonts w:ascii="Arial" w:hAnsi="Arial"/>
          <w:sz w:val="48"/>
        </w:rPr>
        <w:t>G</w:t>
      </w:r>
      <w:r>
        <w:rPr>
          <w:rFonts w:ascii="Arial" w:hAnsi="Arial"/>
          <w:sz w:val="48"/>
        </w:rPr>
        <w:t>rooming</w:t>
      </w:r>
      <w:r w:rsidR="001770DA">
        <w:rPr>
          <w:rFonts w:ascii="Arial" w:hAnsi="Arial"/>
          <w:sz w:val="48"/>
        </w:rPr>
        <w:t xml:space="preserve"> P</w:t>
      </w:r>
      <w:r>
        <w:rPr>
          <w:rFonts w:ascii="Arial" w:hAnsi="Arial"/>
          <w:sz w:val="48"/>
        </w:rPr>
        <w:t>art 1</w:t>
      </w:r>
    </w:p>
    <w:p w14:paraId="2DCCA5A7" w14:textId="7C870D2A" w:rsidR="00ED4761" w:rsidRDefault="001770DA">
      <w:pPr>
        <w:spacing w:after="0"/>
        <w:rPr>
          <w:rFonts w:ascii="Arial" w:hAnsi="Arial"/>
        </w:rPr>
      </w:pPr>
      <w:r>
        <w:rPr>
          <w:rFonts w:ascii="Arial" w:hAnsi="Arial"/>
        </w:rPr>
        <w:t>W</w:t>
      </w:r>
      <w:r w:rsidR="00923847">
        <w:rPr>
          <w:rFonts w:ascii="Arial" w:hAnsi="Arial"/>
        </w:rPr>
        <w:t xml:space="preserve">elcome to cat grooming from check in to check out. This is a PGC program. </w:t>
      </w:r>
      <w:r>
        <w:rPr>
          <w:rFonts w:ascii="Arial" w:hAnsi="Arial"/>
        </w:rPr>
        <w:t>A</w:t>
      </w:r>
      <w:r w:rsidR="00923847">
        <w:rPr>
          <w:rFonts w:ascii="Arial" w:hAnsi="Arial"/>
        </w:rPr>
        <w:t xml:space="preserve"> little housekeeping before we get started</w:t>
      </w:r>
      <w:r>
        <w:rPr>
          <w:rFonts w:ascii="Arial" w:hAnsi="Arial"/>
        </w:rPr>
        <w:t xml:space="preserve">. </w:t>
      </w:r>
      <w:r w:rsidR="00923847">
        <w:rPr>
          <w:rFonts w:ascii="Arial" w:hAnsi="Arial"/>
        </w:rPr>
        <w:t xml:space="preserve"> </w:t>
      </w:r>
      <w:r>
        <w:rPr>
          <w:rFonts w:ascii="Arial" w:hAnsi="Arial"/>
        </w:rPr>
        <w:t>A</w:t>
      </w:r>
      <w:r w:rsidR="00923847">
        <w:rPr>
          <w:rFonts w:ascii="Arial" w:hAnsi="Arial"/>
        </w:rPr>
        <w:t>ll of the</w:t>
      </w:r>
      <w:r>
        <w:rPr>
          <w:rFonts w:ascii="Arial" w:hAnsi="Arial"/>
        </w:rPr>
        <w:t xml:space="preserve"> </w:t>
      </w:r>
      <w:r w:rsidR="00923847">
        <w:rPr>
          <w:rFonts w:ascii="Arial" w:hAnsi="Arial"/>
        </w:rPr>
        <w:t>workshops are go</w:t>
      </w:r>
      <w:r>
        <w:rPr>
          <w:rFonts w:ascii="Arial" w:hAnsi="Arial"/>
        </w:rPr>
        <w:t>ing to</w:t>
      </w:r>
      <w:r w:rsidR="00923847">
        <w:rPr>
          <w:rFonts w:ascii="Arial" w:hAnsi="Arial"/>
        </w:rPr>
        <w:t xml:space="preserve"> be broken dow</w:t>
      </w:r>
      <w:r>
        <w:rPr>
          <w:rFonts w:ascii="Arial" w:hAnsi="Arial"/>
        </w:rPr>
        <w:t>n</w:t>
      </w:r>
      <w:r w:rsidR="00923847">
        <w:rPr>
          <w:rFonts w:ascii="Arial" w:hAnsi="Arial"/>
        </w:rPr>
        <w:t xml:space="preserve"> into chunks. </w:t>
      </w:r>
      <w:r>
        <w:rPr>
          <w:rFonts w:ascii="Arial" w:hAnsi="Arial"/>
        </w:rPr>
        <w:t>T</w:t>
      </w:r>
      <w:r w:rsidR="00923847">
        <w:rPr>
          <w:rFonts w:ascii="Arial" w:hAnsi="Arial"/>
        </w:rPr>
        <w:t>his recor</w:t>
      </w:r>
      <w:r w:rsidR="00923847">
        <w:rPr>
          <w:rFonts w:ascii="Arial" w:hAnsi="Arial"/>
        </w:rPr>
        <w:t xml:space="preserve">ding will be part one. </w:t>
      </w:r>
      <w:r>
        <w:rPr>
          <w:rFonts w:ascii="Arial" w:hAnsi="Arial"/>
        </w:rPr>
        <w:t>T</w:t>
      </w:r>
      <w:r w:rsidR="00923847">
        <w:rPr>
          <w:rFonts w:ascii="Arial" w:hAnsi="Arial"/>
        </w:rPr>
        <w:t xml:space="preserve">here's a workbook that is associated with this. </w:t>
      </w:r>
      <w:r>
        <w:rPr>
          <w:rFonts w:ascii="Arial" w:hAnsi="Arial"/>
        </w:rPr>
        <w:t>D</w:t>
      </w:r>
      <w:r w:rsidR="00923847">
        <w:rPr>
          <w:rFonts w:ascii="Arial" w:hAnsi="Arial"/>
        </w:rPr>
        <w:t xml:space="preserve">ownload it, you will need it in order to pass the test. </w:t>
      </w:r>
      <w:r w:rsidR="00ED4761">
        <w:rPr>
          <w:rFonts w:ascii="Arial" w:hAnsi="Arial"/>
        </w:rPr>
        <w:t>Y</w:t>
      </w:r>
      <w:r w:rsidR="00923847">
        <w:rPr>
          <w:rFonts w:ascii="Arial" w:hAnsi="Arial"/>
        </w:rPr>
        <w:t>ou have to pass the test in order to get a certificate to get credit for t</w:t>
      </w:r>
      <w:r w:rsidR="00923847">
        <w:rPr>
          <w:rFonts w:ascii="Arial" w:hAnsi="Arial"/>
        </w:rPr>
        <w:t xml:space="preserve">he PGC credentialing program. </w:t>
      </w:r>
      <w:r w:rsidR="00923847">
        <w:rPr>
          <w:rFonts w:ascii="Arial" w:hAnsi="Arial"/>
        </w:rPr>
        <w:t xml:space="preserve">There is also a private Facebook group. </w:t>
      </w:r>
      <w:r w:rsidR="00ED4761">
        <w:rPr>
          <w:rFonts w:ascii="Arial" w:hAnsi="Arial"/>
        </w:rPr>
        <w:t>T</w:t>
      </w:r>
      <w:r w:rsidR="00923847">
        <w:rPr>
          <w:rFonts w:ascii="Arial" w:hAnsi="Arial"/>
        </w:rPr>
        <w:t xml:space="preserve">he link is </w:t>
      </w:r>
      <w:r w:rsidR="00ED4761">
        <w:rPr>
          <w:rFonts w:ascii="Arial" w:hAnsi="Arial"/>
        </w:rPr>
        <w:t>o</w:t>
      </w:r>
      <w:r w:rsidR="00923847">
        <w:rPr>
          <w:rFonts w:ascii="Arial" w:hAnsi="Arial"/>
        </w:rPr>
        <w:t xml:space="preserve">n this web page. </w:t>
      </w:r>
      <w:r w:rsidR="00ED4761">
        <w:rPr>
          <w:rFonts w:ascii="Arial" w:hAnsi="Arial"/>
        </w:rPr>
        <w:t>J</w:t>
      </w:r>
      <w:r w:rsidR="00923847">
        <w:rPr>
          <w:rFonts w:ascii="Arial" w:hAnsi="Arial"/>
        </w:rPr>
        <w:t>oin it. If you have questions</w:t>
      </w:r>
      <w:r w:rsidR="00ED4761">
        <w:rPr>
          <w:rFonts w:ascii="Arial" w:hAnsi="Arial"/>
        </w:rPr>
        <w:t>, t</w:t>
      </w:r>
      <w:r w:rsidR="00923847">
        <w:rPr>
          <w:rFonts w:ascii="Arial" w:hAnsi="Arial"/>
        </w:rPr>
        <w:t>hat's probably the best way to get hold of me</w:t>
      </w:r>
      <w:r w:rsidR="00923847">
        <w:rPr>
          <w:rFonts w:ascii="Arial" w:hAnsi="Arial"/>
        </w:rPr>
        <w:t xml:space="preserve">. </w:t>
      </w:r>
      <w:r w:rsidR="00ED4761">
        <w:rPr>
          <w:rFonts w:ascii="Arial" w:hAnsi="Arial"/>
        </w:rPr>
        <w:t>Y</w:t>
      </w:r>
      <w:r w:rsidR="00923847">
        <w:rPr>
          <w:rFonts w:ascii="Arial" w:hAnsi="Arial"/>
        </w:rPr>
        <w:t>ou will have six weeks</w:t>
      </w:r>
      <w:r w:rsidR="00ED4761">
        <w:rPr>
          <w:rFonts w:ascii="Arial" w:hAnsi="Arial"/>
        </w:rPr>
        <w:t xml:space="preserve"> </w:t>
      </w:r>
      <w:r w:rsidR="00923847">
        <w:rPr>
          <w:rFonts w:ascii="Arial" w:hAnsi="Arial"/>
        </w:rPr>
        <w:t xml:space="preserve">to watch all the recordings </w:t>
      </w:r>
      <w:r w:rsidR="00ED4761">
        <w:rPr>
          <w:rFonts w:ascii="Arial" w:hAnsi="Arial"/>
        </w:rPr>
        <w:t>and</w:t>
      </w:r>
      <w:r w:rsidR="00923847">
        <w:rPr>
          <w:rFonts w:ascii="Arial" w:hAnsi="Arial"/>
        </w:rPr>
        <w:t xml:space="preserve"> to take the test. You will have unlimited opportunities to take a pass that test during that six</w:t>
      </w:r>
      <w:r w:rsidR="00ED4761">
        <w:rPr>
          <w:rFonts w:ascii="Arial" w:hAnsi="Arial"/>
        </w:rPr>
        <w:t>-</w:t>
      </w:r>
      <w:r w:rsidR="00923847">
        <w:rPr>
          <w:rFonts w:ascii="Arial" w:hAnsi="Arial"/>
        </w:rPr>
        <w:t>week period.</w:t>
      </w:r>
    </w:p>
    <w:p w14:paraId="38DE70BC" w14:textId="77777777" w:rsidR="00ED4761" w:rsidRDefault="00ED4761">
      <w:pPr>
        <w:spacing w:after="0"/>
        <w:rPr>
          <w:rFonts w:ascii="Arial" w:hAnsi="Arial"/>
        </w:rPr>
      </w:pPr>
    </w:p>
    <w:p w14:paraId="637C3166" w14:textId="77777777" w:rsidR="00ED4761" w:rsidRDefault="00923847">
      <w:pPr>
        <w:spacing w:after="0"/>
        <w:rPr>
          <w:rFonts w:ascii="Arial" w:hAnsi="Arial"/>
        </w:rPr>
      </w:pPr>
      <w:r>
        <w:rPr>
          <w:rFonts w:ascii="Arial" w:hAnsi="Arial"/>
        </w:rPr>
        <w:t xml:space="preserve">However, you can send me an email </w:t>
      </w:r>
      <w:hyperlink r:id="rId8" w:history="1">
        <w:r w:rsidR="00ED4761" w:rsidRPr="00A04324">
          <w:rPr>
            <w:rStyle w:val="Hyperlink"/>
            <w:rFonts w:ascii="Arial" w:hAnsi="Arial"/>
          </w:rPr>
          <w:t>Mary@pawsitivelypretty.com</w:t>
        </w:r>
      </w:hyperlink>
      <w:r w:rsidR="00ED4761">
        <w:rPr>
          <w:rFonts w:ascii="Arial" w:hAnsi="Arial"/>
        </w:rPr>
        <w:t>. I’m</w:t>
      </w:r>
      <w:r>
        <w:rPr>
          <w:rFonts w:ascii="Arial" w:hAnsi="Arial"/>
        </w:rPr>
        <w:t xml:space="preserve"> a little slower to respond to emails. The same thing sending me a message through my website </w:t>
      </w:r>
      <w:r w:rsidR="00ED4761">
        <w:rPr>
          <w:rFonts w:ascii="Arial" w:hAnsi="Arial"/>
        </w:rPr>
        <w:t>PawsitiveEd.com.</w:t>
      </w:r>
      <w:r>
        <w:rPr>
          <w:rFonts w:ascii="Arial" w:hAnsi="Arial"/>
        </w:rPr>
        <w:t xml:space="preserve"> it's going to go to my emails</w:t>
      </w:r>
      <w:r w:rsidR="00ED4761">
        <w:rPr>
          <w:rFonts w:ascii="Arial" w:hAnsi="Arial"/>
        </w:rPr>
        <w:t>, so</w:t>
      </w:r>
      <w:r>
        <w:rPr>
          <w:rFonts w:ascii="Arial" w:hAnsi="Arial"/>
        </w:rPr>
        <w:t xml:space="preserve"> the same deal. You can text me any questions that you have, I respond a little bit fast</w:t>
      </w:r>
      <w:r>
        <w:rPr>
          <w:rFonts w:ascii="Arial" w:hAnsi="Arial"/>
        </w:rPr>
        <w:t>er t</w:t>
      </w:r>
      <w:r w:rsidR="00ED4761">
        <w:rPr>
          <w:rFonts w:ascii="Arial" w:hAnsi="Arial"/>
        </w:rPr>
        <w:t>o</w:t>
      </w:r>
      <w:r>
        <w:rPr>
          <w:rFonts w:ascii="Arial" w:hAnsi="Arial"/>
        </w:rPr>
        <w:t xml:space="preserve"> text. And besides </w:t>
      </w:r>
      <w:proofErr w:type="gramStart"/>
      <w:r>
        <w:rPr>
          <w:rFonts w:ascii="Arial" w:hAnsi="Arial"/>
        </w:rPr>
        <w:t>that</w:t>
      </w:r>
      <w:proofErr w:type="gramEnd"/>
      <w:r>
        <w:rPr>
          <w:rFonts w:ascii="Arial" w:hAnsi="Arial"/>
        </w:rPr>
        <w:t xml:space="preserve"> Facebook group, the </w:t>
      </w:r>
      <w:r w:rsidR="00ED4761">
        <w:rPr>
          <w:rFonts w:ascii="Arial" w:hAnsi="Arial"/>
        </w:rPr>
        <w:t>FB group Pet Groomer T</w:t>
      </w:r>
      <w:r>
        <w:rPr>
          <w:rFonts w:ascii="Arial" w:hAnsi="Arial"/>
        </w:rPr>
        <w:t xml:space="preserve">own </w:t>
      </w:r>
      <w:r w:rsidR="00ED4761">
        <w:rPr>
          <w:rFonts w:ascii="Arial" w:hAnsi="Arial"/>
        </w:rPr>
        <w:t>H</w:t>
      </w:r>
      <w:r>
        <w:rPr>
          <w:rFonts w:ascii="Arial" w:hAnsi="Arial"/>
        </w:rPr>
        <w:t xml:space="preserve">all. </w:t>
      </w:r>
    </w:p>
    <w:p w14:paraId="7FA9B8C3" w14:textId="77777777" w:rsidR="00ED4761" w:rsidRDefault="00ED4761">
      <w:pPr>
        <w:spacing w:after="0"/>
        <w:rPr>
          <w:rFonts w:ascii="Arial" w:hAnsi="Arial"/>
        </w:rPr>
      </w:pPr>
    </w:p>
    <w:p w14:paraId="416E6276" w14:textId="77777777" w:rsidR="00ED4761" w:rsidRDefault="00ED4761">
      <w:pPr>
        <w:spacing w:after="0"/>
        <w:rPr>
          <w:rFonts w:ascii="Arial" w:hAnsi="Arial"/>
        </w:rPr>
      </w:pPr>
      <w:r>
        <w:rPr>
          <w:rFonts w:ascii="Arial" w:hAnsi="Arial"/>
        </w:rPr>
        <w:t>T</w:t>
      </w:r>
      <w:r w:rsidR="00923847">
        <w:rPr>
          <w:rFonts w:ascii="Arial" w:hAnsi="Arial"/>
        </w:rPr>
        <w:t>he goal of this program</w:t>
      </w:r>
      <w:r w:rsidR="00923847">
        <w:rPr>
          <w:rFonts w:ascii="Arial" w:hAnsi="Arial"/>
        </w:rPr>
        <w:t xml:space="preserve"> is to give you the tools that you need to become a successful cat groomer. And succes</w:t>
      </w:r>
      <w:r w:rsidR="00923847">
        <w:rPr>
          <w:rFonts w:ascii="Arial" w:hAnsi="Arial"/>
        </w:rPr>
        <w:t xml:space="preserve">sful cat grooming begins before the appointment and ends with a return visit. </w:t>
      </w:r>
      <w:r>
        <w:rPr>
          <w:rFonts w:ascii="Arial" w:hAnsi="Arial"/>
        </w:rPr>
        <w:t>H</w:t>
      </w:r>
      <w:r w:rsidR="00923847">
        <w:rPr>
          <w:rFonts w:ascii="Arial" w:hAnsi="Arial"/>
        </w:rPr>
        <w:t xml:space="preserve">ow did I get involved in cat grooming? </w:t>
      </w:r>
      <w:r w:rsidR="00923847">
        <w:rPr>
          <w:rFonts w:ascii="Arial" w:hAnsi="Arial"/>
        </w:rPr>
        <w:t>I call it Baptism by fire. Meaning,</w:t>
      </w:r>
      <w:r w:rsidR="00923847">
        <w:rPr>
          <w:rFonts w:ascii="Arial" w:hAnsi="Arial"/>
        </w:rPr>
        <w:t xml:space="preserve"> I was a new groomer</w:t>
      </w:r>
      <w:r>
        <w:rPr>
          <w:rFonts w:ascii="Arial" w:hAnsi="Arial"/>
        </w:rPr>
        <w:t xml:space="preserve"> a</w:t>
      </w:r>
      <w:r w:rsidR="00923847">
        <w:rPr>
          <w:rFonts w:ascii="Arial" w:hAnsi="Arial"/>
        </w:rPr>
        <w:t>nd cat appeared on my schedule and then appe</w:t>
      </w:r>
      <w:r w:rsidR="00923847">
        <w:rPr>
          <w:rFonts w:ascii="Arial" w:hAnsi="Arial"/>
        </w:rPr>
        <w:t>ared on my table and I was told t</w:t>
      </w:r>
      <w:r>
        <w:rPr>
          <w:rFonts w:ascii="Arial" w:hAnsi="Arial"/>
        </w:rPr>
        <w:t>o groom it</w:t>
      </w:r>
      <w:r w:rsidR="00923847">
        <w:rPr>
          <w:rFonts w:ascii="Arial" w:hAnsi="Arial"/>
        </w:rPr>
        <w:t xml:space="preserve">. </w:t>
      </w:r>
      <w:r>
        <w:rPr>
          <w:rFonts w:ascii="Arial" w:hAnsi="Arial"/>
        </w:rPr>
        <w:t>T</w:t>
      </w:r>
      <w:r w:rsidR="00923847">
        <w:rPr>
          <w:rFonts w:ascii="Arial" w:hAnsi="Arial"/>
        </w:rPr>
        <w:t xml:space="preserve">he bad news was is that I didn't have anyone to tell me how to groom the cat. </w:t>
      </w:r>
      <w:r>
        <w:rPr>
          <w:rFonts w:ascii="Arial" w:hAnsi="Arial"/>
        </w:rPr>
        <w:t>T</w:t>
      </w:r>
      <w:r w:rsidR="00923847">
        <w:rPr>
          <w:rFonts w:ascii="Arial" w:hAnsi="Arial"/>
        </w:rPr>
        <w:t xml:space="preserve">he general consensus of the day, </w:t>
      </w:r>
      <w:r>
        <w:rPr>
          <w:rFonts w:ascii="Arial" w:hAnsi="Arial"/>
        </w:rPr>
        <w:t>we’re</w:t>
      </w:r>
      <w:r w:rsidR="00923847">
        <w:rPr>
          <w:rFonts w:ascii="Arial" w:hAnsi="Arial"/>
        </w:rPr>
        <w:t xml:space="preserve"> talking well over 20 years ago, </w:t>
      </w:r>
      <w:r>
        <w:rPr>
          <w:rFonts w:ascii="Arial" w:hAnsi="Arial"/>
        </w:rPr>
        <w:t xml:space="preserve">was </w:t>
      </w:r>
      <w:r w:rsidR="00923847">
        <w:rPr>
          <w:rFonts w:ascii="Arial" w:hAnsi="Arial"/>
        </w:rPr>
        <w:t xml:space="preserve">that </w:t>
      </w:r>
      <w:r w:rsidR="00923847">
        <w:rPr>
          <w:rFonts w:ascii="Arial" w:hAnsi="Arial"/>
        </w:rPr>
        <w:t xml:space="preserve">a cat was just the same as a dog and you just </w:t>
      </w:r>
      <w:r>
        <w:rPr>
          <w:rFonts w:ascii="Arial" w:hAnsi="Arial"/>
        </w:rPr>
        <w:t>groom</w:t>
      </w:r>
      <w:r w:rsidR="00923847">
        <w:rPr>
          <w:rFonts w:ascii="Arial" w:hAnsi="Arial"/>
        </w:rPr>
        <w:t xml:space="preserve"> it like </w:t>
      </w:r>
      <w:r>
        <w:rPr>
          <w:rFonts w:ascii="Arial" w:hAnsi="Arial"/>
        </w:rPr>
        <w:t xml:space="preserve">you would a </w:t>
      </w:r>
      <w:r w:rsidR="00923847">
        <w:rPr>
          <w:rFonts w:ascii="Arial" w:hAnsi="Arial"/>
        </w:rPr>
        <w:t xml:space="preserve">dog. </w:t>
      </w:r>
      <w:r>
        <w:rPr>
          <w:rFonts w:ascii="Arial" w:hAnsi="Arial"/>
        </w:rPr>
        <w:t>T</w:t>
      </w:r>
      <w:r w:rsidR="00923847">
        <w:rPr>
          <w:rFonts w:ascii="Arial" w:hAnsi="Arial"/>
        </w:rPr>
        <w:t xml:space="preserve">he good news was that I didn't have anybody to teach me the wrong ways to groom a cat. </w:t>
      </w:r>
      <w:r w:rsidR="00923847">
        <w:rPr>
          <w:rFonts w:ascii="Arial" w:hAnsi="Arial"/>
        </w:rPr>
        <w:t>The Well, this is why we do it. This is how we do things type of mentality.</w:t>
      </w:r>
      <w:r>
        <w:rPr>
          <w:rFonts w:ascii="Arial" w:hAnsi="Arial"/>
        </w:rPr>
        <w:t xml:space="preserve">  </w:t>
      </w:r>
      <w:r w:rsidR="00923847">
        <w:rPr>
          <w:rFonts w:ascii="Arial" w:hAnsi="Arial"/>
        </w:rPr>
        <w:t xml:space="preserve">I had to figure things out for myself. </w:t>
      </w:r>
    </w:p>
    <w:p w14:paraId="768EACCA" w14:textId="77777777" w:rsidR="00ED4761" w:rsidRDefault="00ED4761">
      <w:pPr>
        <w:spacing w:after="0"/>
        <w:rPr>
          <w:rFonts w:ascii="Arial" w:hAnsi="Arial"/>
        </w:rPr>
      </w:pPr>
    </w:p>
    <w:p w14:paraId="367C3D89" w14:textId="77777777" w:rsidR="00711DF8" w:rsidRDefault="00ED4761">
      <w:pPr>
        <w:spacing w:after="0"/>
        <w:rPr>
          <w:rFonts w:ascii="Arial" w:hAnsi="Arial"/>
        </w:rPr>
      </w:pPr>
      <w:r>
        <w:rPr>
          <w:rFonts w:ascii="Arial" w:hAnsi="Arial"/>
        </w:rPr>
        <w:t>T</w:t>
      </w:r>
      <w:r w:rsidR="00923847">
        <w:rPr>
          <w:rFonts w:ascii="Arial" w:hAnsi="Arial"/>
        </w:rPr>
        <w:t xml:space="preserve">he turning point for me had been was I had </w:t>
      </w:r>
      <w:r>
        <w:rPr>
          <w:rFonts w:ascii="Arial" w:hAnsi="Arial"/>
        </w:rPr>
        <w:t xml:space="preserve">this </w:t>
      </w:r>
      <w:r w:rsidR="00923847">
        <w:rPr>
          <w:rFonts w:ascii="Arial" w:hAnsi="Arial"/>
        </w:rPr>
        <w:t>very talkative</w:t>
      </w:r>
      <w:r>
        <w:rPr>
          <w:rFonts w:ascii="Arial" w:hAnsi="Arial"/>
        </w:rPr>
        <w:t xml:space="preserve"> cat,</w:t>
      </w:r>
      <w:r w:rsidR="00923847">
        <w:rPr>
          <w:rFonts w:ascii="Arial" w:hAnsi="Arial"/>
        </w:rPr>
        <w:t xml:space="preserve"> and I would swear to you, the cat was saying, </w:t>
      </w:r>
      <w:proofErr w:type="gramStart"/>
      <w:r w:rsidR="00923847">
        <w:rPr>
          <w:rFonts w:ascii="Arial" w:hAnsi="Arial"/>
        </w:rPr>
        <w:t>Help</w:t>
      </w:r>
      <w:proofErr w:type="gramEnd"/>
      <w:r w:rsidR="00923847">
        <w:rPr>
          <w:rFonts w:ascii="Arial" w:hAnsi="Arial"/>
        </w:rPr>
        <w:t xml:space="preserve"> me Help me Help me. </w:t>
      </w:r>
      <w:r w:rsidR="00923847">
        <w:rPr>
          <w:rFonts w:ascii="Arial" w:hAnsi="Arial"/>
        </w:rPr>
        <w:t xml:space="preserve"> And when the owners came to pi</w:t>
      </w:r>
      <w:r w:rsidR="00923847">
        <w:rPr>
          <w:rFonts w:ascii="Arial" w:hAnsi="Arial"/>
        </w:rPr>
        <w:t xml:space="preserve">ck up the cat, I mentioned how talkative the cat was. </w:t>
      </w:r>
      <w:r>
        <w:rPr>
          <w:rFonts w:ascii="Arial" w:hAnsi="Arial"/>
        </w:rPr>
        <w:t>T</w:t>
      </w:r>
      <w:r w:rsidR="00923847">
        <w:rPr>
          <w:rFonts w:ascii="Arial" w:hAnsi="Arial"/>
        </w:rPr>
        <w:t xml:space="preserve">he owner said, </w:t>
      </w:r>
      <w:proofErr w:type="gramStart"/>
      <w:r w:rsidR="00923847">
        <w:rPr>
          <w:rFonts w:ascii="Arial" w:hAnsi="Arial"/>
        </w:rPr>
        <w:t>Oh</w:t>
      </w:r>
      <w:proofErr w:type="gramEnd"/>
      <w:r w:rsidR="00923847">
        <w:rPr>
          <w:rFonts w:ascii="Arial" w:hAnsi="Arial"/>
        </w:rPr>
        <w:t xml:space="preserve">, yeah, </w:t>
      </w:r>
      <w:r>
        <w:rPr>
          <w:rFonts w:ascii="Arial" w:hAnsi="Arial"/>
        </w:rPr>
        <w:t>he</w:t>
      </w:r>
      <w:r w:rsidR="00923847">
        <w:rPr>
          <w:rFonts w:ascii="Arial" w:hAnsi="Arial"/>
        </w:rPr>
        <w:t xml:space="preserve"> tells us Love you. Love you Love you all day long. And here, the cat was </w:t>
      </w:r>
      <w:r>
        <w:rPr>
          <w:rFonts w:ascii="Arial" w:hAnsi="Arial"/>
        </w:rPr>
        <w:t>saying</w:t>
      </w:r>
      <w:r w:rsidR="00923847">
        <w:rPr>
          <w:rFonts w:ascii="Arial" w:hAnsi="Arial"/>
        </w:rPr>
        <w:t xml:space="preserve"> help</w:t>
      </w:r>
      <w:r w:rsidR="00923847">
        <w:rPr>
          <w:rFonts w:ascii="Arial" w:hAnsi="Arial"/>
        </w:rPr>
        <w:t xml:space="preserve"> me</w:t>
      </w:r>
      <w:r>
        <w:rPr>
          <w:rFonts w:ascii="Arial" w:hAnsi="Arial"/>
        </w:rPr>
        <w:t xml:space="preserve"> to me.</w:t>
      </w:r>
      <w:r w:rsidR="00923847">
        <w:rPr>
          <w:rFonts w:ascii="Arial" w:hAnsi="Arial"/>
        </w:rPr>
        <w:t xml:space="preserve"> </w:t>
      </w:r>
      <w:r>
        <w:rPr>
          <w:rFonts w:ascii="Arial" w:hAnsi="Arial"/>
        </w:rPr>
        <w:t>T</w:t>
      </w:r>
      <w:r w:rsidR="00923847">
        <w:rPr>
          <w:rFonts w:ascii="Arial" w:hAnsi="Arial"/>
        </w:rPr>
        <w:t xml:space="preserve">hat light bulb went off </w:t>
      </w:r>
      <w:r>
        <w:rPr>
          <w:rFonts w:ascii="Arial" w:hAnsi="Arial"/>
        </w:rPr>
        <w:t>on</w:t>
      </w:r>
      <w:r w:rsidR="00923847">
        <w:rPr>
          <w:rFonts w:ascii="Arial" w:hAnsi="Arial"/>
        </w:rPr>
        <w:t xml:space="preserve"> the top of my head and </w:t>
      </w:r>
      <w:r>
        <w:rPr>
          <w:rFonts w:ascii="Arial" w:hAnsi="Arial"/>
        </w:rPr>
        <w:t>I thought</w:t>
      </w:r>
      <w:r w:rsidR="00923847">
        <w:rPr>
          <w:rFonts w:ascii="Arial" w:hAnsi="Arial"/>
        </w:rPr>
        <w:t xml:space="preserve">, maybe I should </w:t>
      </w:r>
      <w:r w:rsidR="00923847">
        <w:rPr>
          <w:rFonts w:ascii="Arial" w:hAnsi="Arial"/>
        </w:rPr>
        <w:t>rethink my handling techniques, because</w:t>
      </w:r>
      <w:r w:rsidR="00923847">
        <w:rPr>
          <w:rFonts w:ascii="Arial" w:hAnsi="Arial"/>
        </w:rPr>
        <w:t xml:space="preserve"> I'm treating these cats as if they were dogs. And a couple of shout outs that I would like to do is one is</w:t>
      </w:r>
      <w:r w:rsidR="00711DF8">
        <w:rPr>
          <w:rFonts w:ascii="Arial" w:hAnsi="Arial"/>
        </w:rPr>
        <w:t>:</w:t>
      </w:r>
      <w:r w:rsidR="00923847">
        <w:rPr>
          <w:rFonts w:ascii="Arial" w:hAnsi="Arial"/>
        </w:rPr>
        <w:t xml:space="preserve"> </w:t>
      </w:r>
      <w:r w:rsidR="00711DF8">
        <w:rPr>
          <w:rFonts w:ascii="Arial" w:hAnsi="Arial"/>
        </w:rPr>
        <w:t>S</w:t>
      </w:r>
      <w:r w:rsidR="00923847">
        <w:rPr>
          <w:rFonts w:ascii="Arial" w:hAnsi="Arial"/>
        </w:rPr>
        <w:t xml:space="preserve">tacey </w:t>
      </w:r>
      <w:r w:rsidR="00711DF8">
        <w:rPr>
          <w:rFonts w:ascii="Arial" w:hAnsi="Arial"/>
        </w:rPr>
        <w:t>Ward a</w:t>
      </w:r>
      <w:r w:rsidR="00923847">
        <w:rPr>
          <w:rFonts w:ascii="Arial" w:hAnsi="Arial"/>
        </w:rPr>
        <w:t xml:space="preserve">nd the other one is Barbara bird, </w:t>
      </w:r>
      <w:r w:rsidR="00923847">
        <w:rPr>
          <w:rFonts w:ascii="Arial" w:hAnsi="Arial"/>
        </w:rPr>
        <w:t xml:space="preserve">who really helped me </w:t>
      </w:r>
      <w:r w:rsidR="00923847">
        <w:rPr>
          <w:rFonts w:ascii="Arial" w:hAnsi="Arial"/>
        </w:rPr>
        <w:t>see cats for the different species that they really are.</w:t>
      </w:r>
      <w:r w:rsidR="00711DF8">
        <w:rPr>
          <w:rFonts w:ascii="Arial" w:hAnsi="Arial"/>
        </w:rPr>
        <w:t xml:space="preserve"> I </w:t>
      </w:r>
      <w:r w:rsidR="00923847">
        <w:rPr>
          <w:rFonts w:ascii="Arial" w:hAnsi="Arial"/>
        </w:rPr>
        <w:t xml:space="preserve">learned way better handling techniques </w:t>
      </w:r>
      <w:r w:rsidR="00711DF8">
        <w:rPr>
          <w:rFonts w:ascii="Arial" w:hAnsi="Arial"/>
        </w:rPr>
        <w:t>from</w:t>
      </w:r>
      <w:r w:rsidR="00923847">
        <w:rPr>
          <w:rFonts w:ascii="Arial" w:hAnsi="Arial"/>
        </w:rPr>
        <w:t xml:space="preserve"> them. </w:t>
      </w:r>
    </w:p>
    <w:p w14:paraId="6CB865EE" w14:textId="77777777" w:rsidR="00711DF8" w:rsidRDefault="00711DF8">
      <w:pPr>
        <w:spacing w:after="0"/>
        <w:rPr>
          <w:rFonts w:ascii="Arial" w:hAnsi="Arial"/>
        </w:rPr>
      </w:pPr>
    </w:p>
    <w:p w14:paraId="70E8EF58" w14:textId="77777777" w:rsidR="00711DF8" w:rsidRDefault="00711DF8">
      <w:pPr>
        <w:spacing w:after="0"/>
        <w:rPr>
          <w:rFonts w:ascii="Arial" w:hAnsi="Arial"/>
        </w:rPr>
      </w:pPr>
      <w:r>
        <w:rPr>
          <w:rFonts w:ascii="Arial" w:hAnsi="Arial"/>
        </w:rPr>
        <w:t xml:space="preserve">This </w:t>
      </w:r>
      <w:r w:rsidR="00923847">
        <w:rPr>
          <w:rFonts w:ascii="Arial" w:hAnsi="Arial"/>
        </w:rPr>
        <w:t xml:space="preserve">program is going to be broken up into five parts. </w:t>
      </w:r>
      <w:r>
        <w:rPr>
          <w:rFonts w:ascii="Arial" w:hAnsi="Arial"/>
        </w:rPr>
        <w:t>P</w:t>
      </w:r>
      <w:r w:rsidR="00923847">
        <w:rPr>
          <w:rFonts w:ascii="Arial" w:hAnsi="Arial"/>
        </w:rPr>
        <w:t xml:space="preserve">art one </w:t>
      </w:r>
      <w:r>
        <w:rPr>
          <w:rFonts w:ascii="Arial" w:hAnsi="Arial"/>
        </w:rPr>
        <w:t>is what</w:t>
      </w:r>
      <w:r w:rsidR="00923847">
        <w:rPr>
          <w:rFonts w:ascii="Arial" w:hAnsi="Arial"/>
        </w:rPr>
        <w:t xml:space="preserve"> we're covering today is going to be </w:t>
      </w:r>
      <w:r>
        <w:rPr>
          <w:rFonts w:ascii="Arial" w:hAnsi="Arial"/>
        </w:rPr>
        <w:t xml:space="preserve">on </w:t>
      </w:r>
      <w:r w:rsidR="00923847">
        <w:rPr>
          <w:rFonts w:ascii="Arial" w:hAnsi="Arial"/>
        </w:rPr>
        <w:t>client communication and the check in process</w:t>
      </w:r>
      <w:r>
        <w:rPr>
          <w:rFonts w:ascii="Arial" w:hAnsi="Arial"/>
        </w:rPr>
        <w:t>.</w:t>
      </w:r>
      <w:r w:rsidR="00923847">
        <w:rPr>
          <w:rFonts w:ascii="Arial" w:hAnsi="Arial"/>
        </w:rPr>
        <w:t xml:space="preserve"> Part Two will be what makes cats different. </w:t>
      </w:r>
      <w:r>
        <w:rPr>
          <w:rFonts w:ascii="Arial" w:hAnsi="Arial"/>
        </w:rPr>
        <w:t xml:space="preserve">Part </w:t>
      </w:r>
      <w:r w:rsidR="00923847">
        <w:rPr>
          <w:rFonts w:ascii="Arial" w:hAnsi="Arial"/>
        </w:rPr>
        <w:t>three will be tools, prod</w:t>
      </w:r>
      <w:r w:rsidR="00923847">
        <w:rPr>
          <w:rFonts w:ascii="Arial" w:hAnsi="Arial"/>
        </w:rPr>
        <w:t xml:space="preserve">ucts and handling injuries. Part Four will be bathing drying and clipping. There will be a lot of </w:t>
      </w:r>
      <w:proofErr w:type="gramStart"/>
      <w:r w:rsidR="00923847">
        <w:rPr>
          <w:rFonts w:ascii="Arial" w:hAnsi="Arial"/>
        </w:rPr>
        <w:t>video</w:t>
      </w:r>
      <w:proofErr w:type="gramEnd"/>
      <w:r w:rsidR="00923847">
        <w:rPr>
          <w:rFonts w:ascii="Arial" w:hAnsi="Arial"/>
        </w:rPr>
        <w:t xml:space="preserve"> here. And the last part will be your staff, checking out the checkout procedures pricing and marketing. </w:t>
      </w:r>
    </w:p>
    <w:p w14:paraId="3F104D86" w14:textId="013B0128" w:rsidR="002E7BA3" w:rsidRPr="00711DF8" w:rsidRDefault="00711DF8">
      <w:pPr>
        <w:spacing w:after="0"/>
        <w:rPr>
          <w:rFonts w:ascii="Arial" w:hAnsi="Arial"/>
        </w:rPr>
      </w:pPr>
      <w:r>
        <w:rPr>
          <w:rFonts w:ascii="Arial" w:hAnsi="Arial"/>
        </w:rPr>
        <w:lastRenderedPageBreak/>
        <w:t>L</w:t>
      </w:r>
      <w:r w:rsidR="00923847">
        <w:rPr>
          <w:rFonts w:ascii="Arial" w:hAnsi="Arial"/>
        </w:rPr>
        <w:t>et's start off with client communicati</w:t>
      </w:r>
      <w:r w:rsidR="00923847">
        <w:rPr>
          <w:rFonts w:ascii="Arial" w:hAnsi="Arial"/>
        </w:rPr>
        <w:t xml:space="preserve">on. </w:t>
      </w:r>
      <w:r>
        <w:rPr>
          <w:rFonts w:ascii="Arial" w:hAnsi="Arial"/>
        </w:rPr>
        <w:t>I</w:t>
      </w:r>
      <w:r w:rsidR="00923847">
        <w:rPr>
          <w:rFonts w:ascii="Arial" w:hAnsi="Arial"/>
        </w:rPr>
        <w:t>'m going to again now reference the workbook here</w:t>
      </w:r>
      <w:r>
        <w:rPr>
          <w:rFonts w:ascii="Arial" w:hAnsi="Arial"/>
        </w:rPr>
        <w:t>. C</w:t>
      </w:r>
      <w:r w:rsidR="00923847">
        <w:rPr>
          <w:rFonts w:ascii="Arial" w:hAnsi="Arial"/>
        </w:rPr>
        <w:t xml:space="preserve">ommunication is really important. </w:t>
      </w:r>
      <w:r>
        <w:rPr>
          <w:rFonts w:ascii="Arial" w:hAnsi="Arial"/>
        </w:rPr>
        <w:t xml:space="preserve"> E</w:t>
      </w:r>
      <w:r w:rsidR="00923847">
        <w:rPr>
          <w:rFonts w:ascii="Arial" w:hAnsi="Arial"/>
        </w:rPr>
        <w:t>specially with cat owners, it'</w:t>
      </w:r>
      <w:r>
        <w:rPr>
          <w:rFonts w:ascii="Arial" w:hAnsi="Arial"/>
        </w:rPr>
        <w:t>ll</w:t>
      </w:r>
      <w:r w:rsidR="00923847">
        <w:rPr>
          <w:rFonts w:ascii="Arial" w:hAnsi="Arial"/>
        </w:rPr>
        <w:t xml:space="preserve"> help reduce misunderstandings of what can and cannot be done. </w:t>
      </w:r>
    </w:p>
    <w:p w14:paraId="7D041504" w14:textId="77777777" w:rsidR="00711DF8" w:rsidRDefault="00711DF8">
      <w:pPr>
        <w:spacing w:after="0"/>
        <w:rPr>
          <w:rFonts w:ascii="Arial" w:hAnsi="Arial"/>
          <w:color w:val="5D7284"/>
        </w:rPr>
      </w:pPr>
    </w:p>
    <w:p w14:paraId="5B213B3C" w14:textId="77777777" w:rsidR="00711DF8" w:rsidRDefault="00711DF8">
      <w:pPr>
        <w:spacing w:after="0"/>
        <w:rPr>
          <w:rFonts w:ascii="Arial" w:hAnsi="Arial"/>
        </w:rPr>
      </w:pPr>
      <w:r w:rsidRPr="00711DF8">
        <w:rPr>
          <w:rFonts w:ascii="Arial" w:hAnsi="Arial"/>
          <w:b/>
          <w:bCs/>
        </w:rPr>
        <w:t>T</w:t>
      </w:r>
      <w:r w:rsidR="00923847" w:rsidRPr="00711DF8">
        <w:rPr>
          <w:rFonts w:ascii="Arial" w:hAnsi="Arial"/>
          <w:b/>
          <w:bCs/>
        </w:rPr>
        <w:t>he initial phone call</w:t>
      </w:r>
      <w:r>
        <w:rPr>
          <w:rFonts w:ascii="Arial" w:hAnsi="Arial"/>
        </w:rPr>
        <w:t>. E</w:t>
      </w:r>
      <w:r w:rsidR="00923847">
        <w:rPr>
          <w:rFonts w:ascii="Arial" w:hAnsi="Arial"/>
        </w:rPr>
        <w:t>ven if I had allowed online booking of dogs, I would not allow online booking of new cats</w:t>
      </w:r>
      <w:r>
        <w:rPr>
          <w:rFonts w:ascii="Arial" w:hAnsi="Arial"/>
        </w:rPr>
        <w:t xml:space="preserve">. </w:t>
      </w:r>
      <w:r w:rsidR="00923847">
        <w:rPr>
          <w:rFonts w:ascii="Arial" w:hAnsi="Arial"/>
        </w:rPr>
        <w:t>Because</w:t>
      </w:r>
      <w:r w:rsidR="00923847">
        <w:rPr>
          <w:rFonts w:ascii="Arial" w:hAnsi="Arial"/>
        </w:rPr>
        <w:t xml:space="preserve"> that phone call at the phone call is</w:t>
      </w:r>
      <w:r w:rsidR="00923847">
        <w:rPr>
          <w:rFonts w:ascii="Arial" w:hAnsi="Arial"/>
        </w:rPr>
        <w:t xml:space="preserve"> really important. </w:t>
      </w:r>
      <w:r>
        <w:rPr>
          <w:rFonts w:ascii="Arial" w:hAnsi="Arial"/>
        </w:rPr>
        <w:t>D</w:t>
      </w:r>
      <w:r w:rsidR="00923847">
        <w:rPr>
          <w:rFonts w:ascii="Arial" w:hAnsi="Arial"/>
        </w:rPr>
        <w:t>uring that phone call, I</w:t>
      </w:r>
      <w:r w:rsidR="00923847">
        <w:rPr>
          <w:rFonts w:ascii="Arial" w:hAnsi="Arial"/>
        </w:rPr>
        <w:t>'m going to go over all the things that need to happen before I make that first appointment.</w:t>
      </w:r>
      <w:r>
        <w:rPr>
          <w:rFonts w:ascii="Arial" w:hAnsi="Arial"/>
        </w:rPr>
        <w:t xml:space="preserve"> </w:t>
      </w:r>
      <w:r w:rsidR="00923847">
        <w:rPr>
          <w:rFonts w:ascii="Arial" w:hAnsi="Arial"/>
        </w:rPr>
        <w:t xml:space="preserve"> I'm going to go over my Terms of Service</w:t>
      </w:r>
      <w:r>
        <w:rPr>
          <w:rFonts w:ascii="Arial" w:hAnsi="Arial"/>
        </w:rPr>
        <w:t>. I also</w:t>
      </w:r>
      <w:r w:rsidR="00923847">
        <w:rPr>
          <w:rFonts w:ascii="Arial" w:hAnsi="Arial"/>
        </w:rPr>
        <w:t xml:space="preserve"> had an addendum that went along with that.</w:t>
      </w:r>
      <w:r w:rsidR="00923847">
        <w:rPr>
          <w:rFonts w:ascii="Arial" w:hAnsi="Arial"/>
        </w:rPr>
        <w:t xml:space="preserve"> And </w:t>
      </w:r>
      <w:r>
        <w:rPr>
          <w:rFonts w:ascii="Arial" w:hAnsi="Arial"/>
        </w:rPr>
        <w:t>the addendum</w:t>
      </w:r>
      <w:r w:rsidR="00923847">
        <w:rPr>
          <w:rFonts w:ascii="Arial" w:hAnsi="Arial"/>
        </w:rPr>
        <w:t xml:space="preserve"> was very clear. </w:t>
      </w:r>
      <w:r w:rsidR="00923847">
        <w:rPr>
          <w:rFonts w:ascii="Arial" w:hAnsi="Arial"/>
        </w:rPr>
        <w:t>I</w:t>
      </w:r>
      <w:r>
        <w:rPr>
          <w:rFonts w:ascii="Arial" w:hAnsi="Arial"/>
        </w:rPr>
        <w:t xml:space="preserve"> </w:t>
      </w:r>
      <w:r w:rsidR="00923847">
        <w:rPr>
          <w:rFonts w:ascii="Arial" w:hAnsi="Arial"/>
        </w:rPr>
        <w:t xml:space="preserve">had three questions on there. </w:t>
      </w:r>
      <w:r>
        <w:rPr>
          <w:rFonts w:ascii="Arial" w:hAnsi="Arial"/>
        </w:rPr>
        <w:t>No</w:t>
      </w:r>
      <w:r w:rsidR="00923847">
        <w:rPr>
          <w:rFonts w:ascii="Arial" w:hAnsi="Arial"/>
        </w:rPr>
        <w:t xml:space="preserve"> initial</w:t>
      </w:r>
      <w:r>
        <w:rPr>
          <w:rFonts w:ascii="Arial" w:hAnsi="Arial"/>
        </w:rPr>
        <w:t>s</w:t>
      </w:r>
      <w:r w:rsidR="00923847">
        <w:rPr>
          <w:rFonts w:ascii="Arial" w:hAnsi="Arial"/>
        </w:rPr>
        <w:t xml:space="preserve"> </w:t>
      </w:r>
      <w:r>
        <w:rPr>
          <w:rFonts w:ascii="Arial" w:hAnsi="Arial"/>
        </w:rPr>
        <w:t>to accept,</w:t>
      </w:r>
      <w:r w:rsidR="00923847">
        <w:rPr>
          <w:rFonts w:ascii="Arial" w:hAnsi="Arial"/>
        </w:rPr>
        <w:t xml:space="preserve"> I wanted to fill out signature on it. </w:t>
      </w:r>
      <w:r>
        <w:rPr>
          <w:rFonts w:ascii="Arial" w:hAnsi="Arial"/>
        </w:rPr>
        <w:t>Y</w:t>
      </w:r>
      <w:r w:rsidR="00923847">
        <w:rPr>
          <w:rFonts w:ascii="Arial" w:hAnsi="Arial"/>
        </w:rPr>
        <w:t>ou ca</w:t>
      </w:r>
      <w:r w:rsidR="00923847">
        <w:rPr>
          <w:rFonts w:ascii="Arial" w:hAnsi="Arial"/>
        </w:rPr>
        <w:t xml:space="preserve">n email these forms to the owners. You can set up a Drive folder and give them the link to it, you can put it up on your website for download. There's lots of ways to get forms to somebody that needs to be signed before that first appointment. </w:t>
      </w:r>
    </w:p>
    <w:p w14:paraId="4E310405" w14:textId="77777777" w:rsidR="00711DF8" w:rsidRDefault="00711DF8">
      <w:pPr>
        <w:spacing w:after="0"/>
        <w:rPr>
          <w:rFonts w:ascii="Arial" w:hAnsi="Arial"/>
        </w:rPr>
      </w:pPr>
    </w:p>
    <w:p w14:paraId="67824403" w14:textId="77777777" w:rsidR="00CF76BC" w:rsidRDefault="00711DF8">
      <w:pPr>
        <w:spacing w:after="0"/>
        <w:rPr>
          <w:rFonts w:ascii="Arial" w:hAnsi="Arial"/>
        </w:rPr>
      </w:pPr>
      <w:r>
        <w:rPr>
          <w:rFonts w:ascii="Arial" w:hAnsi="Arial"/>
        </w:rPr>
        <w:t>T</w:t>
      </w:r>
      <w:r w:rsidR="00923847">
        <w:rPr>
          <w:rFonts w:ascii="Arial" w:hAnsi="Arial"/>
        </w:rPr>
        <w:t xml:space="preserve">he first </w:t>
      </w:r>
      <w:r w:rsidR="00CF76BC">
        <w:rPr>
          <w:rFonts w:ascii="Arial" w:hAnsi="Arial"/>
        </w:rPr>
        <w:t>statement</w:t>
      </w:r>
      <w:r w:rsidR="00923847">
        <w:rPr>
          <w:rFonts w:ascii="Arial" w:hAnsi="Arial"/>
        </w:rPr>
        <w:t xml:space="preserve"> is</w:t>
      </w:r>
      <w:r w:rsidR="00CF76BC">
        <w:rPr>
          <w:rFonts w:ascii="Arial" w:hAnsi="Arial"/>
        </w:rPr>
        <w:t>:</w:t>
      </w:r>
      <w:r w:rsidR="00923847">
        <w:rPr>
          <w:rFonts w:ascii="Arial" w:hAnsi="Arial"/>
        </w:rPr>
        <w:t xml:space="preserve"> as cats are physiologically more sensitive to grooming, positively pretty mobile grooming salon, that's the name of my business, </w:t>
      </w:r>
      <w:r w:rsidR="00923847">
        <w:rPr>
          <w:rFonts w:ascii="Arial" w:hAnsi="Arial"/>
        </w:rPr>
        <w:t>will cease grooming wh</w:t>
      </w:r>
      <w:r w:rsidR="00923847">
        <w:rPr>
          <w:rFonts w:ascii="Arial" w:hAnsi="Arial"/>
        </w:rPr>
        <w:t xml:space="preserve">en it becomes detrimental to the health of the cat. </w:t>
      </w:r>
      <w:r w:rsidR="00CF76BC">
        <w:rPr>
          <w:rFonts w:ascii="Arial" w:hAnsi="Arial"/>
        </w:rPr>
        <w:t>A</w:t>
      </w:r>
      <w:r w:rsidR="00923847">
        <w:rPr>
          <w:rFonts w:ascii="Arial" w:hAnsi="Arial"/>
        </w:rPr>
        <w:t xml:space="preserve">s the pet professional, I make the determination when it's detrimental to the cat, not the pet owner. </w:t>
      </w:r>
    </w:p>
    <w:p w14:paraId="1777A8BD" w14:textId="77777777" w:rsidR="00CF76BC" w:rsidRDefault="00CF76BC">
      <w:pPr>
        <w:spacing w:after="0"/>
        <w:rPr>
          <w:rFonts w:ascii="Arial" w:hAnsi="Arial"/>
        </w:rPr>
      </w:pPr>
    </w:p>
    <w:p w14:paraId="47DAD223" w14:textId="77777777" w:rsidR="00CF76BC" w:rsidRDefault="00CF76BC">
      <w:pPr>
        <w:spacing w:after="0"/>
        <w:rPr>
          <w:rFonts w:ascii="Arial" w:hAnsi="Arial"/>
        </w:rPr>
      </w:pPr>
      <w:r>
        <w:rPr>
          <w:rFonts w:ascii="Arial" w:hAnsi="Arial"/>
        </w:rPr>
        <w:t>Second:</w:t>
      </w:r>
      <w:r w:rsidR="00923847">
        <w:rPr>
          <w:rFonts w:ascii="Arial" w:hAnsi="Arial"/>
        </w:rPr>
        <w:t xml:space="preserve"> minimum charges will apply regardless of completion of grooming. This is especially impo</w:t>
      </w:r>
      <w:r w:rsidR="00923847">
        <w:rPr>
          <w:rFonts w:ascii="Arial" w:hAnsi="Arial"/>
        </w:rPr>
        <w:t xml:space="preserve">rtant as I was a mobile groomer. </w:t>
      </w:r>
      <w:r>
        <w:rPr>
          <w:rFonts w:ascii="Arial" w:hAnsi="Arial"/>
        </w:rPr>
        <w:t xml:space="preserve">I </w:t>
      </w:r>
      <w:r w:rsidR="00923847">
        <w:rPr>
          <w:rFonts w:ascii="Arial" w:hAnsi="Arial"/>
        </w:rPr>
        <w:t xml:space="preserve">pull down your driveway, minimum charge will apply. </w:t>
      </w:r>
    </w:p>
    <w:p w14:paraId="489616CE" w14:textId="77777777" w:rsidR="00CF76BC" w:rsidRDefault="00CF76BC">
      <w:pPr>
        <w:spacing w:after="0"/>
        <w:rPr>
          <w:rFonts w:ascii="Arial" w:hAnsi="Arial"/>
        </w:rPr>
      </w:pPr>
    </w:p>
    <w:p w14:paraId="37FE898E" w14:textId="77777777" w:rsidR="00CF76BC" w:rsidRDefault="00CF76BC">
      <w:pPr>
        <w:spacing w:after="0"/>
        <w:rPr>
          <w:rFonts w:ascii="Arial" w:hAnsi="Arial"/>
        </w:rPr>
      </w:pPr>
      <w:r>
        <w:rPr>
          <w:rFonts w:ascii="Arial" w:hAnsi="Arial"/>
        </w:rPr>
        <w:t>Third:</w:t>
      </w:r>
      <w:r w:rsidR="00923847">
        <w:rPr>
          <w:rFonts w:ascii="Arial" w:hAnsi="Arial"/>
        </w:rPr>
        <w:t xml:space="preserve"> In the event of matting or coat removal, positively pretty mobile grooming will not be financially responsible for condition of skin or injury due to the s</w:t>
      </w:r>
      <w:r w:rsidR="00923847">
        <w:rPr>
          <w:rFonts w:ascii="Arial" w:hAnsi="Arial"/>
        </w:rPr>
        <w:t>tripping process.</w:t>
      </w:r>
      <w:r w:rsidR="00923847">
        <w:rPr>
          <w:rFonts w:ascii="Arial" w:hAnsi="Arial"/>
        </w:rPr>
        <w:t xml:space="preserve"> </w:t>
      </w:r>
    </w:p>
    <w:p w14:paraId="1C9C20FC" w14:textId="77777777" w:rsidR="00CF76BC" w:rsidRDefault="00CF76BC">
      <w:pPr>
        <w:spacing w:after="0"/>
        <w:rPr>
          <w:rFonts w:ascii="Arial" w:hAnsi="Arial"/>
        </w:rPr>
      </w:pPr>
    </w:p>
    <w:p w14:paraId="47D5C24E" w14:textId="77777777" w:rsidR="00CF76BC" w:rsidRDefault="00923847">
      <w:pPr>
        <w:spacing w:after="0"/>
        <w:rPr>
          <w:rFonts w:ascii="Arial" w:hAnsi="Arial"/>
        </w:rPr>
      </w:pPr>
      <w:r>
        <w:rPr>
          <w:rFonts w:ascii="Arial" w:hAnsi="Arial"/>
        </w:rPr>
        <w:t xml:space="preserve">Then I also had </w:t>
      </w:r>
      <w:r>
        <w:rPr>
          <w:rFonts w:ascii="Arial" w:hAnsi="Arial"/>
        </w:rPr>
        <w:t>my senior release form. The other thing I</w:t>
      </w:r>
      <w:r>
        <w:rPr>
          <w:rFonts w:ascii="Arial" w:hAnsi="Arial"/>
        </w:rPr>
        <w:t xml:space="preserve"> want is a health record meaning I want to know </w:t>
      </w:r>
      <w:r>
        <w:rPr>
          <w:rFonts w:ascii="Arial" w:hAnsi="Arial"/>
        </w:rPr>
        <w:t xml:space="preserve">the date of the last </w:t>
      </w:r>
      <w:r w:rsidR="00CF76BC">
        <w:rPr>
          <w:rFonts w:ascii="Arial" w:hAnsi="Arial"/>
        </w:rPr>
        <w:t>vet</w:t>
      </w:r>
      <w:r>
        <w:rPr>
          <w:rFonts w:ascii="Arial" w:hAnsi="Arial"/>
        </w:rPr>
        <w:t xml:space="preserve"> visit. A</w:t>
      </w:r>
      <w:r>
        <w:rPr>
          <w:rFonts w:ascii="Arial" w:hAnsi="Arial"/>
        </w:rPr>
        <w:t>ny health concerns I should be aware of? And then the third question on that one is going to be wh</w:t>
      </w:r>
      <w:r w:rsidR="00CF76BC">
        <w:rPr>
          <w:rFonts w:ascii="Arial" w:hAnsi="Arial"/>
        </w:rPr>
        <w:t>at</w:t>
      </w:r>
      <w:r>
        <w:rPr>
          <w:rFonts w:ascii="Arial" w:hAnsi="Arial"/>
        </w:rPr>
        <w:t xml:space="preserve"> medications are your pet is on? </w:t>
      </w:r>
      <w:r w:rsidR="00CF76BC">
        <w:rPr>
          <w:rFonts w:ascii="Arial" w:hAnsi="Arial"/>
        </w:rPr>
        <w:t>Bec</w:t>
      </w:r>
      <w:r>
        <w:rPr>
          <w:rFonts w:ascii="Arial" w:hAnsi="Arial"/>
        </w:rPr>
        <w:t>ause sometimes answer the question number two is there are no iss</w:t>
      </w:r>
      <w:r>
        <w:rPr>
          <w:rFonts w:ascii="Arial" w:hAnsi="Arial"/>
        </w:rPr>
        <w:t>ues because it's being treated. However, if this cat is on</w:t>
      </w:r>
      <w:r w:rsidR="00CF76BC">
        <w:rPr>
          <w:rFonts w:ascii="Arial" w:hAnsi="Arial"/>
        </w:rPr>
        <w:t xml:space="preserve"> </w:t>
      </w:r>
      <w:r>
        <w:rPr>
          <w:rFonts w:ascii="Arial" w:hAnsi="Arial"/>
        </w:rPr>
        <w:t xml:space="preserve">insulin, </w:t>
      </w:r>
      <w:r>
        <w:rPr>
          <w:rFonts w:ascii="Arial" w:hAnsi="Arial"/>
        </w:rPr>
        <w:t>or on heart medication, I want to know that because that can impact the grooming</w:t>
      </w:r>
      <w:r w:rsidR="00CF76BC">
        <w:rPr>
          <w:rFonts w:ascii="Arial" w:hAnsi="Arial"/>
        </w:rPr>
        <w:t xml:space="preserve">. </w:t>
      </w:r>
    </w:p>
    <w:p w14:paraId="0D77994A" w14:textId="77777777" w:rsidR="00CF76BC" w:rsidRDefault="00CF76BC">
      <w:pPr>
        <w:spacing w:after="0"/>
        <w:rPr>
          <w:rFonts w:ascii="Arial" w:hAnsi="Arial"/>
        </w:rPr>
      </w:pPr>
    </w:p>
    <w:p w14:paraId="72305682" w14:textId="5FEB7BDE" w:rsidR="002E7BA3" w:rsidRDefault="00923847" w:rsidP="00CF76BC">
      <w:pPr>
        <w:spacing w:after="0"/>
      </w:pPr>
      <w:r>
        <w:rPr>
          <w:rFonts w:ascii="Arial" w:hAnsi="Arial"/>
        </w:rPr>
        <w:t>I let them know I want the cat brought in its own carrier with something that smells</w:t>
      </w:r>
      <w:r>
        <w:rPr>
          <w:rFonts w:ascii="Arial" w:hAnsi="Arial"/>
        </w:rPr>
        <w:t xml:space="preserve"> like home. </w:t>
      </w:r>
      <w:r>
        <w:rPr>
          <w:rFonts w:ascii="Arial" w:hAnsi="Arial"/>
        </w:rPr>
        <w:t xml:space="preserve"> And as I charge hourly, the clock ticks soon as I knocked on the door. </w:t>
      </w:r>
      <w:r w:rsidR="00CF76BC">
        <w:rPr>
          <w:rFonts w:ascii="Arial" w:hAnsi="Arial"/>
        </w:rPr>
        <w:t>W</w:t>
      </w:r>
      <w:r>
        <w:rPr>
          <w:rFonts w:ascii="Arial" w:hAnsi="Arial"/>
        </w:rPr>
        <w:t>hat I would normally do is I would text them my way over. If it is a regular client meeting</w:t>
      </w:r>
      <w:r w:rsidR="00CF76BC">
        <w:rPr>
          <w:rFonts w:ascii="Arial" w:hAnsi="Arial"/>
        </w:rPr>
        <w:t>, that’s</w:t>
      </w:r>
      <w:r>
        <w:rPr>
          <w:rFonts w:ascii="Arial" w:hAnsi="Arial"/>
        </w:rPr>
        <w:t xml:space="preserve"> their cue to</w:t>
      </w:r>
      <w:r>
        <w:rPr>
          <w:rFonts w:ascii="Arial" w:hAnsi="Arial"/>
        </w:rPr>
        <w:t xml:space="preserve"> put the cat in the carrier with something that smells like home and some tr</w:t>
      </w:r>
      <w:r w:rsidR="00CF76BC">
        <w:rPr>
          <w:rFonts w:ascii="Arial" w:hAnsi="Arial"/>
        </w:rPr>
        <w:t>eats</w:t>
      </w:r>
      <w:r>
        <w:rPr>
          <w:rFonts w:ascii="Arial" w:hAnsi="Arial"/>
        </w:rPr>
        <w:t xml:space="preserve"> make this comfy </w:t>
      </w:r>
      <w:r>
        <w:rPr>
          <w:rFonts w:ascii="Arial" w:hAnsi="Arial"/>
        </w:rPr>
        <w:t>so that we're not searching for the cat when I get there. If it is not a current c</w:t>
      </w:r>
      <w:r>
        <w:rPr>
          <w:rFonts w:ascii="Arial" w:hAnsi="Arial"/>
        </w:rPr>
        <w:t>lient, I've never groomed this cat before that text is going to tell them you need to know where your cat</w:t>
      </w:r>
      <w:r w:rsidR="00CF76BC">
        <w:rPr>
          <w:rFonts w:ascii="Arial" w:hAnsi="Arial"/>
        </w:rPr>
        <w:t>:</w:t>
      </w:r>
      <w:r>
        <w:rPr>
          <w:rFonts w:ascii="Arial" w:hAnsi="Arial"/>
        </w:rPr>
        <w:t xml:space="preserve"> is meaning close</w:t>
      </w:r>
      <w:r>
        <w:rPr>
          <w:rFonts w:ascii="Arial" w:hAnsi="Arial"/>
        </w:rPr>
        <w:t xml:space="preserve"> bedroom doors, close</w:t>
      </w:r>
      <w:r w:rsidR="00CF76BC">
        <w:rPr>
          <w:rFonts w:ascii="Arial" w:hAnsi="Arial"/>
        </w:rPr>
        <w:t xml:space="preserve"> </w:t>
      </w:r>
      <w:r>
        <w:rPr>
          <w:rFonts w:ascii="Arial" w:hAnsi="Arial"/>
        </w:rPr>
        <w:t>closet doors, close</w:t>
      </w:r>
      <w:r>
        <w:rPr>
          <w:rFonts w:ascii="Arial" w:hAnsi="Arial"/>
        </w:rPr>
        <w:t xml:space="preserve"> basement doors</w:t>
      </w:r>
      <w:r w:rsidR="00CF76BC">
        <w:rPr>
          <w:rFonts w:ascii="Arial" w:hAnsi="Arial"/>
        </w:rPr>
        <w:t>. W</w:t>
      </w:r>
      <w:r>
        <w:rPr>
          <w:rFonts w:ascii="Arial" w:hAnsi="Arial"/>
        </w:rPr>
        <w:t>hat's go</w:t>
      </w:r>
      <w:r w:rsidR="00CF76BC">
        <w:rPr>
          <w:rFonts w:ascii="Arial" w:hAnsi="Arial"/>
        </w:rPr>
        <w:t>ing to</w:t>
      </w:r>
      <w:r>
        <w:rPr>
          <w:rFonts w:ascii="Arial" w:hAnsi="Arial"/>
        </w:rPr>
        <w:t xml:space="preserve"> happen when I get there, I'm going to sit down with</w:t>
      </w:r>
      <w:r>
        <w:rPr>
          <w:rFonts w:ascii="Arial" w:hAnsi="Arial"/>
        </w:rPr>
        <w:t xml:space="preserve"> them. We're going to go over my paperwork, we're going to go over what it is that they're looking for in a g</w:t>
      </w:r>
      <w:r w:rsidR="00CF76BC">
        <w:rPr>
          <w:rFonts w:ascii="Arial" w:hAnsi="Arial"/>
        </w:rPr>
        <w:t>room</w:t>
      </w:r>
      <w:r>
        <w:rPr>
          <w:rFonts w:ascii="Arial" w:hAnsi="Arial"/>
        </w:rPr>
        <w:t xml:space="preserve"> and give that cat enough time</w:t>
      </w:r>
      <w:r>
        <w:rPr>
          <w:rFonts w:ascii="Arial" w:hAnsi="Arial"/>
        </w:rPr>
        <w:t xml:space="preserve"> to acclimate to me</w:t>
      </w:r>
      <w:r>
        <w:rPr>
          <w:rFonts w:ascii="Arial" w:hAnsi="Arial"/>
        </w:rPr>
        <w:t xml:space="preserve">. </w:t>
      </w:r>
      <w:r w:rsidR="00CF76BC">
        <w:rPr>
          <w:rFonts w:ascii="Arial" w:hAnsi="Arial"/>
        </w:rPr>
        <w:t xml:space="preserve">It </w:t>
      </w:r>
      <w:r>
        <w:rPr>
          <w:rFonts w:ascii="Arial" w:hAnsi="Arial"/>
        </w:rPr>
        <w:t>gives the</w:t>
      </w:r>
      <w:r w:rsidR="00CF76BC">
        <w:rPr>
          <w:rFonts w:ascii="Arial" w:hAnsi="Arial"/>
        </w:rPr>
        <w:t xml:space="preserve"> cat</w:t>
      </w:r>
      <w:r>
        <w:rPr>
          <w:rFonts w:ascii="Arial" w:hAnsi="Arial"/>
        </w:rPr>
        <w:t xml:space="preserve"> a little bit of time to see me as a </w:t>
      </w:r>
      <w:proofErr w:type="spellStart"/>
      <w:r>
        <w:rPr>
          <w:rFonts w:ascii="Arial" w:hAnsi="Arial"/>
        </w:rPr>
        <w:t>non threat</w:t>
      </w:r>
      <w:proofErr w:type="spellEnd"/>
      <w:r>
        <w:rPr>
          <w:rFonts w:ascii="Arial" w:hAnsi="Arial"/>
        </w:rPr>
        <w:t xml:space="preserve">. </w:t>
      </w:r>
    </w:p>
    <w:p w14:paraId="4373A6FF" w14:textId="77777777" w:rsidR="002E7BA3" w:rsidRDefault="002E7BA3">
      <w:pPr>
        <w:spacing w:after="0"/>
      </w:pPr>
    </w:p>
    <w:p w14:paraId="36CBF43A" w14:textId="67FBD6ED" w:rsidR="002E7BA3" w:rsidRDefault="00923847" w:rsidP="00CF76BC">
      <w:pPr>
        <w:spacing w:after="0"/>
      </w:pPr>
      <w:r>
        <w:rPr>
          <w:rFonts w:ascii="Arial" w:hAnsi="Arial"/>
        </w:rPr>
        <w:t xml:space="preserve">I want the cat to see me as </w:t>
      </w:r>
      <w:r>
        <w:rPr>
          <w:rFonts w:ascii="Arial" w:hAnsi="Arial"/>
        </w:rPr>
        <w:t xml:space="preserve">being part of the household. </w:t>
      </w:r>
    </w:p>
    <w:p w14:paraId="496520E6" w14:textId="77777777" w:rsidR="002E7BA3" w:rsidRDefault="002E7BA3">
      <w:pPr>
        <w:spacing w:after="0"/>
      </w:pPr>
    </w:p>
    <w:p w14:paraId="347FE7BD" w14:textId="77777777" w:rsidR="0093170F" w:rsidRDefault="00923847">
      <w:pPr>
        <w:spacing w:after="0"/>
        <w:rPr>
          <w:rFonts w:ascii="Arial" w:hAnsi="Arial"/>
        </w:rPr>
      </w:pPr>
      <w:r>
        <w:rPr>
          <w:rFonts w:ascii="Arial" w:hAnsi="Arial"/>
        </w:rPr>
        <w:t xml:space="preserve">I will make this determination when the groom is over and that they need to be fully aware that payment is due at time, regardless of completion of groom. </w:t>
      </w:r>
      <w:r>
        <w:rPr>
          <w:rFonts w:ascii="Arial" w:hAnsi="Arial"/>
        </w:rPr>
        <w:t xml:space="preserve"> I le</w:t>
      </w:r>
      <w:r w:rsidR="00CF76BC">
        <w:rPr>
          <w:rFonts w:ascii="Arial" w:hAnsi="Arial"/>
        </w:rPr>
        <w:t xml:space="preserve">t them </w:t>
      </w:r>
      <w:r>
        <w:rPr>
          <w:rFonts w:ascii="Arial" w:hAnsi="Arial"/>
        </w:rPr>
        <w:t>know that mobile</w:t>
      </w:r>
      <w:r w:rsidR="00CF76BC">
        <w:rPr>
          <w:rFonts w:ascii="Arial" w:hAnsi="Arial"/>
        </w:rPr>
        <w:t xml:space="preserve"> </w:t>
      </w:r>
      <w:r>
        <w:rPr>
          <w:rFonts w:ascii="Arial" w:hAnsi="Arial"/>
        </w:rPr>
        <w:t xml:space="preserve">I have a specific </w:t>
      </w:r>
      <w:r>
        <w:rPr>
          <w:rFonts w:ascii="Arial" w:hAnsi="Arial"/>
        </w:rPr>
        <w:lastRenderedPageBreak/>
        <w:t>timeframe in which to work</w:t>
      </w:r>
      <w:r w:rsidR="00CF76BC">
        <w:rPr>
          <w:rFonts w:ascii="Arial" w:hAnsi="Arial"/>
        </w:rPr>
        <w:t xml:space="preserve">. </w:t>
      </w:r>
      <w:r>
        <w:rPr>
          <w:rFonts w:ascii="Arial" w:hAnsi="Arial"/>
        </w:rPr>
        <w:t xml:space="preserve"> </w:t>
      </w:r>
      <w:r w:rsidR="00CF76BC">
        <w:rPr>
          <w:rFonts w:ascii="Arial" w:hAnsi="Arial"/>
        </w:rPr>
        <w:t>S</w:t>
      </w:r>
      <w:r>
        <w:rPr>
          <w:rFonts w:ascii="Arial" w:hAnsi="Arial"/>
        </w:rPr>
        <w:t>hops</w:t>
      </w:r>
      <w:r>
        <w:rPr>
          <w:rFonts w:ascii="Arial" w:hAnsi="Arial"/>
        </w:rPr>
        <w:t>, however,</w:t>
      </w:r>
      <w:r w:rsidR="00CF76BC">
        <w:rPr>
          <w:rFonts w:ascii="Arial" w:hAnsi="Arial"/>
        </w:rPr>
        <w:t xml:space="preserve"> </w:t>
      </w:r>
      <w:r>
        <w:rPr>
          <w:rFonts w:ascii="Arial" w:hAnsi="Arial"/>
        </w:rPr>
        <w:t>have the ability to stop working on the cat give a cat a break</w:t>
      </w:r>
      <w:r w:rsidR="00CF76BC">
        <w:rPr>
          <w:rFonts w:ascii="Arial" w:hAnsi="Arial"/>
        </w:rPr>
        <w:t xml:space="preserve">. </w:t>
      </w:r>
      <w:r>
        <w:rPr>
          <w:rFonts w:ascii="Arial" w:hAnsi="Arial"/>
        </w:rPr>
        <w:t xml:space="preserve"> If I'm going to require vaccinations, I'm go</w:t>
      </w:r>
      <w:r w:rsidR="00CF76BC">
        <w:rPr>
          <w:rFonts w:ascii="Arial" w:hAnsi="Arial"/>
        </w:rPr>
        <w:t>ing</w:t>
      </w:r>
      <w:r>
        <w:rPr>
          <w:rFonts w:ascii="Arial" w:hAnsi="Arial"/>
        </w:rPr>
        <w:t xml:space="preserve"> make that clear to them. </w:t>
      </w:r>
      <w:r>
        <w:rPr>
          <w:rFonts w:ascii="Arial" w:hAnsi="Arial"/>
        </w:rPr>
        <w:t xml:space="preserve"> I want rabie</w:t>
      </w:r>
      <w:r>
        <w:rPr>
          <w:rFonts w:ascii="Arial" w:hAnsi="Arial"/>
        </w:rPr>
        <w:t xml:space="preserve">s. I've already been through the rabies series because of a cat bite. </w:t>
      </w:r>
      <w:r w:rsidR="0093170F">
        <w:rPr>
          <w:rFonts w:ascii="Arial" w:hAnsi="Arial"/>
        </w:rPr>
        <w:t xml:space="preserve">Feline respiratory diseases are highly contagious. </w:t>
      </w:r>
      <w:r>
        <w:rPr>
          <w:rFonts w:ascii="Arial" w:hAnsi="Arial"/>
        </w:rPr>
        <w:t xml:space="preserve">And if you're going to require them, you have to have a way that they can get those records to you before you set the appointment. </w:t>
      </w:r>
      <w:r w:rsidR="0093170F">
        <w:rPr>
          <w:rFonts w:ascii="Arial" w:hAnsi="Arial"/>
        </w:rPr>
        <w:t>O</w:t>
      </w:r>
      <w:r>
        <w:rPr>
          <w:rFonts w:ascii="Arial" w:hAnsi="Arial"/>
        </w:rPr>
        <w:t xml:space="preserve">r a timeframe in which </w:t>
      </w:r>
      <w:r w:rsidR="0093170F">
        <w:rPr>
          <w:rFonts w:ascii="Arial" w:hAnsi="Arial"/>
        </w:rPr>
        <w:t xml:space="preserve">you want them </w:t>
      </w:r>
      <w:r>
        <w:rPr>
          <w:rFonts w:ascii="Arial" w:hAnsi="Arial"/>
        </w:rPr>
        <w:t>after you set the appointment</w:t>
      </w:r>
      <w:r w:rsidR="0093170F">
        <w:rPr>
          <w:rFonts w:ascii="Arial" w:hAnsi="Arial"/>
        </w:rPr>
        <w:t xml:space="preserve">. </w:t>
      </w:r>
    </w:p>
    <w:p w14:paraId="1052EC31" w14:textId="77777777" w:rsidR="0093170F" w:rsidRDefault="0093170F">
      <w:pPr>
        <w:spacing w:after="0"/>
        <w:rPr>
          <w:rFonts w:ascii="Arial" w:hAnsi="Arial"/>
        </w:rPr>
      </w:pPr>
    </w:p>
    <w:p w14:paraId="36A57B29" w14:textId="77777777" w:rsidR="0093170F" w:rsidRDefault="0093170F">
      <w:pPr>
        <w:spacing w:after="0"/>
        <w:rPr>
          <w:rFonts w:ascii="Arial" w:hAnsi="Arial"/>
        </w:rPr>
      </w:pPr>
      <w:r w:rsidRPr="0093170F">
        <w:rPr>
          <w:rFonts w:ascii="Arial" w:hAnsi="Arial"/>
          <w:b/>
          <w:bCs/>
        </w:rPr>
        <w:t>G</w:t>
      </w:r>
      <w:r w:rsidR="00923847" w:rsidRPr="0093170F">
        <w:rPr>
          <w:rFonts w:ascii="Arial" w:hAnsi="Arial"/>
          <w:b/>
          <w:bCs/>
        </w:rPr>
        <w:t>rooming environment.</w:t>
      </w:r>
      <w:r w:rsidR="00923847">
        <w:rPr>
          <w:rFonts w:ascii="Arial" w:hAnsi="Arial"/>
        </w:rPr>
        <w:t xml:space="preserve"> </w:t>
      </w:r>
      <w:r>
        <w:rPr>
          <w:rFonts w:ascii="Arial" w:hAnsi="Arial"/>
        </w:rPr>
        <w:t>‘m</w:t>
      </w:r>
      <w:r w:rsidR="00923847">
        <w:rPr>
          <w:rFonts w:ascii="Arial" w:hAnsi="Arial"/>
        </w:rPr>
        <w:t xml:space="preserve"> going to show </w:t>
      </w:r>
      <w:r>
        <w:rPr>
          <w:rFonts w:ascii="Arial" w:hAnsi="Arial"/>
        </w:rPr>
        <w:t xml:space="preserve">you </w:t>
      </w:r>
      <w:r w:rsidR="00923847">
        <w:rPr>
          <w:rFonts w:ascii="Arial" w:hAnsi="Arial"/>
        </w:rPr>
        <w:t xml:space="preserve">how I prepare for cat grooming. </w:t>
      </w:r>
      <w:r w:rsidR="00923847">
        <w:rPr>
          <w:rFonts w:ascii="Arial" w:hAnsi="Arial"/>
        </w:rPr>
        <w:t xml:space="preserve">Music really does truly </w:t>
      </w:r>
      <w:r w:rsidR="00923847">
        <w:rPr>
          <w:rFonts w:ascii="Arial" w:hAnsi="Arial"/>
        </w:rPr>
        <w:t>soothe the savage beast providing it is the right music. There's lots of studies on music and animals and how it affects them. Their hearing</w:t>
      </w:r>
      <w:r w:rsidR="00923847">
        <w:rPr>
          <w:rFonts w:ascii="Arial" w:hAnsi="Arial"/>
        </w:rPr>
        <w:t xml:space="preserve"> is so much greater than ours. And the</w:t>
      </w:r>
      <w:r>
        <w:rPr>
          <w:rFonts w:ascii="Arial" w:hAnsi="Arial"/>
        </w:rPr>
        <w:t>y</w:t>
      </w:r>
      <w:r w:rsidR="00923847">
        <w:rPr>
          <w:rFonts w:ascii="Arial" w:hAnsi="Arial"/>
        </w:rPr>
        <w:t xml:space="preserve"> have more issue with music that's on either end of </w:t>
      </w:r>
      <w:r w:rsidR="00923847">
        <w:rPr>
          <w:rFonts w:ascii="Arial" w:hAnsi="Arial"/>
        </w:rPr>
        <w:t xml:space="preserve">the spectrum. </w:t>
      </w:r>
      <w:r>
        <w:rPr>
          <w:rFonts w:ascii="Arial" w:hAnsi="Arial"/>
        </w:rPr>
        <w:t xml:space="preserve">Anything </w:t>
      </w:r>
      <w:r w:rsidR="00923847">
        <w:rPr>
          <w:rFonts w:ascii="Arial" w:hAnsi="Arial"/>
        </w:rPr>
        <w:t xml:space="preserve">loud or jarring can be problematic for them. </w:t>
      </w:r>
      <w:r>
        <w:rPr>
          <w:rFonts w:ascii="Arial" w:hAnsi="Arial"/>
        </w:rPr>
        <w:t>S</w:t>
      </w:r>
      <w:r w:rsidR="00923847">
        <w:rPr>
          <w:rFonts w:ascii="Arial" w:hAnsi="Arial"/>
        </w:rPr>
        <w:t xml:space="preserve">pa or pop is best. There is music designed specifically for cats. </w:t>
      </w:r>
      <w:r>
        <w:rPr>
          <w:rFonts w:ascii="Arial" w:hAnsi="Arial"/>
        </w:rPr>
        <w:t>Y</w:t>
      </w:r>
      <w:r w:rsidR="00923847">
        <w:rPr>
          <w:rFonts w:ascii="Arial" w:hAnsi="Arial"/>
        </w:rPr>
        <w:t>ou might find it on YouTube, but you can go over to Amazon and put cat music into</w:t>
      </w:r>
      <w:r w:rsidR="00923847">
        <w:rPr>
          <w:rFonts w:ascii="Arial" w:hAnsi="Arial"/>
        </w:rPr>
        <w:t xml:space="preserve"> the search box and it'll come up for you. </w:t>
      </w:r>
    </w:p>
    <w:p w14:paraId="1C34EED3" w14:textId="77777777" w:rsidR="0093170F" w:rsidRDefault="0093170F">
      <w:pPr>
        <w:spacing w:after="0"/>
        <w:rPr>
          <w:rFonts w:ascii="Arial" w:hAnsi="Arial"/>
        </w:rPr>
      </w:pPr>
    </w:p>
    <w:p w14:paraId="3404C035" w14:textId="77777777" w:rsidR="0093170F" w:rsidRDefault="0093170F">
      <w:pPr>
        <w:spacing w:after="0"/>
        <w:rPr>
          <w:rFonts w:ascii="Arial" w:hAnsi="Arial"/>
        </w:rPr>
      </w:pPr>
      <w:r>
        <w:rPr>
          <w:rFonts w:ascii="Arial" w:hAnsi="Arial"/>
        </w:rPr>
        <w:t>T</w:t>
      </w:r>
      <w:r w:rsidR="00923847">
        <w:rPr>
          <w:rFonts w:ascii="Arial" w:hAnsi="Arial"/>
        </w:rPr>
        <w:t xml:space="preserve">heir sense of smell is also way greater than ours. </w:t>
      </w:r>
      <w:r>
        <w:rPr>
          <w:rFonts w:ascii="Arial" w:hAnsi="Arial"/>
        </w:rPr>
        <w:t>I</w:t>
      </w:r>
      <w:r w:rsidR="00923847">
        <w:rPr>
          <w:rFonts w:ascii="Arial" w:hAnsi="Arial"/>
        </w:rPr>
        <w:t xml:space="preserve"> want to keep </w:t>
      </w:r>
      <w:r>
        <w:rPr>
          <w:rFonts w:ascii="Arial" w:hAnsi="Arial"/>
        </w:rPr>
        <w:t xml:space="preserve">the scents </w:t>
      </w:r>
      <w:r w:rsidR="00923847">
        <w:rPr>
          <w:rFonts w:ascii="Arial" w:hAnsi="Arial"/>
        </w:rPr>
        <w:t>down to a minimum</w:t>
      </w:r>
      <w:r>
        <w:rPr>
          <w:rFonts w:ascii="Arial" w:hAnsi="Arial"/>
        </w:rPr>
        <w:t>. M</w:t>
      </w:r>
      <w:r w:rsidR="00923847">
        <w:rPr>
          <w:rFonts w:ascii="Arial" w:hAnsi="Arial"/>
        </w:rPr>
        <w:t xml:space="preserve">ost </w:t>
      </w:r>
      <w:proofErr w:type="spellStart"/>
      <w:r w:rsidR="00923847">
        <w:rPr>
          <w:rFonts w:ascii="Arial" w:hAnsi="Arial"/>
        </w:rPr>
        <w:t xml:space="preserve">of </w:t>
      </w:r>
      <w:proofErr w:type="spellEnd"/>
      <w:r w:rsidR="00923847">
        <w:rPr>
          <w:rFonts w:ascii="Arial" w:hAnsi="Arial"/>
        </w:rPr>
        <w:t xml:space="preserve">the time as mobile cats would be first appointment of the day. </w:t>
      </w:r>
      <w:proofErr w:type="gramStart"/>
      <w:r w:rsidR="00923847">
        <w:rPr>
          <w:rFonts w:ascii="Arial" w:hAnsi="Arial"/>
        </w:rPr>
        <w:t>So</w:t>
      </w:r>
      <w:proofErr w:type="gramEnd"/>
      <w:r w:rsidR="00923847">
        <w:rPr>
          <w:rFonts w:ascii="Arial" w:hAnsi="Arial"/>
        </w:rPr>
        <w:t xml:space="preserve"> there wouldn't have b</w:t>
      </w:r>
      <w:r w:rsidR="00923847">
        <w:rPr>
          <w:rFonts w:ascii="Arial" w:hAnsi="Arial"/>
        </w:rPr>
        <w:t xml:space="preserve">een other dogs in the van. I do personally like to diffuse essential oils. However, I will </w:t>
      </w:r>
      <w:r>
        <w:rPr>
          <w:rFonts w:ascii="Arial" w:hAnsi="Arial"/>
        </w:rPr>
        <w:t xml:space="preserve">not </w:t>
      </w:r>
      <w:r w:rsidR="00923847">
        <w:rPr>
          <w:rFonts w:ascii="Arial" w:hAnsi="Arial"/>
        </w:rPr>
        <w:t xml:space="preserve">do that around cats. </w:t>
      </w:r>
      <w:proofErr w:type="gramStart"/>
      <w:r w:rsidR="00923847">
        <w:rPr>
          <w:rFonts w:ascii="Arial" w:hAnsi="Arial"/>
        </w:rPr>
        <w:t>So</w:t>
      </w:r>
      <w:proofErr w:type="gramEnd"/>
      <w:r w:rsidR="00923847">
        <w:rPr>
          <w:rFonts w:ascii="Arial" w:hAnsi="Arial"/>
        </w:rPr>
        <w:t xml:space="preserve"> cats would come in first and then if I wanted to diffuse essential oils for the dogs later on, that would be okay. </w:t>
      </w:r>
    </w:p>
    <w:p w14:paraId="21B963B4" w14:textId="77777777" w:rsidR="0093170F" w:rsidRDefault="0093170F">
      <w:pPr>
        <w:spacing w:after="0"/>
        <w:rPr>
          <w:rFonts w:ascii="Arial" w:hAnsi="Arial"/>
        </w:rPr>
      </w:pPr>
    </w:p>
    <w:p w14:paraId="45D1C81D" w14:textId="77777777" w:rsidR="007A7FD3" w:rsidRDefault="00923847">
      <w:pPr>
        <w:spacing w:after="0"/>
        <w:rPr>
          <w:rFonts w:ascii="Arial" w:hAnsi="Arial"/>
        </w:rPr>
      </w:pPr>
      <w:r>
        <w:rPr>
          <w:rFonts w:ascii="Arial" w:hAnsi="Arial"/>
        </w:rPr>
        <w:t>Cats are far more aware of</w:t>
      </w:r>
      <w:r>
        <w:rPr>
          <w:rFonts w:ascii="Arial" w:hAnsi="Arial"/>
        </w:rPr>
        <w:t xml:space="preserve"> their surroundings</w:t>
      </w:r>
      <w:r>
        <w:rPr>
          <w:rFonts w:ascii="Arial" w:hAnsi="Arial"/>
        </w:rPr>
        <w:t xml:space="preserve"> than dogs are. </w:t>
      </w:r>
      <w:r>
        <w:rPr>
          <w:rFonts w:ascii="Arial" w:hAnsi="Arial"/>
        </w:rPr>
        <w:t xml:space="preserve"> I think that's because they </w:t>
      </w:r>
      <w:r>
        <w:rPr>
          <w:rFonts w:ascii="Arial" w:hAnsi="Arial"/>
        </w:rPr>
        <w:t xml:space="preserve">are less domesticated than dogs. </w:t>
      </w:r>
      <w:r w:rsidR="0093170F">
        <w:rPr>
          <w:rFonts w:ascii="Arial" w:hAnsi="Arial"/>
        </w:rPr>
        <w:t>I</w:t>
      </w:r>
      <w:r>
        <w:rPr>
          <w:rFonts w:ascii="Arial" w:hAnsi="Arial"/>
        </w:rPr>
        <w:t xml:space="preserve"> have </w:t>
      </w:r>
      <w:proofErr w:type="spellStart"/>
      <w:r>
        <w:rPr>
          <w:rFonts w:ascii="Arial" w:hAnsi="Arial"/>
        </w:rPr>
        <w:t>poohbear</w:t>
      </w:r>
      <w:proofErr w:type="spellEnd"/>
      <w:r>
        <w:rPr>
          <w:rFonts w:ascii="Arial" w:hAnsi="Arial"/>
        </w:rPr>
        <w:t xml:space="preserve"> right here as my little minion, </w:t>
      </w:r>
      <w:proofErr w:type="gramStart"/>
      <w:r>
        <w:rPr>
          <w:rFonts w:ascii="Arial" w:hAnsi="Arial"/>
        </w:rPr>
        <w:t>And</w:t>
      </w:r>
      <w:proofErr w:type="gramEnd"/>
      <w:r>
        <w:rPr>
          <w:rFonts w:ascii="Arial" w:hAnsi="Arial"/>
        </w:rPr>
        <w:t xml:space="preserve"> if I was to say, hey, poo</w:t>
      </w:r>
      <w:r w:rsidR="0093170F">
        <w:rPr>
          <w:rFonts w:ascii="Arial" w:hAnsi="Arial"/>
        </w:rPr>
        <w:t>h</w:t>
      </w:r>
      <w:r>
        <w:rPr>
          <w:rFonts w:ascii="Arial" w:hAnsi="Arial"/>
        </w:rPr>
        <w:t>, you're out on your ow</w:t>
      </w:r>
      <w:r>
        <w:rPr>
          <w:rFonts w:ascii="Arial" w:hAnsi="Arial"/>
        </w:rPr>
        <w:t xml:space="preserve">n. </w:t>
      </w:r>
      <w:r w:rsidR="0093170F">
        <w:rPr>
          <w:rFonts w:ascii="Arial" w:hAnsi="Arial"/>
        </w:rPr>
        <w:t>He</w:t>
      </w:r>
      <w:r>
        <w:rPr>
          <w:rFonts w:ascii="Arial" w:hAnsi="Arial"/>
        </w:rPr>
        <w:t xml:space="preserve"> wouldn't do too well. Cats would do way better than him. </w:t>
      </w:r>
      <w:r w:rsidR="007A7FD3">
        <w:rPr>
          <w:rFonts w:ascii="Arial" w:hAnsi="Arial"/>
        </w:rPr>
        <w:t>B</w:t>
      </w:r>
      <w:r>
        <w:rPr>
          <w:rFonts w:ascii="Arial" w:hAnsi="Arial"/>
        </w:rPr>
        <w:t>ecause they are so much more aware of their surroundings. And because of that, they can go into overwhelm a whole lot easier than dogs do</w:t>
      </w:r>
      <w:r w:rsidR="007A7FD3">
        <w:rPr>
          <w:rFonts w:ascii="Arial" w:hAnsi="Arial"/>
        </w:rPr>
        <w:t xml:space="preserve">. </w:t>
      </w:r>
      <w:r>
        <w:rPr>
          <w:rFonts w:ascii="Arial" w:hAnsi="Arial"/>
        </w:rPr>
        <w:t>You can do cat specific days, or times when a shop is less busy</w:t>
      </w:r>
      <w:r w:rsidR="007A7FD3">
        <w:rPr>
          <w:rFonts w:ascii="Arial" w:hAnsi="Arial"/>
        </w:rPr>
        <w:t xml:space="preserve">. </w:t>
      </w:r>
      <w:r>
        <w:rPr>
          <w:rFonts w:ascii="Arial" w:hAnsi="Arial"/>
        </w:rPr>
        <w:t xml:space="preserve">Having a separate room for cats is probably the best option that you have. </w:t>
      </w:r>
    </w:p>
    <w:p w14:paraId="6872030E" w14:textId="77777777" w:rsidR="007A7FD3" w:rsidRDefault="007A7FD3">
      <w:pPr>
        <w:spacing w:after="0"/>
        <w:rPr>
          <w:rFonts w:ascii="Arial" w:hAnsi="Arial"/>
        </w:rPr>
      </w:pPr>
    </w:p>
    <w:p w14:paraId="60F4F18B" w14:textId="77777777" w:rsidR="007A7FD3" w:rsidRDefault="007A7FD3">
      <w:pPr>
        <w:spacing w:after="0"/>
        <w:rPr>
          <w:rFonts w:ascii="Arial" w:hAnsi="Arial"/>
        </w:rPr>
      </w:pPr>
      <w:r>
        <w:rPr>
          <w:rFonts w:ascii="Arial" w:hAnsi="Arial"/>
        </w:rPr>
        <w:t>I</w:t>
      </w:r>
      <w:r w:rsidR="00923847">
        <w:rPr>
          <w:rFonts w:ascii="Arial" w:hAnsi="Arial"/>
        </w:rPr>
        <w:t>n this day and age, everybody should have some sort of video recording</w:t>
      </w:r>
      <w:r w:rsidR="00923847">
        <w:rPr>
          <w:rFonts w:ascii="Arial" w:hAnsi="Arial"/>
        </w:rPr>
        <w:t xml:space="preserve"> setup. </w:t>
      </w:r>
      <w:r w:rsidR="00923847">
        <w:rPr>
          <w:rFonts w:ascii="Arial" w:hAnsi="Arial"/>
        </w:rPr>
        <w:t xml:space="preserve">It can be anything from putting your phone on a flexible tripod, and uploading the video to a Google Drive folder to a full out security system with video and audio recording. </w:t>
      </w:r>
      <w:r>
        <w:rPr>
          <w:rFonts w:ascii="Arial" w:hAnsi="Arial"/>
        </w:rPr>
        <w:t>Y</w:t>
      </w:r>
      <w:r w:rsidR="00923847">
        <w:rPr>
          <w:rFonts w:ascii="Arial" w:hAnsi="Arial"/>
        </w:rPr>
        <w:t>ou need to be aware of how long your system keeps t</w:t>
      </w:r>
      <w:r w:rsidR="00923847">
        <w:rPr>
          <w:rFonts w:ascii="Arial" w:hAnsi="Arial"/>
        </w:rPr>
        <w:t>he videos because some</w:t>
      </w:r>
      <w:r w:rsidR="00923847">
        <w:rPr>
          <w:rFonts w:ascii="Arial" w:hAnsi="Arial"/>
        </w:rPr>
        <w:t xml:space="preserve"> of them just simply overwrite them. And you need to let your clients know that you're doing this</w:t>
      </w:r>
      <w:r>
        <w:rPr>
          <w:rFonts w:ascii="Arial" w:hAnsi="Arial"/>
        </w:rPr>
        <w:t>. M</w:t>
      </w:r>
      <w:r w:rsidR="00923847">
        <w:rPr>
          <w:rFonts w:ascii="Arial" w:hAnsi="Arial"/>
        </w:rPr>
        <w:t xml:space="preserve">ake them sign </w:t>
      </w:r>
      <w:r w:rsidR="00923847">
        <w:rPr>
          <w:rFonts w:ascii="Arial" w:hAnsi="Arial"/>
        </w:rPr>
        <w:t xml:space="preserve">that they are aware of video and audio recording as required by law. </w:t>
      </w:r>
      <w:r>
        <w:rPr>
          <w:rFonts w:ascii="Arial" w:hAnsi="Arial"/>
        </w:rPr>
        <w:t>I</w:t>
      </w:r>
      <w:r w:rsidR="00923847">
        <w:rPr>
          <w:rFonts w:ascii="Arial" w:hAnsi="Arial"/>
        </w:rPr>
        <w:t xml:space="preserve">f there's a problem and they </w:t>
      </w:r>
      <w:r>
        <w:rPr>
          <w:rFonts w:ascii="Arial" w:hAnsi="Arial"/>
        </w:rPr>
        <w:t>ask to</w:t>
      </w:r>
      <w:r w:rsidR="00923847">
        <w:rPr>
          <w:rFonts w:ascii="Arial" w:hAnsi="Arial"/>
        </w:rPr>
        <w:t xml:space="preserve"> see the video and you don't have it because you never recorded it, they're simply going to assume that you're hiding something. </w:t>
      </w:r>
    </w:p>
    <w:p w14:paraId="3EFA3ACA" w14:textId="77777777" w:rsidR="007A7FD3" w:rsidRDefault="007A7FD3">
      <w:pPr>
        <w:spacing w:after="0"/>
        <w:rPr>
          <w:rFonts w:ascii="Arial" w:hAnsi="Arial"/>
        </w:rPr>
      </w:pPr>
    </w:p>
    <w:p w14:paraId="29500D43" w14:textId="48B2FC9B" w:rsidR="002E7BA3" w:rsidRDefault="007A7FD3">
      <w:pPr>
        <w:spacing w:after="0"/>
      </w:pPr>
      <w:r>
        <w:rPr>
          <w:rFonts w:ascii="Arial" w:hAnsi="Arial"/>
        </w:rPr>
        <w:t>S</w:t>
      </w:r>
      <w:r w:rsidR="00923847">
        <w:rPr>
          <w:rFonts w:ascii="Arial" w:hAnsi="Arial"/>
        </w:rPr>
        <w:t xml:space="preserve">ome tips. </w:t>
      </w:r>
      <w:r w:rsidR="00923847">
        <w:rPr>
          <w:rFonts w:ascii="Arial" w:hAnsi="Arial"/>
        </w:rPr>
        <w:t xml:space="preserve"> </w:t>
      </w:r>
      <w:r>
        <w:rPr>
          <w:rFonts w:ascii="Arial" w:hAnsi="Arial"/>
        </w:rPr>
        <w:t>D</w:t>
      </w:r>
      <w:r w:rsidR="00923847">
        <w:rPr>
          <w:rFonts w:ascii="Arial" w:hAnsi="Arial"/>
        </w:rPr>
        <w:t>on't over schedule your</w:t>
      </w:r>
      <w:r w:rsidR="00923847">
        <w:rPr>
          <w:rFonts w:ascii="Arial" w:hAnsi="Arial"/>
        </w:rPr>
        <w:t>self on days or afternoons with cats o</w:t>
      </w:r>
      <w:r>
        <w:rPr>
          <w:rFonts w:ascii="Arial" w:hAnsi="Arial"/>
        </w:rPr>
        <w:t>n your</w:t>
      </w:r>
      <w:r w:rsidR="00923847">
        <w:rPr>
          <w:rFonts w:ascii="Arial" w:hAnsi="Arial"/>
        </w:rPr>
        <w:t xml:space="preserve"> schedule, </w:t>
      </w:r>
      <w:r w:rsidR="00923847">
        <w:rPr>
          <w:rFonts w:ascii="Arial" w:hAnsi="Arial"/>
        </w:rPr>
        <w:t>because they're going to sense your stress.</w:t>
      </w:r>
      <w:r>
        <w:rPr>
          <w:rFonts w:ascii="Arial" w:hAnsi="Arial"/>
        </w:rPr>
        <w:t xml:space="preserve"> I</w:t>
      </w:r>
      <w:r w:rsidR="00923847">
        <w:rPr>
          <w:rFonts w:ascii="Arial" w:hAnsi="Arial"/>
        </w:rPr>
        <w:t xml:space="preserve">f you're stressed, then there's a reason to be stressed. </w:t>
      </w:r>
      <w:r>
        <w:rPr>
          <w:rFonts w:ascii="Arial" w:hAnsi="Arial"/>
        </w:rPr>
        <w:t>T</w:t>
      </w:r>
      <w:r w:rsidR="00923847">
        <w:rPr>
          <w:rFonts w:ascii="Arial" w:hAnsi="Arial"/>
        </w:rPr>
        <w:t xml:space="preserve">hey're just going to feed off of </w:t>
      </w:r>
      <w:proofErr w:type="gramStart"/>
      <w:r w:rsidR="00923847">
        <w:rPr>
          <w:rFonts w:ascii="Arial" w:hAnsi="Arial"/>
        </w:rPr>
        <w:t>your</w:t>
      </w:r>
      <w:proofErr w:type="gramEnd"/>
      <w:r w:rsidR="00923847">
        <w:rPr>
          <w:rFonts w:ascii="Arial" w:hAnsi="Arial"/>
        </w:rPr>
        <w:t xml:space="preserve"> overwhelm.</w:t>
      </w:r>
    </w:p>
    <w:p w14:paraId="7F19983B" w14:textId="77777777" w:rsidR="002E7BA3" w:rsidRDefault="002E7BA3">
      <w:pPr>
        <w:spacing w:after="0"/>
      </w:pPr>
    </w:p>
    <w:p w14:paraId="2BDC5510" w14:textId="77777777" w:rsidR="007A7FD3" w:rsidRDefault="007A7FD3">
      <w:pPr>
        <w:spacing w:after="0"/>
        <w:rPr>
          <w:rFonts w:ascii="Arial" w:hAnsi="Arial"/>
        </w:rPr>
      </w:pPr>
      <w:r>
        <w:rPr>
          <w:rFonts w:ascii="Arial" w:hAnsi="Arial"/>
        </w:rPr>
        <w:t>K</w:t>
      </w:r>
      <w:r w:rsidR="00923847">
        <w:rPr>
          <w:rFonts w:ascii="Arial" w:hAnsi="Arial"/>
        </w:rPr>
        <w:t>eep</w:t>
      </w:r>
      <w:r w:rsidR="00923847">
        <w:rPr>
          <w:rFonts w:ascii="Arial" w:hAnsi="Arial"/>
        </w:rPr>
        <w:t xml:space="preserve"> it as calm as possible. </w:t>
      </w:r>
      <w:r>
        <w:rPr>
          <w:rFonts w:ascii="Arial" w:hAnsi="Arial"/>
        </w:rPr>
        <w:t>P</w:t>
      </w:r>
      <w:r w:rsidR="00923847">
        <w:rPr>
          <w:rFonts w:ascii="Arial" w:hAnsi="Arial"/>
        </w:rPr>
        <w:t xml:space="preserve">rovide a nurturing and </w:t>
      </w:r>
      <w:r>
        <w:rPr>
          <w:rFonts w:ascii="Arial" w:hAnsi="Arial"/>
        </w:rPr>
        <w:t>calm</w:t>
      </w:r>
      <w:r w:rsidR="00923847">
        <w:rPr>
          <w:rFonts w:ascii="Arial" w:hAnsi="Arial"/>
        </w:rPr>
        <w:t xml:space="preserve"> environment for t</w:t>
      </w:r>
      <w:r>
        <w:rPr>
          <w:rFonts w:ascii="Arial" w:hAnsi="Arial"/>
        </w:rPr>
        <w:t>hem</w:t>
      </w:r>
      <w:r w:rsidR="00923847">
        <w:rPr>
          <w:rFonts w:ascii="Arial" w:hAnsi="Arial"/>
        </w:rPr>
        <w:t xml:space="preserve">. </w:t>
      </w:r>
      <w:r w:rsidR="00923847">
        <w:rPr>
          <w:rFonts w:ascii="Arial" w:hAnsi="Arial"/>
        </w:rPr>
        <w:t>Don't play loud music, go with that spa</w:t>
      </w:r>
      <w:r>
        <w:rPr>
          <w:rFonts w:ascii="Arial" w:hAnsi="Arial"/>
        </w:rPr>
        <w:t>, pop, or</w:t>
      </w:r>
      <w:r w:rsidR="00923847">
        <w:rPr>
          <w:rFonts w:ascii="Arial" w:hAnsi="Arial"/>
        </w:rPr>
        <w:t xml:space="preserve"> cat friendly music, right</w:t>
      </w:r>
      <w:r>
        <w:rPr>
          <w:rFonts w:ascii="Arial" w:hAnsi="Arial"/>
        </w:rPr>
        <w:t xml:space="preserve"> D</w:t>
      </w:r>
      <w:r w:rsidR="00923847">
        <w:rPr>
          <w:rFonts w:ascii="Arial" w:hAnsi="Arial"/>
        </w:rPr>
        <w:t>on't</w:t>
      </w:r>
      <w:r w:rsidR="00923847">
        <w:rPr>
          <w:rFonts w:ascii="Arial" w:hAnsi="Arial"/>
        </w:rPr>
        <w:t xml:space="preserve"> have other stylists running around </w:t>
      </w:r>
      <w:r w:rsidR="00923847">
        <w:rPr>
          <w:rFonts w:ascii="Arial" w:hAnsi="Arial"/>
        </w:rPr>
        <w:t xml:space="preserve">in the shop cleaning or vacuuming. </w:t>
      </w:r>
      <w:r>
        <w:rPr>
          <w:rFonts w:ascii="Arial" w:hAnsi="Arial"/>
        </w:rPr>
        <w:t>H</w:t>
      </w:r>
      <w:r w:rsidR="00923847">
        <w:rPr>
          <w:rFonts w:ascii="Arial" w:hAnsi="Arial"/>
        </w:rPr>
        <w:t xml:space="preserve">ave that calm about you. </w:t>
      </w:r>
    </w:p>
    <w:p w14:paraId="38426CCE" w14:textId="77777777" w:rsidR="007A7FD3" w:rsidRDefault="007A7FD3">
      <w:pPr>
        <w:spacing w:after="0"/>
        <w:rPr>
          <w:rFonts w:ascii="Arial" w:hAnsi="Arial"/>
        </w:rPr>
      </w:pPr>
    </w:p>
    <w:p w14:paraId="65F05DA8" w14:textId="77777777" w:rsidR="007A7FD3" w:rsidRDefault="007A7FD3">
      <w:pPr>
        <w:spacing w:after="0"/>
        <w:rPr>
          <w:rFonts w:ascii="Arial" w:hAnsi="Arial"/>
        </w:rPr>
      </w:pPr>
      <w:r w:rsidRPr="007A7FD3">
        <w:rPr>
          <w:rFonts w:ascii="Arial" w:hAnsi="Arial"/>
          <w:b/>
          <w:bCs/>
        </w:rPr>
        <w:lastRenderedPageBreak/>
        <w:t>T</w:t>
      </w:r>
      <w:r w:rsidR="00923847" w:rsidRPr="007A7FD3">
        <w:rPr>
          <w:rFonts w:ascii="Arial" w:hAnsi="Arial"/>
          <w:b/>
          <w:bCs/>
        </w:rPr>
        <w:t>he check in process</w:t>
      </w:r>
      <w:r>
        <w:rPr>
          <w:rFonts w:ascii="Arial" w:hAnsi="Arial"/>
        </w:rPr>
        <w:t xml:space="preserve"> </w:t>
      </w:r>
      <w:r w:rsidR="00923847">
        <w:rPr>
          <w:rFonts w:ascii="Arial" w:hAnsi="Arial"/>
        </w:rPr>
        <w:t xml:space="preserve">should include a snout to tail assessment. </w:t>
      </w:r>
      <w:r>
        <w:rPr>
          <w:rFonts w:ascii="Arial" w:hAnsi="Arial"/>
        </w:rPr>
        <w:t>T</w:t>
      </w:r>
      <w:r w:rsidR="00923847">
        <w:rPr>
          <w:rFonts w:ascii="Arial" w:hAnsi="Arial"/>
        </w:rPr>
        <w:t>his should be done in a quiet place</w:t>
      </w:r>
      <w:r>
        <w:rPr>
          <w:rFonts w:ascii="Arial" w:hAnsi="Arial"/>
        </w:rPr>
        <w:t>.</w:t>
      </w:r>
      <w:r w:rsidR="00923847">
        <w:rPr>
          <w:rFonts w:ascii="Arial" w:hAnsi="Arial"/>
        </w:rPr>
        <w:t xml:space="preserve"> </w:t>
      </w:r>
      <w:r>
        <w:rPr>
          <w:rFonts w:ascii="Arial" w:hAnsi="Arial"/>
        </w:rPr>
        <w:t>A</w:t>
      </w:r>
      <w:r w:rsidR="00923847">
        <w:rPr>
          <w:rFonts w:ascii="Arial" w:hAnsi="Arial"/>
        </w:rPr>
        <w:t xml:space="preserve">s </w:t>
      </w:r>
      <w:r>
        <w:rPr>
          <w:rFonts w:ascii="Arial" w:hAnsi="Arial"/>
        </w:rPr>
        <w:t xml:space="preserve">I was the </w:t>
      </w:r>
      <w:r w:rsidR="00923847">
        <w:rPr>
          <w:rFonts w:ascii="Arial" w:hAnsi="Arial"/>
        </w:rPr>
        <w:t>mobile</w:t>
      </w:r>
      <w:r>
        <w:rPr>
          <w:rFonts w:ascii="Arial" w:hAnsi="Arial"/>
        </w:rPr>
        <w:t>,</w:t>
      </w:r>
      <w:r w:rsidR="00923847">
        <w:rPr>
          <w:rFonts w:ascii="Arial" w:hAnsi="Arial"/>
        </w:rPr>
        <w:t xml:space="preserve"> the fi</w:t>
      </w:r>
      <w:r w:rsidR="00923847">
        <w:rPr>
          <w:rFonts w:ascii="Arial" w:hAnsi="Arial"/>
        </w:rPr>
        <w:t xml:space="preserve">rst time </w:t>
      </w:r>
      <w:r w:rsidR="00923847">
        <w:rPr>
          <w:rFonts w:ascii="Arial" w:hAnsi="Arial"/>
        </w:rPr>
        <w:t xml:space="preserve">I would do this in their house. </w:t>
      </w:r>
      <w:r w:rsidR="00923847">
        <w:rPr>
          <w:rFonts w:ascii="Arial" w:hAnsi="Arial"/>
        </w:rPr>
        <w:t xml:space="preserve">Before I bring this cat into my mobile grooming </w:t>
      </w:r>
      <w:r>
        <w:rPr>
          <w:rFonts w:ascii="Arial" w:hAnsi="Arial"/>
        </w:rPr>
        <w:t>van.</w:t>
      </w:r>
      <w:r w:rsidR="00923847">
        <w:rPr>
          <w:rFonts w:ascii="Arial" w:hAnsi="Arial"/>
        </w:rPr>
        <w:t xml:space="preserve"> </w:t>
      </w:r>
      <w:r>
        <w:rPr>
          <w:rFonts w:ascii="Arial" w:hAnsi="Arial"/>
        </w:rPr>
        <w:t>S</w:t>
      </w:r>
      <w:r w:rsidR="00923847">
        <w:rPr>
          <w:rFonts w:ascii="Arial" w:hAnsi="Arial"/>
        </w:rPr>
        <w:t xml:space="preserve">hops don't have that luxury. </w:t>
      </w:r>
      <w:r>
        <w:rPr>
          <w:rFonts w:ascii="Arial" w:hAnsi="Arial"/>
        </w:rPr>
        <w:t>L</w:t>
      </w:r>
      <w:r w:rsidR="00923847">
        <w:rPr>
          <w:rFonts w:ascii="Arial" w:hAnsi="Arial"/>
        </w:rPr>
        <w:t>ock it down. Make sure all escape routes are dealt w</w:t>
      </w:r>
      <w:r w:rsidR="00923847">
        <w:rPr>
          <w:rFonts w:ascii="Arial" w:hAnsi="Arial"/>
        </w:rPr>
        <w:t>ith</w:t>
      </w:r>
      <w:r>
        <w:rPr>
          <w:rFonts w:ascii="Arial" w:hAnsi="Arial"/>
        </w:rPr>
        <w:t>.</w:t>
      </w:r>
      <w:r w:rsidR="00923847">
        <w:rPr>
          <w:rFonts w:ascii="Arial" w:hAnsi="Arial"/>
        </w:rPr>
        <w:t xml:space="preserve"> </w:t>
      </w:r>
      <w:r w:rsidR="00923847">
        <w:rPr>
          <w:rFonts w:ascii="Arial" w:hAnsi="Arial"/>
        </w:rPr>
        <w:t>I had a friend who</w:t>
      </w:r>
      <w:r>
        <w:rPr>
          <w:rFonts w:ascii="Arial" w:hAnsi="Arial"/>
        </w:rPr>
        <w:t xml:space="preserve"> was</w:t>
      </w:r>
      <w:r w:rsidR="00923847">
        <w:rPr>
          <w:rFonts w:ascii="Arial" w:hAnsi="Arial"/>
        </w:rPr>
        <w:t xml:space="preserve"> mobile and had the van doors that opened out</w:t>
      </w:r>
      <w:r>
        <w:rPr>
          <w:rFonts w:ascii="Arial" w:hAnsi="Arial"/>
        </w:rPr>
        <w:t>ward</w:t>
      </w:r>
      <w:r w:rsidR="00923847">
        <w:rPr>
          <w:rFonts w:ascii="Arial" w:hAnsi="Arial"/>
        </w:rPr>
        <w:t xml:space="preserve">. And when they open out </w:t>
      </w:r>
      <w:r>
        <w:rPr>
          <w:rFonts w:ascii="Arial" w:hAnsi="Arial"/>
        </w:rPr>
        <w:t>the</w:t>
      </w:r>
      <w:r w:rsidR="00923847">
        <w:rPr>
          <w:rFonts w:ascii="Arial" w:hAnsi="Arial"/>
        </w:rPr>
        <w:t xml:space="preserve"> wall between the cab and the work area, there's a little gap underneath</w:t>
      </w:r>
      <w:r>
        <w:rPr>
          <w:rFonts w:ascii="Arial" w:hAnsi="Arial"/>
        </w:rPr>
        <w:t>. The cat got</w:t>
      </w:r>
      <w:r w:rsidR="00923847">
        <w:rPr>
          <w:rFonts w:ascii="Arial" w:hAnsi="Arial"/>
        </w:rPr>
        <w:t xml:space="preserve"> underneath the gap </w:t>
      </w:r>
      <w:r>
        <w:rPr>
          <w:rFonts w:ascii="Arial" w:hAnsi="Arial"/>
        </w:rPr>
        <w:t xml:space="preserve">and </w:t>
      </w:r>
      <w:r w:rsidR="00923847">
        <w:rPr>
          <w:rFonts w:ascii="Arial" w:hAnsi="Arial"/>
        </w:rPr>
        <w:t>right into the dashboard</w:t>
      </w:r>
      <w:r>
        <w:rPr>
          <w:rFonts w:ascii="Arial" w:hAnsi="Arial"/>
        </w:rPr>
        <w:t>.</w:t>
      </w:r>
      <w:r w:rsidR="00923847">
        <w:rPr>
          <w:rFonts w:ascii="Arial" w:hAnsi="Arial"/>
        </w:rPr>
        <w:t xml:space="preserve"> </w:t>
      </w:r>
      <w:r>
        <w:rPr>
          <w:rFonts w:ascii="Arial" w:hAnsi="Arial"/>
        </w:rPr>
        <w:t>They</w:t>
      </w:r>
      <w:r w:rsidR="00923847">
        <w:rPr>
          <w:rFonts w:ascii="Arial" w:hAnsi="Arial"/>
        </w:rPr>
        <w:t xml:space="preserve"> had </w:t>
      </w:r>
      <w:r>
        <w:rPr>
          <w:rFonts w:ascii="Arial" w:hAnsi="Arial"/>
        </w:rPr>
        <w:t xml:space="preserve">to </w:t>
      </w:r>
      <w:r w:rsidR="00923847">
        <w:rPr>
          <w:rFonts w:ascii="Arial" w:hAnsi="Arial"/>
        </w:rPr>
        <w:t>dismantle</w:t>
      </w:r>
      <w:r w:rsidR="00923847">
        <w:rPr>
          <w:rFonts w:ascii="Arial" w:hAnsi="Arial"/>
        </w:rPr>
        <w:t xml:space="preserve"> the dashboard to get the cat out. </w:t>
      </w:r>
    </w:p>
    <w:p w14:paraId="03941284" w14:textId="77777777" w:rsidR="007A7FD3" w:rsidRDefault="007A7FD3">
      <w:pPr>
        <w:spacing w:after="0"/>
        <w:rPr>
          <w:rFonts w:ascii="Arial" w:hAnsi="Arial"/>
        </w:rPr>
      </w:pPr>
    </w:p>
    <w:p w14:paraId="776A9729" w14:textId="77777777" w:rsidR="001150DB" w:rsidRDefault="007A7FD3">
      <w:pPr>
        <w:spacing w:after="0"/>
        <w:rPr>
          <w:rFonts w:ascii="Arial" w:hAnsi="Arial"/>
        </w:rPr>
      </w:pPr>
      <w:r>
        <w:rPr>
          <w:rFonts w:ascii="Arial" w:hAnsi="Arial"/>
        </w:rPr>
        <w:t>L</w:t>
      </w:r>
      <w:r w:rsidR="00923847">
        <w:rPr>
          <w:rFonts w:ascii="Arial" w:hAnsi="Arial"/>
        </w:rPr>
        <w:t>ock doors</w:t>
      </w:r>
      <w:r>
        <w:rPr>
          <w:rFonts w:ascii="Arial" w:hAnsi="Arial"/>
        </w:rPr>
        <w:t>.</w:t>
      </w:r>
      <w:r w:rsidR="00923847">
        <w:rPr>
          <w:rFonts w:ascii="Arial" w:hAnsi="Arial"/>
        </w:rPr>
        <w:t xml:space="preserve"> </w:t>
      </w:r>
      <w:r>
        <w:rPr>
          <w:rFonts w:ascii="Arial" w:hAnsi="Arial"/>
        </w:rPr>
        <w:t>W</w:t>
      </w:r>
      <w:r w:rsidR="00923847">
        <w:rPr>
          <w:rFonts w:ascii="Arial" w:hAnsi="Arial"/>
        </w:rPr>
        <w:t xml:space="preserve">hen I was when I was working in a shop, </w:t>
      </w:r>
      <w:r>
        <w:rPr>
          <w:rFonts w:ascii="Arial" w:hAnsi="Arial"/>
        </w:rPr>
        <w:t>t</w:t>
      </w:r>
      <w:r w:rsidR="00923847">
        <w:rPr>
          <w:rFonts w:ascii="Arial" w:hAnsi="Arial"/>
        </w:rPr>
        <w:t>here was a door coming in</w:t>
      </w:r>
      <w:r>
        <w:rPr>
          <w:rFonts w:ascii="Arial" w:hAnsi="Arial"/>
        </w:rPr>
        <w:t xml:space="preserve">to the grooming shop and another going into the </w:t>
      </w:r>
      <w:r w:rsidR="00923847">
        <w:rPr>
          <w:rFonts w:ascii="Arial" w:hAnsi="Arial"/>
        </w:rPr>
        <w:t>retail part. Both of those doors were locked whe</w:t>
      </w:r>
      <w:r w:rsidR="00923847">
        <w:rPr>
          <w:rFonts w:ascii="Arial" w:hAnsi="Arial"/>
        </w:rPr>
        <w:t xml:space="preserve">n I had a cat out. If somebody wanted to come in, then the cat would be put away before I </w:t>
      </w:r>
      <w:r>
        <w:rPr>
          <w:rFonts w:ascii="Arial" w:hAnsi="Arial"/>
        </w:rPr>
        <w:t>un</w:t>
      </w:r>
      <w:r w:rsidR="00923847">
        <w:rPr>
          <w:rFonts w:ascii="Arial" w:hAnsi="Arial"/>
        </w:rPr>
        <w:t>lock</w:t>
      </w:r>
      <w:r>
        <w:rPr>
          <w:rFonts w:ascii="Arial" w:hAnsi="Arial"/>
        </w:rPr>
        <w:t>ed</w:t>
      </w:r>
      <w:r w:rsidR="00923847">
        <w:rPr>
          <w:rFonts w:ascii="Arial" w:hAnsi="Arial"/>
        </w:rPr>
        <w:t xml:space="preserve"> those doors. </w:t>
      </w:r>
    </w:p>
    <w:p w14:paraId="666C484B" w14:textId="77777777" w:rsidR="001150DB" w:rsidRDefault="001150DB">
      <w:pPr>
        <w:spacing w:after="0"/>
        <w:rPr>
          <w:rFonts w:ascii="Arial" w:hAnsi="Arial"/>
        </w:rPr>
      </w:pPr>
    </w:p>
    <w:p w14:paraId="565AEFAE" w14:textId="77777777" w:rsidR="001150DB" w:rsidRDefault="001150DB">
      <w:pPr>
        <w:spacing w:after="0"/>
        <w:rPr>
          <w:rFonts w:ascii="Arial" w:hAnsi="Arial"/>
        </w:rPr>
      </w:pPr>
      <w:r>
        <w:rPr>
          <w:rFonts w:ascii="Arial" w:hAnsi="Arial"/>
        </w:rPr>
        <w:t>With a</w:t>
      </w:r>
      <w:r w:rsidR="00923847">
        <w:rPr>
          <w:rFonts w:ascii="Arial" w:hAnsi="Arial"/>
        </w:rPr>
        <w:t xml:space="preserve"> snout to tail assessment, you're checking for the following. </w:t>
      </w:r>
      <w:r>
        <w:rPr>
          <w:rFonts w:ascii="Arial" w:hAnsi="Arial"/>
        </w:rPr>
        <w:t>Y</w:t>
      </w:r>
      <w:r w:rsidR="00923847">
        <w:rPr>
          <w:rFonts w:ascii="Arial" w:hAnsi="Arial"/>
        </w:rPr>
        <w:t>ou're looking at gum color. Pale gums indicate</w:t>
      </w:r>
      <w:r w:rsidR="00923847">
        <w:rPr>
          <w:rFonts w:ascii="Arial" w:hAnsi="Arial"/>
        </w:rPr>
        <w:t xml:space="preserve"> blood is not circulating well in this cat could be a prime candidate for </w:t>
      </w:r>
      <w:r>
        <w:rPr>
          <w:rFonts w:ascii="Arial" w:hAnsi="Arial"/>
        </w:rPr>
        <w:t>a heart attack</w:t>
      </w:r>
      <w:r w:rsidR="00923847">
        <w:rPr>
          <w:rFonts w:ascii="Arial" w:hAnsi="Arial"/>
        </w:rPr>
        <w:t xml:space="preserve">. </w:t>
      </w:r>
      <w:r>
        <w:rPr>
          <w:rFonts w:ascii="Arial" w:hAnsi="Arial"/>
        </w:rPr>
        <w:t>E</w:t>
      </w:r>
      <w:r w:rsidR="00923847">
        <w:rPr>
          <w:rFonts w:ascii="Arial" w:hAnsi="Arial"/>
        </w:rPr>
        <w:t>yes</w:t>
      </w:r>
      <w:r>
        <w:rPr>
          <w:rFonts w:ascii="Arial" w:hAnsi="Arial"/>
        </w:rPr>
        <w:t xml:space="preserve">:  </w:t>
      </w:r>
      <w:r w:rsidR="00923847">
        <w:rPr>
          <w:rFonts w:ascii="Arial" w:hAnsi="Arial"/>
        </w:rPr>
        <w:t xml:space="preserve">you're looking for discharge </w:t>
      </w:r>
      <w:r>
        <w:rPr>
          <w:rFonts w:ascii="Arial" w:hAnsi="Arial"/>
        </w:rPr>
        <w:t>and</w:t>
      </w:r>
      <w:r w:rsidR="00923847">
        <w:rPr>
          <w:rFonts w:ascii="Arial" w:hAnsi="Arial"/>
        </w:rPr>
        <w:t xml:space="preserve"> listen</w:t>
      </w:r>
      <w:r w:rsidR="00923847">
        <w:rPr>
          <w:rFonts w:ascii="Arial" w:hAnsi="Arial"/>
        </w:rPr>
        <w:t xml:space="preserve"> to their breathing because that raspy </w:t>
      </w:r>
      <w:r>
        <w:rPr>
          <w:rFonts w:ascii="Arial" w:hAnsi="Arial"/>
        </w:rPr>
        <w:t>breathing may</w:t>
      </w:r>
      <w:r w:rsidR="00923847">
        <w:rPr>
          <w:rFonts w:ascii="Arial" w:hAnsi="Arial"/>
        </w:rPr>
        <w:t xml:space="preserve"> be indicators of respiratory disease </w:t>
      </w:r>
      <w:r>
        <w:rPr>
          <w:rFonts w:ascii="Arial" w:hAnsi="Arial"/>
        </w:rPr>
        <w:t>and</w:t>
      </w:r>
      <w:r w:rsidR="00923847">
        <w:rPr>
          <w:rFonts w:ascii="Arial" w:hAnsi="Arial"/>
        </w:rPr>
        <w:t xml:space="preserve"> you don't want that sick cat in your facility. </w:t>
      </w:r>
      <w:r>
        <w:rPr>
          <w:rFonts w:ascii="Arial" w:hAnsi="Arial"/>
        </w:rPr>
        <w:t>E</w:t>
      </w:r>
      <w:r w:rsidR="00923847">
        <w:rPr>
          <w:rFonts w:ascii="Arial" w:hAnsi="Arial"/>
        </w:rPr>
        <w:t>specially for new cats, that was done prior to coming into my van</w:t>
      </w:r>
      <w:r>
        <w:rPr>
          <w:rFonts w:ascii="Arial" w:hAnsi="Arial"/>
        </w:rPr>
        <w:t>.</w:t>
      </w:r>
    </w:p>
    <w:p w14:paraId="01D491E8" w14:textId="77777777" w:rsidR="001150DB" w:rsidRDefault="001150DB">
      <w:pPr>
        <w:spacing w:after="0"/>
        <w:rPr>
          <w:rFonts w:ascii="Arial" w:hAnsi="Arial"/>
        </w:rPr>
      </w:pPr>
    </w:p>
    <w:p w14:paraId="54BDA5ED" w14:textId="77777777" w:rsidR="001150DB" w:rsidRDefault="001150DB">
      <w:pPr>
        <w:spacing w:after="0"/>
        <w:rPr>
          <w:rFonts w:ascii="Arial" w:hAnsi="Arial"/>
        </w:rPr>
      </w:pPr>
      <w:r>
        <w:rPr>
          <w:rFonts w:ascii="Arial" w:hAnsi="Arial"/>
        </w:rPr>
        <w:t>I</w:t>
      </w:r>
      <w:r w:rsidR="00923847">
        <w:rPr>
          <w:rFonts w:ascii="Arial" w:hAnsi="Arial"/>
        </w:rPr>
        <w:t>'m go</w:t>
      </w:r>
      <w:r>
        <w:rPr>
          <w:rFonts w:ascii="Arial" w:hAnsi="Arial"/>
        </w:rPr>
        <w:t>ing to ru</w:t>
      </w:r>
      <w:r w:rsidR="00923847">
        <w:rPr>
          <w:rFonts w:ascii="Arial" w:hAnsi="Arial"/>
        </w:rPr>
        <w:t>n a comb through the co</w:t>
      </w:r>
      <w:r>
        <w:rPr>
          <w:rFonts w:ascii="Arial" w:hAnsi="Arial"/>
        </w:rPr>
        <w:t>at</w:t>
      </w:r>
      <w:r w:rsidR="00923847">
        <w:rPr>
          <w:rFonts w:ascii="Arial" w:hAnsi="Arial"/>
        </w:rPr>
        <w:t xml:space="preserve">. And then </w:t>
      </w:r>
      <w:r w:rsidR="00923847">
        <w:rPr>
          <w:rFonts w:ascii="Arial" w:hAnsi="Arial"/>
        </w:rPr>
        <w:t xml:space="preserve">have my matting </w:t>
      </w:r>
      <w:r w:rsidR="00923847">
        <w:rPr>
          <w:rFonts w:ascii="Arial" w:hAnsi="Arial"/>
        </w:rPr>
        <w:t xml:space="preserve">and my senior pet waivers handy. </w:t>
      </w:r>
      <w:r>
        <w:rPr>
          <w:rFonts w:ascii="Arial" w:hAnsi="Arial"/>
        </w:rPr>
        <w:t>I</w:t>
      </w:r>
      <w:r w:rsidR="00923847">
        <w:rPr>
          <w:rFonts w:ascii="Arial" w:hAnsi="Arial"/>
        </w:rPr>
        <w:t>'m go</w:t>
      </w:r>
      <w:r>
        <w:rPr>
          <w:rFonts w:ascii="Arial" w:hAnsi="Arial"/>
        </w:rPr>
        <w:t>ing to</w:t>
      </w:r>
      <w:r w:rsidR="00923847">
        <w:rPr>
          <w:rFonts w:ascii="Arial" w:hAnsi="Arial"/>
        </w:rPr>
        <w:t xml:space="preserve"> be really specific </w:t>
      </w:r>
      <w:r>
        <w:rPr>
          <w:rFonts w:ascii="Arial" w:hAnsi="Arial"/>
        </w:rPr>
        <w:t>on what I can and cannot do. I’m</w:t>
      </w:r>
      <w:r w:rsidR="00923847">
        <w:rPr>
          <w:rFonts w:ascii="Arial" w:hAnsi="Arial"/>
        </w:rPr>
        <w:t xml:space="preserve"> g</w:t>
      </w:r>
      <w:r>
        <w:rPr>
          <w:rFonts w:ascii="Arial" w:hAnsi="Arial"/>
        </w:rPr>
        <w:t xml:space="preserve">oing to </w:t>
      </w:r>
      <w:r w:rsidR="00923847">
        <w:rPr>
          <w:rFonts w:ascii="Arial" w:hAnsi="Arial"/>
        </w:rPr>
        <w:t xml:space="preserve">prioritize the </w:t>
      </w:r>
      <w:r>
        <w:rPr>
          <w:rFonts w:ascii="Arial" w:hAnsi="Arial"/>
        </w:rPr>
        <w:t>groom</w:t>
      </w:r>
      <w:r w:rsidR="00923847">
        <w:rPr>
          <w:rFonts w:ascii="Arial" w:hAnsi="Arial"/>
        </w:rPr>
        <w:t xml:space="preserve"> and</w:t>
      </w:r>
      <w:r w:rsidR="00923847">
        <w:rPr>
          <w:rFonts w:ascii="Arial" w:hAnsi="Arial"/>
        </w:rPr>
        <w:t xml:space="preserve"> set up a plan of action. </w:t>
      </w:r>
      <w:r>
        <w:rPr>
          <w:rFonts w:ascii="Arial" w:hAnsi="Arial"/>
        </w:rPr>
        <w:t>On the cat outline form in the workbook, I’m going to have the owners indicate exactly what they would like. Lion cuts can be very subjective. Once</w:t>
      </w:r>
      <w:r w:rsidR="00923847">
        <w:rPr>
          <w:rFonts w:ascii="Arial" w:hAnsi="Arial"/>
        </w:rPr>
        <w:t xml:space="preserve"> the cat owners </w:t>
      </w:r>
      <w:r>
        <w:rPr>
          <w:rFonts w:ascii="Arial" w:hAnsi="Arial"/>
        </w:rPr>
        <w:t>t</w:t>
      </w:r>
      <w:r w:rsidR="00923847">
        <w:rPr>
          <w:rFonts w:ascii="Arial" w:hAnsi="Arial"/>
        </w:rPr>
        <w:t>ell me what it is that they would like</w:t>
      </w:r>
      <w:r w:rsidR="00923847">
        <w:rPr>
          <w:rFonts w:ascii="Arial" w:hAnsi="Arial"/>
        </w:rPr>
        <w:t xml:space="preserve"> we're </w:t>
      </w:r>
      <w:r>
        <w:rPr>
          <w:rFonts w:ascii="Arial" w:hAnsi="Arial"/>
        </w:rPr>
        <w:t>going to</w:t>
      </w:r>
      <w:r w:rsidR="00923847">
        <w:rPr>
          <w:rFonts w:ascii="Arial" w:hAnsi="Arial"/>
        </w:rPr>
        <w:t xml:space="preserve"> figure out if I can do that. </w:t>
      </w:r>
      <w:r>
        <w:rPr>
          <w:rFonts w:ascii="Arial" w:hAnsi="Arial"/>
        </w:rPr>
        <w:t>F</w:t>
      </w:r>
      <w:r w:rsidR="00923847">
        <w:rPr>
          <w:rFonts w:ascii="Arial" w:hAnsi="Arial"/>
        </w:rPr>
        <w:t>or a new ca</w:t>
      </w:r>
      <w:r>
        <w:rPr>
          <w:rFonts w:ascii="Arial" w:hAnsi="Arial"/>
        </w:rPr>
        <w:t>t</w:t>
      </w:r>
      <w:r w:rsidR="00923847">
        <w:rPr>
          <w:rFonts w:ascii="Arial" w:hAnsi="Arial"/>
        </w:rPr>
        <w:t>, that means prioritizing the groom</w:t>
      </w:r>
      <w:r>
        <w:rPr>
          <w:rFonts w:ascii="Arial" w:hAnsi="Arial"/>
        </w:rPr>
        <w:t xml:space="preserve">. If the </w:t>
      </w:r>
      <w:r w:rsidR="00923847">
        <w:rPr>
          <w:rFonts w:ascii="Arial" w:hAnsi="Arial"/>
        </w:rPr>
        <w:t>cat</w:t>
      </w:r>
      <w:r>
        <w:rPr>
          <w:rFonts w:ascii="Arial" w:hAnsi="Arial"/>
        </w:rPr>
        <w:t xml:space="preserve"> is matted, that means we do a shave first, followed by a bath, then drying, and then finish work.</w:t>
      </w:r>
      <w:r w:rsidR="00923847">
        <w:rPr>
          <w:rFonts w:ascii="Arial" w:hAnsi="Arial"/>
        </w:rPr>
        <w:t xml:space="preserve"> </w:t>
      </w:r>
      <w:r w:rsidR="00923847">
        <w:rPr>
          <w:rFonts w:ascii="Arial" w:hAnsi="Arial"/>
        </w:rPr>
        <w:t>Because I don't know whe</w:t>
      </w:r>
      <w:r>
        <w:rPr>
          <w:rFonts w:ascii="Arial" w:hAnsi="Arial"/>
        </w:rPr>
        <w:t>n their</w:t>
      </w:r>
      <w:r w:rsidR="00923847">
        <w:rPr>
          <w:rFonts w:ascii="Arial" w:hAnsi="Arial"/>
        </w:rPr>
        <w:t xml:space="preserve"> turkey timer </w:t>
      </w:r>
      <w:r>
        <w:rPr>
          <w:rFonts w:ascii="Arial" w:hAnsi="Arial"/>
        </w:rPr>
        <w:t xml:space="preserve">is going to pop. </w:t>
      </w:r>
      <w:r w:rsidR="00923847">
        <w:rPr>
          <w:rFonts w:ascii="Arial" w:hAnsi="Arial"/>
        </w:rPr>
        <w:t xml:space="preserve">That's a little timer that you find </w:t>
      </w:r>
      <w:r>
        <w:rPr>
          <w:rFonts w:ascii="Arial" w:hAnsi="Arial"/>
        </w:rPr>
        <w:t xml:space="preserve">on </w:t>
      </w:r>
      <w:r w:rsidR="00923847">
        <w:rPr>
          <w:rFonts w:ascii="Arial" w:hAnsi="Arial"/>
        </w:rPr>
        <w:t>turkeys and chickens</w:t>
      </w:r>
      <w:r>
        <w:rPr>
          <w:rFonts w:ascii="Arial" w:hAnsi="Arial"/>
        </w:rPr>
        <w:t>.</w:t>
      </w:r>
      <w:r w:rsidR="00923847">
        <w:rPr>
          <w:rFonts w:ascii="Arial" w:hAnsi="Arial"/>
        </w:rPr>
        <w:t xml:space="preserve"> </w:t>
      </w:r>
      <w:r>
        <w:rPr>
          <w:rFonts w:ascii="Arial" w:hAnsi="Arial"/>
        </w:rPr>
        <w:t>W</w:t>
      </w:r>
      <w:r w:rsidR="00923847">
        <w:rPr>
          <w:rFonts w:ascii="Arial" w:hAnsi="Arial"/>
        </w:rPr>
        <w:t>hen it pops up. It's</w:t>
      </w:r>
      <w:r w:rsidR="00923847">
        <w:rPr>
          <w:rFonts w:ascii="Arial" w:hAnsi="Arial"/>
        </w:rPr>
        <w:t xml:space="preserve"> done cooking. When it pops up on a cat</w:t>
      </w:r>
      <w:r>
        <w:rPr>
          <w:rFonts w:ascii="Arial" w:hAnsi="Arial"/>
        </w:rPr>
        <w:t>,</w:t>
      </w:r>
      <w:r w:rsidR="00923847">
        <w:rPr>
          <w:rFonts w:ascii="Arial" w:hAnsi="Arial"/>
        </w:rPr>
        <w:t xml:space="preserve"> </w:t>
      </w:r>
      <w:r>
        <w:rPr>
          <w:rFonts w:ascii="Arial" w:hAnsi="Arial"/>
        </w:rPr>
        <w:t>gr</w:t>
      </w:r>
      <w:r w:rsidR="00923847">
        <w:rPr>
          <w:rFonts w:ascii="Arial" w:hAnsi="Arial"/>
        </w:rPr>
        <w:t xml:space="preserve">oom is over. </w:t>
      </w:r>
      <w:r>
        <w:rPr>
          <w:rFonts w:ascii="Arial" w:hAnsi="Arial"/>
        </w:rPr>
        <w:t>T</w:t>
      </w:r>
      <w:r w:rsidR="00923847">
        <w:rPr>
          <w:rFonts w:ascii="Arial" w:hAnsi="Arial"/>
        </w:rPr>
        <w:t xml:space="preserve">hey're done. And as a mobile groomer, that meant the groom is over. </w:t>
      </w:r>
      <w:r w:rsidR="00923847">
        <w:rPr>
          <w:rFonts w:ascii="Arial" w:hAnsi="Arial"/>
        </w:rPr>
        <w:t xml:space="preserve"> For shop. Maybe not, maybe that cat just needs a break. </w:t>
      </w:r>
      <w:r>
        <w:rPr>
          <w:rFonts w:ascii="Arial" w:hAnsi="Arial"/>
        </w:rPr>
        <w:t>P</w:t>
      </w:r>
      <w:r w:rsidR="00923847">
        <w:rPr>
          <w:rFonts w:ascii="Arial" w:hAnsi="Arial"/>
        </w:rPr>
        <w:t>ut the cat in a crate, let the cat chill out a li</w:t>
      </w:r>
      <w:r w:rsidR="00923847">
        <w:rPr>
          <w:rFonts w:ascii="Arial" w:hAnsi="Arial"/>
        </w:rPr>
        <w:t xml:space="preserve">ttle bit, maybe can get back to and get a little bit more before that </w:t>
      </w:r>
      <w:r>
        <w:rPr>
          <w:rFonts w:ascii="Arial" w:hAnsi="Arial"/>
        </w:rPr>
        <w:t>t</w:t>
      </w:r>
      <w:r w:rsidR="00923847">
        <w:rPr>
          <w:rFonts w:ascii="Arial" w:hAnsi="Arial"/>
        </w:rPr>
        <w:t xml:space="preserve">urkey timer goes back off again. </w:t>
      </w:r>
    </w:p>
    <w:p w14:paraId="51BAEE2D" w14:textId="77777777" w:rsidR="001150DB" w:rsidRDefault="001150DB">
      <w:pPr>
        <w:spacing w:after="0"/>
        <w:rPr>
          <w:rFonts w:ascii="Arial" w:hAnsi="Arial"/>
        </w:rPr>
      </w:pPr>
    </w:p>
    <w:p w14:paraId="03F37FB7" w14:textId="33015C78" w:rsidR="008F0A03" w:rsidRDefault="00923847">
      <w:pPr>
        <w:spacing w:after="0"/>
        <w:rPr>
          <w:rFonts w:ascii="Arial" w:hAnsi="Arial"/>
        </w:rPr>
      </w:pPr>
      <w:r>
        <w:rPr>
          <w:rFonts w:ascii="Arial" w:hAnsi="Arial"/>
        </w:rPr>
        <w:t>Once I've already groomed the cat and I know what the cat can cannot do, then we can change that, that</w:t>
      </w:r>
      <w:r>
        <w:rPr>
          <w:rFonts w:ascii="Arial" w:hAnsi="Arial"/>
        </w:rPr>
        <w:t xml:space="preserve"> plan of action. I had a cat that initially the owners wanted on a three</w:t>
      </w:r>
      <w:r w:rsidR="008F0A03">
        <w:rPr>
          <w:rFonts w:ascii="Arial" w:hAnsi="Arial"/>
        </w:rPr>
        <w:t>-</w:t>
      </w:r>
      <w:r>
        <w:rPr>
          <w:rFonts w:ascii="Arial" w:hAnsi="Arial"/>
        </w:rPr>
        <w:t>month schedule realized fairly quickly that they wanted to done far mor</w:t>
      </w:r>
      <w:r>
        <w:rPr>
          <w:rFonts w:ascii="Arial" w:hAnsi="Arial"/>
        </w:rPr>
        <w:t>e often</w:t>
      </w:r>
      <w:r w:rsidR="008F0A03">
        <w:rPr>
          <w:rFonts w:ascii="Arial" w:hAnsi="Arial"/>
        </w:rPr>
        <w:t xml:space="preserve">. The first time it </w:t>
      </w:r>
      <w:r>
        <w:rPr>
          <w:rFonts w:ascii="Arial" w:hAnsi="Arial"/>
        </w:rPr>
        <w:t xml:space="preserve">came to me matted and I was able to get the matting off and give the cat a bath. That was it. </w:t>
      </w:r>
      <w:r w:rsidR="008F0A03">
        <w:rPr>
          <w:rFonts w:ascii="Arial" w:hAnsi="Arial"/>
        </w:rPr>
        <w:t>C</w:t>
      </w:r>
      <w:r>
        <w:rPr>
          <w:rFonts w:ascii="Arial" w:hAnsi="Arial"/>
        </w:rPr>
        <w:t xml:space="preserve">at was done. </w:t>
      </w:r>
      <w:r>
        <w:rPr>
          <w:rFonts w:ascii="Arial" w:hAnsi="Arial"/>
        </w:rPr>
        <w:t xml:space="preserve">The next time I came out, I was able to get through the drying process. </w:t>
      </w:r>
      <w:r w:rsidR="008F0A03">
        <w:rPr>
          <w:rFonts w:ascii="Arial" w:hAnsi="Arial"/>
        </w:rPr>
        <w:t>P</w:t>
      </w:r>
      <w:r>
        <w:rPr>
          <w:rFonts w:ascii="Arial" w:hAnsi="Arial"/>
        </w:rPr>
        <w:t>art</w:t>
      </w:r>
      <w:r>
        <w:rPr>
          <w:rFonts w:ascii="Arial" w:hAnsi="Arial"/>
        </w:rPr>
        <w:t xml:space="preserve"> of </w:t>
      </w:r>
      <w:r>
        <w:rPr>
          <w:rFonts w:ascii="Arial" w:hAnsi="Arial"/>
        </w:rPr>
        <w:t>working</w:t>
      </w:r>
      <w:r w:rsidR="008F0A03">
        <w:t xml:space="preserve"> </w:t>
      </w:r>
      <w:r>
        <w:rPr>
          <w:rFonts w:ascii="Arial" w:hAnsi="Arial"/>
        </w:rPr>
        <w:t>with the cat is that you start developing a trust with the cats</w:t>
      </w:r>
      <w:r>
        <w:rPr>
          <w:rFonts w:ascii="Arial" w:hAnsi="Arial"/>
        </w:rPr>
        <w:t xml:space="preserve">. For me the magic number was always three. </w:t>
      </w:r>
      <w:r>
        <w:rPr>
          <w:rFonts w:ascii="Arial" w:hAnsi="Arial"/>
        </w:rPr>
        <w:t xml:space="preserve">By the third room, I was able to fully complete the groom for them, but I knew when to </w:t>
      </w:r>
      <w:r>
        <w:rPr>
          <w:rFonts w:ascii="Arial" w:hAnsi="Arial"/>
        </w:rPr>
        <w:t xml:space="preserve">stop grooming this cat. </w:t>
      </w:r>
      <w:r w:rsidR="008F0A03">
        <w:rPr>
          <w:rFonts w:ascii="Arial" w:hAnsi="Arial"/>
        </w:rPr>
        <w:t>Y</w:t>
      </w:r>
      <w:r>
        <w:rPr>
          <w:rFonts w:ascii="Arial" w:hAnsi="Arial"/>
        </w:rPr>
        <w:t xml:space="preserve">ou're </w:t>
      </w:r>
      <w:r>
        <w:rPr>
          <w:rFonts w:ascii="Arial" w:hAnsi="Arial"/>
        </w:rPr>
        <w:t>looking at the long plan,</w:t>
      </w:r>
      <w:r>
        <w:rPr>
          <w:rFonts w:ascii="Arial" w:hAnsi="Arial"/>
        </w:rPr>
        <w:t xml:space="preserve"> not a short</w:t>
      </w:r>
      <w:r w:rsidR="008F0A03">
        <w:rPr>
          <w:rFonts w:ascii="Arial" w:hAnsi="Arial"/>
        </w:rPr>
        <w:t>-</w:t>
      </w:r>
      <w:r>
        <w:rPr>
          <w:rFonts w:ascii="Arial" w:hAnsi="Arial"/>
        </w:rPr>
        <w:t>term plan</w:t>
      </w:r>
      <w:r w:rsidR="008F0A03">
        <w:rPr>
          <w:rFonts w:ascii="Arial" w:hAnsi="Arial"/>
        </w:rPr>
        <w:t xml:space="preserve">. </w:t>
      </w:r>
    </w:p>
    <w:p w14:paraId="0B36FADD" w14:textId="77777777" w:rsidR="008F0A03" w:rsidRDefault="008F0A03">
      <w:pPr>
        <w:spacing w:after="0"/>
        <w:rPr>
          <w:rFonts w:ascii="Arial" w:hAnsi="Arial"/>
        </w:rPr>
      </w:pPr>
    </w:p>
    <w:p w14:paraId="385B80F0" w14:textId="77777777" w:rsidR="008F0A03" w:rsidRDefault="00923847">
      <w:pPr>
        <w:spacing w:after="0"/>
        <w:rPr>
          <w:rFonts w:ascii="Arial" w:hAnsi="Arial"/>
        </w:rPr>
      </w:pPr>
      <w:r>
        <w:rPr>
          <w:rFonts w:ascii="Arial" w:hAnsi="Arial"/>
        </w:rPr>
        <w:t>I will always receive cats in the carrier.</w:t>
      </w:r>
      <w:r>
        <w:rPr>
          <w:rFonts w:ascii="Arial" w:hAnsi="Arial"/>
        </w:rPr>
        <w:t xml:space="preserve"> I prefer their carrier, </w:t>
      </w:r>
      <w:r w:rsidR="008F0A03">
        <w:rPr>
          <w:rFonts w:ascii="Arial" w:hAnsi="Arial"/>
        </w:rPr>
        <w:t xml:space="preserve">but </w:t>
      </w:r>
      <w:r>
        <w:rPr>
          <w:rFonts w:ascii="Arial" w:hAnsi="Arial"/>
        </w:rPr>
        <w:t>I do have my own cost. I'm not bringing c</w:t>
      </w:r>
      <w:r w:rsidR="008F0A03">
        <w:rPr>
          <w:rFonts w:ascii="Arial" w:hAnsi="Arial"/>
        </w:rPr>
        <w:t>ats into my</w:t>
      </w:r>
      <w:r>
        <w:rPr>
          <w:rFonts w:ascii="Arial" w:hAnsi="Arial"/>
        </w:rPr>
        <w:t xml:space="preserve"> van with a carrier that is held together with bread ties. </w:t>
      </w:r>
      <w:r w:rsidR="008F0A03">
        <w:rPr>
          <w:rFonts w:ascii="Arial" w:hAnsi="Arial"/>
        </w:rPr>
        <w:t>If</w:t>
      </w:r>
      <w:r>
        <w:rPr>
          <w:rFonts w:ascii="Arial" w:hAnsi="Arial"/>
        </w:rPr>
        <w:t xml:space="preserve"> that's the case, then I'm going to bring in my carrier and we'll just transf</w:t>
      </w:r>
      <w:r>
        <w:rPr>
          <w:rFonts w:ascii="Arial" w:hAnsi="Arial"/>
        </w:rPr>
        <w:t>er the cat over</w:t>
      </w:r>
      <w:r w:rsidR="008F0A03">
        <w:rPr>
          <w:rFonts w:ascii="Arial" w:hAnsi="Arial"/>
        </w:rPr>
        <w:t xml:space="preserve">. </w:t>
      </w:r>
      <w:r>
        <w:rPr>
          <w:rFonts w:ascii="Arial" w:hAnsi="Arial"/>
        </w:rPr>
        <w:t>I'm going to allow this cat to acclimate to</w:t>
      </w:r>
      <w:r>
        <w:rPr>
          <w:rFonts w:ascii="Arial" w:hAnsi="Arial"/>
        </w:rPr>
        <w:t xml:space="preserve"> its new environment. </w:t>
      </w:r>
      <w:r>
        <w:rPr>
          <w:rFonts w:ascii="Arial" w:hAnsi="Arial"/>
        </w:rPr>
        <w:t xml:space="preserve"> I'm going to secure my</w:t>
      </w:r>
      <w:r>
        <w:rPr>
          <w:rFonts w:ascii="Arial" w:hAnsi="Arial"/>
        </w:rPr>
        <w:t xml:space="preserve"> van. </w:t>
      </w:r>
      <w:r w:rsidR="008F0A03">
        <w:rPr>
          <w:rFonts w:ascii="Arial" w:hAnsi="Arial"/>
        </w:rPr>
        <w:t>N</w:t>
      </w:r>
      <w:r>
        <w:rPr>
          <w:rFonts w:ascii="Arial" w:hAnsi="Arial"/>
        </w:rPr>
        <w:t xml:space="preserve">o escape routes. If you're a shop, close the doors, lock them. </w:t>
      </w:r>
      <w:r w:rsidR="008F0A03">
        <w:rPr>
          <w:rFonts w:ascii="Arial" w:hAnsi="Arial"/>
        </w:rPr>
        <w:t>G</w:t>
      </w:r>
      <w:r>
        <w:rPr>
          <w:rFonts w:ascii="Arial" w:hAnsi="Arial"/>
        </w:rPr>
        <w:t xml:space="preserve">ive the </w:t>
      </w:r>
      <w:r w:rsidR="008F0A03">
        <w:rPr>
          <w:rFonts w:ascii="Arial" w:hAnsi="Arial"/>
        </w:rPr>
        <w:t>cat the</w:t>
      </w:r>
      <w:r>
        <w:rPr>
          <w:rFonts w:ascii="Arial" w:hAnsi="Arial"/>
        </w:rPr>
        <w:t xml:space="preserve"> opportunity to accli</w:t>
      </w:r>
      <w:r>
        <w:rPr>
          <w:rFonts w:ascii="Arial" w:hAnsi="Arial"/>
        </w:rPr>
        <w:t>mate to its new environment and see that this is not</w:t>
      </w:r>
      <w:r>
        <w:rPr>
          <w:rFonts w:ascii="Arial" w:hAnsi="Arial"/>
        </w:rPr>
        <w:t xml:space="preserve"> so scary. </w:t>
      </w:r>
      <w:r w:rsidR="008F0A03">
        <w:rPr>
          <w:rFonts w:ascii="Arial" w:hAnsi="Arial"/>
        </w:rPr>
        <w:t>I</w:t>
      </w:r>
      <w:r>
        <w:rPr>
          <w:rFonts w:ascii="Arial" w:hAnsi="Arial"/>
        </w:rPr>
        <w:t xml:space="preserve"> open up the carrier</w:t>
      </w:r>
      <w:r w:rsidR="008F0A03">
        <w:rPr>
          <w:rFonts w:ascii="Arial" w:hAnsi="Arial"/>
        </w:rPr>
        <w:t xml:space="preserve"> and </w:t>
      </w:r>
      <w:r>
        <w:rPr>
          <w:rFonts w:ascii="Arial" w:hAnsi="Arial"/>
        </w:rPr>
        <w:t xml:space="preserve">let the cat </w:t>
      </w:r>
      <w:r>
        <w:rPr>
          <w:rFonts w:ascii="Arial" w:hAnsi="Arial"/>
        </w:rPr>
        <w:t xml:space="preserve">come out on their own, let him sniff around. And while the cat is </w:t>
      </w:r>
      <w:r>
        <w:rPr>
          <w:rFonts w:ascii="Arial" w:hAnsi="Arial"/>
        </w:rPr>
        <w:lastRenderedPageBreak/>
        <w:t>doing that, I'm going to get set up</w:t>
      </w:r>
      <w:r w:rsidR="008F0A03">
        <w:rPr>
          <w:rFonts w:ascii="Arial" w:hAnsi="Arial"/>
        </w:rPr>
        <w:t>. A</w:t>
      </w:r>
      <w:r>
        <w:rPr>
          <w:rFonts w:ascii="Arial" w:hAnsi="Arial"/>
        </w:rPr>
        <w:t>s I'm on my hourly rate begins when I knock on the door</w:t>
      </w:r>
      <w:r w:rsidR="008F0A03">
        <w:rPr>
          <w:rFonts w:ascii="Arial" w:hAnsi="Arial"/>
        </w:rPr>
        <w:t xml:space="preserve"> and </w:t>
      </w:r>
      <w:r>
        <w:rPr>
          <w:rFonts w:ascii="Arial" w:hAnsi="Arial"/>
        </w:rPr>
        <w:t xml:space="preserve">owners need to be aware of this. This is how long it takes to groom a cat. </w:t>
      </w:r>
      <w:r w:rsidR="008F0A03">
        <w:rPr>
          <w:rFonts w:ascii="Arial" w:hAnsi="Arial"/>
        </w:rPr>
        <w:t xml:space="preserve">I’ll </w:t>
      </w:r>
      <w:r>
        <w:rPr>
          <w:rFonts w:ascii="Arial" w:hAnsi="Arial"/>
        </w:rPr>
        <w:t>gathe</w:t>
      </w:r>
      <w:r w:rsidR="008F0A03">
        <w:rPr>
          <w:rFonts w:ascii="Arial" w:hAnsi="Arial"/>
        </w:rPr>
        <w:t>r</w:t>
      </w:r>
      <w:r>
        <w:rPr>
          <w:rFonts w:ascii="Arial" w:hAnsi="Arial"/>
        </w:rPr>
        <w:t xml:space="preserve"> all the things I need to groom this cat. </w:t>
      </w:r>
      <w:r w:rsidR="008F0A03">
        <w:rPr>
          <w:rFonts w:ascii="Arial" w:hAnsi="Arial"/>
        </w:rPr>
        <w:t>W</w:t>
      </w:r>
      <w:r>
        <w:rPr>
          <w:rFonts w:ascii="Arial" w:hAnsi="Arial"/>
        </w:rPr>
        <w:t>h</w:t>
      </w:r>
      <w:r>
        <w:rPr>
          <w:rFonts w:ascii="Arial" w:hAnsi="Arial"/>
        </w:rPr>
        <w:t xml:space="preserve">ereas the differences </w:t>
      </w:r>
      <w:proofErr w:type="gramStart"/>
      <w:r>
        <w:rPr>
          <w:rFonts w:ascii="Arial" w:hAnsi="Arial"/>
        </w:rPr>
        <w:t>is</w:t>
      </w:r>
      <w:proofErr w:type="gramEnd"/>
      <w:r>
        <w:rPr>
          <w:rFonts w:ascii="Arial" w:hAnsi="Arial"/>
        </w:rPr>
        <w:t xml:space="preserve"> when grooming dogs I'm go</w:t>
      </w:r>
      <w:r w:rsidR="008F0A03">
        <w:rPr>
          <w:rFonts w:ascii="Arial" w:hAnsi="Arial"/>
        </w:rPr>
        <w:t>ing to</w:t>
      </w:r>
      <w:r>
        <w:rPr>
          <w:rFonts w:ascii="Arial" w:hAnsi="Arial"/>
        </w:rPr>
        <w:t xml:space="preserve"> have all of this set up ahead of time. </w:t>
      </w:r>
      <w:r w:rsidR="008F0A03">
        <w:rPr>
          <w:rFonts w:ascii="Arial" w:hAnsi="Arial"/>
        </w:rPr>
        <w:t>O</w:t>
      </w:r>
      <w:r>
        <w:rPr>
          <w:rFonts w:ascii="Arial" w:hAnsi="Arial"/>
        </w:rPr>
        <w:t>nce I get all my stuff together, it'll pick up the cat and I will get started but it's giving the cat an opportunity to not see me as a</w:t>
      </w:r>
      <w:r>
        <w:rPr>
          <w:rFonts w:ascii="Arial" w:hAnsi="Arial"/>
        </w:rPr>
        <w:t xml:space="preserve"> threat. Cat carrier is always kept open</w:t>
      </w:r>
      <w:r>
        <w:rPr>
          <w:rFonts w:ascii="Arial" w:hAnsi="Arial"/>
        </w:rPr>
        <w:t xml:space="preserve"> nearby </w:t>
      </w:r>
      <w:r w:rsidR="008F0A03">
        <w:rPr>
          <w:rFonts w:ascii="Arial" w:hAnsi="Arial"/>
        </w:rPr>
        <w:t xml:space="preserve">as </w:t>
      </w:r>
      <w:r>
        <w:rPr>
          <w:rFonts w:ascii="Arial" w:hAnsi="Arial"/>
        </w:rPr>
        <w:t>cats a</w:t>
      </w:r>
      <w:r w:rsidR="008F0A03">
        <w:rPr>
          <w:rFonts w:ascii="Arial" w:hAnsi="Arial"/>
        </w:rPr>
        <w:t>re</w:t>
      </w:r>
      <w:r>
        <w:rPr>
          <w:rFonts w:ascii="Arial" w:hAnsi="Arial"/>
        </w:rPr>
        <w:t xml:space="preserve"> smart enough to know that</w:t>
      </w:r>
      <w:r>
        <w:rPr>
          <w:rFonts w:ascii="Arial" w:hAnsi="Arial"/>
        </w:rPr>
        <w:t xml:space="preserve"> the way back home is to the cat carrier</w:t>
      </w:r>
      <w:r w:rsidR="008F0A03">
        <w:rPr>
          <w:rFonts w:ascii="Arial" w:hAnsi="Arial"/>
        </w:rPr>
        <w:t xml:space="preserve">. </w:t>
      </w:r>
      <w:r>
        <w:rPr>
          <w:rFonts w:ascii="Arial" w:hAnsi="Arial"/>
        </w:rPr>
        <w:t xml:space="preserve"> </w:t>
      </w:r>
      <w:r w:rsidR="008F0A03">
        <w:rPr>
          <w:rFonts w:ascii="Arial" w:hAnsi="Arial"/>
        </w:rPr>
        <w:t>T</w:t>
      </w:r>
      <w:r>
        <w:rPr>
          <w:rFonts w:ascii="Arial" w:hAnsi="Arial"/>
        </w:rPr>
        <w:t xml:space="preserve">hey are more likely to run into the carrier than any other place. All right. </w:t>
      </w:r>
      <w:r w:rsidR="008F0A03">
        <w:rPr>
          <w:rFonts w:ascii="Arial" w:hAnsi="Arial"/>
        </w:rPr>
        <w:t>I</w:t>
      </w:r>
      <w:r>
        <w:rPr>
          <w:rFonts w:ascii="Arial" w:hAnsi="Arial"/>
        </w:rPr>
        <w:t>t's why having a</w:t>
      </w:r>
      <w:r>
        <w:rPr>
          <w:rFonts w:ascii="Arial" w:hAnsi="Arial"/>
        </w:rPr>
        <w:t xml:space="preserve"> dedicated space for cats is always best. </w:t>
      </w:r>
    </w:p>
    <w:p w14:paraId="07301657" w14:textId="77777777" w:rsidR="008F0A03" w:rsidRDefault="008F0A03">
      <w:pPr>
        <w:spacing w:after="0"/>
        <w:rPr>
          <w:rFonts w:ascii="Arial" w:hAnsi="Arial"/>
        </w:rPr>
      </w:pPr>
    </w:p>
    <w:p w14:paraId="306700C4" w14:textId="17E506A1" w:rsidR="002E7BA3" w:rsidRPr="008F0A03" w:rsidRDefault="008F0A03">
      <w:pPr>
        <w:spacing w:after="0"/>
        <w:rPr>
          <w:rFonts w:ascii="Arial" w:hAnsi="Arial"/>
        </w:rPr>
      </w:pPr>
      <w:r>
        <w:rPr>
          <w:rFonts w:ascii="Arial" w:hAnsi="Arial"/>
        </w:rPr>
        <w:t>W</w:t>
      </w:r>
      <w:r w:rsidR="00923847">
        <w:rPr>
          <w:rFonts w:ascii="Arial" w:hAnsi="Arial"/>
        </w:rPr>
        <w:t xml:space="preserve">e're going to stop here and next section we'll begin with </w:t>
      </w:r>
      <w:r>
        <w:rPr>
          <w:rFonts w:ascii="Arial" w:hAnsi="Arial"/>
        </w:rPr>
        <w:t>part</w:t>
      </w:r>
      <w:r w:rsidR="00923847">
        <w:rPr>
          <w:rFonts w:ascii="Arial" w:hAnsi="Arial"/>
        </w:rPr>
        <w:t xml:space="preserve"> two</w:t>
      </w:r>
      <w:r>
        <w:rPr>
          <w:rFonts w:ascii="Arial" w:hAnsi="Arial"/>
        </w:rPr>
        <w:t>:</w:t>
      </w:r>
      <w:r w:rsidR="00923847">
        <w:rPr>
          <w:rFonts w:ascii="Arial" w:hAnsi="Arial"/>
        </w:rPr>
        <w:t xml:space="preserve"> what makes cats different</w:t>
      </w:r>
      <w:r>
        <w:rPr>
          <w:rFonts w:ascii="Arial" w:hAnsi="Arial"/>
        </w:rPr>
        <w:t>.</w:t>
      </w:r>
    </w:p>
    <w:sectPr w:rsidR="002E7BA3" w:rsidRPr="008F0A03" w:rsidSect="001216B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A6D06" w14:textId="77777777" w:rsidR="00923847" w:rsidRDefault="00923847">
      <w:pPr>
        <w:spacing w:after="0" w:line="240" w:lineRule="auto"/>
      </w:pPr>
      <w:r>
        <w:separator/>
      </w:r>
    </w:p>
  </w:endnote>
  <w:endnote w:type="continuationSeparator" w:id="0">
    <w:p w14:paraId="51FDC850" w14:textId="77777777" w:rsidR="00923847" w:rsidRDefault="0092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AD6A0" w14:textId="77777777" w:rsidR="00923847" w:rsidRDefault="00923847">
      <w:pPr>
        <w:spacing w:after="0" w:line="240" w:lineRule="auto"/>
      </w:pPr>
      <w:r>
        <w:separator/>
      </w:r>
    </w:p>
  </w:footnote>
  <w:footnote w:type="continuationSeparator" w:id="0">
    <w:p w14:paraId="77A26B86" w14:textId="77777777" w:rsidR="00923847" w:rsidRDefault="00923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150DB"/>
    <w:rsid w:val="001216B9"/>
    <w:rsid w:val="0015074B"/>
    <w:rsid w:val="001770DA"/>
    <w:rsid w:val="0029639D"/>
    <w:rsid w:val="002E7BA3"/>
    <w:rsid w:val="00326F90"/>
    <w:rsid w:val="004A641F"/>
    <w:rsid w:val="004B593C"/>
    <w:rsid w:val="006E2A8C"/>
    <w:rsid w:val="00711DF8"/>
    <w:rsid w:val="007749AF"/>
    <w:rsid w:val="00794EBC"/>
    <w:rsid w:val="007A7FD3"/>
    <w:rsid w:val="008F0A03"/>
    <w:rsid w:val="00923847"/>
    <w:rsid w:val="00930F33"/>
    <w:rsid w:val="0093170F"/>
    <w:rsid w:val="009C3AF0"/>
    <w:rsid w:val="00A12EE5"/>
    <w:rsid w:val="00AA1D8D"/>
    <w:rsid w:val="00B47730"/>
    <w:rsid w:val="00BA4C2B"/>
    <w:rsid w:val="00BD0140"/>
    <w:rsid w:val="00C24502"/>
    <w:rsid w:val="00CB0664"/>
    <w:rsid w:val="00CF76BC"/>
    <w:rsid w:val="00D57E81"/>
    <w:rsid w:val="00ED3244"/>
    <w:rsid w:val="00ED476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pawsitivelyprett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8</cp:revision>
  <dcterms:created xsi:type="dcterms:W3CDTF">2019-09-10T23:59:00Z</dcterms:created>
  <dcterms:modified xsi:type="dcterms:W3CDTF">2021-07-11T01:07:00Z</dcterms:modified>
  <cp:category/>
</cp:coreProperties>
</file>