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573F18ED" w14:textId="77777777" w:rsidR="00C879EA" w:rsidRDefault="00F118B2">
      <w:r>
        <w:rPr>
          <w:rFonts w:ascii="Arial" w:hAnsi="Arial"/>
          <w:sz w:val="48"/>
        </w:rPr>
        <w:t>Cat Grooming Part 2</w:t>
      </w:r>
    </w:p>
    <w:p w14:paraId="49E37F25" w14:textId="382F37BE" w:rsidR="00C879EA" w:rsidRDefault="00F118B2">
      <w:pPr>
        <w:spacing w:after="0"/>
      </w:pPr>
      <w:r>
        <w:rPr>
          <w:rFonts w:ascii="Arial" w:hAnsi="Arial"/>
        </w:rPr>
        <w:t xml:space="preserve">Part Two, what makes cats different? </w:t>
      </w:r>
      <w:r w:rsidR="00F91145">
        <w:rPr>
          <w:rFonts w:ascii="Arial" w:hAnsi="Arial"/>
        </w:rPr>
        <w:t>T</w:t>
      </w:r>
      <w:r>
        <w:rPr>
          <w:rFonts w:ascii="Arial" w:hAnsi="Arial"/>
        </w:rPr>
        <w:t xml:space="preserve">here's a couple of physiological differences. </w:t>
      </w:r>
      <w:r w:rsidR="00F91145">
        <w:rPr>
          <w:rFonts w:ascii="Arial" w:hAnsi="Arial"/>
        </w:rPr>
        <w:t>C</w:t>
      </w:r>
      <w:r>
        <w:rPr>
          <w:rFonts w:ascii="Arial" w:hAnsi="Arial"/>
        </w:rPr>
        <w:t xml:space="preserve">ats are a totally different species </w:t>
      </w:r>
      <w:r w:rsidR="00F91145">
        <w:rPr>
          <w:rFonts w:ascii="Arial" w:hAnsi="Arial"/>
        </w:rPr>
        <w:t xml:space="preserve">then </w:t>
      </w:r>
      <w:r>
        <w:rPr>
          <w:rFonts w:ascii="Arial" w:hAnsi="Arial"/>
        </w:rPr>
        <w:t xml:space="preserve">dogs, right? </w:t>
      </w:r>
      <w:r w:rsidR="00F91145">
        <w:rPr>
          <w:rFonts w:ascii="Arial" w:hAnsi="Arial"/>
        </w:rPr>
        <w:t>W</w:t>
      </w:r>
      <w:r>
        <w:rPr>
          <w:rFonts w:ascii="Arial" w:hAnsi="Arial"/>
        </w:rPr>
        <w:t xml:space="preserve">e're not grooming a dog </w:t>
      </w:r>
      <w:r w:rsidR="00F91145">
        <w:rPr>
          <w:rFonts w:ascii="Arial" w:hAnsi="Arial"/>
        </w:rPr>
        <w:t>in</w:t>
      </w:r>
      <w:r>
        <w:rPr>
          <w:rFonts w:ascii="Arial" w:hAnsi="Arial"/>
        </w:rPr>
        <w:t xml:space="preserve"> a cat costume.</w:t>
      </w:r>
    </w:p>
    <w:p w14:paraId="3791794C" w14:textId="77777777" w:rsidR="00C879EA" w:rsidRDefault="00C879EA">
      <w:pPr>
        <w:spacing w:after="0"/>
      </w:pPr>
    </w:p>
    <w:p w14:paraId="28E6A984" w14:textId="77777777" w:rsidR="00F91145" w:rsidRDefault="00F118B2">
      <w:pPr>
        <w:spacing w:after="0"/>
        <w:rPr>
          <w:rFonts w:ascii="Arial" w:hAnsi="Arial"/>
        </w:rPr>
      </w:pPr>
      <w:r>
        <w:rPr>
          <w:rFonts w:ascii="Arial" w:hAnsi="Arial"/>
        </w:rPr>
        <w:t xml:space="preserve">First of all, skin is not attached to muscle. </w:t>
      </w:r>
      <w:r w:rsidR="00F91145">
        <w:rPr>
          <w:rFonts w:ascii="Arial" w:hAnsi="Arial"/>
        </w:rPr>
        <w:t>F</w:t>
      </w:r>
      <w:r>
        <w:rPr>
          <w:rFonts w:ascii="Arial" w:hAnsi="Arial"/>
        </w:rPr>
        <w:t>or lack of a better word, they w</w:t>
      </w:r>
      <w:r w:rsidR="00F91145">
        <w:rPr>
          <w:rFonts w:ascii="Arial" w:hAnsi="Arial"/>
        </w:rPr>
        <w:t>ear a</w:t>
      </w:r>
      <w:r>
        <w:rPr>
          <w:rFonts w:ascii="Arial" w:hAnsi="Arial"/>
        </w:rPr>
        <w:t xml:space="preserve"> skin suit.  It's why </w:t>
      </w:r>
      <w:proofErr w:type="spellStart"/>
      <w:r>
        <w:rPr>
          <w:rFonts w:ascii="Arial" w:hAnsi="Arial"/>
        </w:rPr>
        <w:t>scru</w:t>
      </w:r>
      <w:r w:rsidR="00F91145">
        <w:rPr>
          <w:rFonts w:ascii="Arial" w:hAnsi="Arial"/>
        </w:rPr>
        <w:t>ff</w:t>
      </w:r>
      <w:r>
        <w:rPr>
          <w:rFonts w:ascii="Arial" w:hAnsi="Arial"/>
        </w:rPr>
        <w:t>ing</w:t>
      </w:r>
      <w:proofErr w:type="spellEnd"/>
      <w:r>
        <w:rPr>
          <w:rFonts w:ascii="Arial" w:hAnsi="Arial"/>
        </w:rPr>
        <w:t xml:space="preserve"> isn't necessarily the best thing to do. If you hold the cat up by the scruff, all the organs can compress</w:t>
      </w:r>
      <w:r w:rsidR="00F91145">
        <w:rPr>
          <w:rFonts w:ascii="Arial" w:hAnsi="Arial"/>
        </w:rPr>
        <w:t xml:space="preserve"> causing organ damage.</w:t>
      </w:r>
      <w:r>
        <w:rPr>
          <w:rFonts w:ascii="Arial" w:hAnsi="Arial"/>
        </w:rPr>
        <w:t xml:space="preserve">  </w:t>
      </w:r>
    </w:p>
    <w:p w14:paraId="4BF0F53F" w14:textId="77777777" w:rsidR="00F91145" w:rsidRDefault="00F91145">
      <w:pPr>
        <w:spacing w:after="0"/>
        <w:rPr>
          <w:rFonts w:ascii="Arial" w:hAnsi="Arial"/>
        </w:rPr>
      </w:pPr>
    </w:p>
    <w:p w14:paraId="0F83A855" w14:textId="77777777" w:rsidR="00C1557B" w:rsidRDefault="00F91145">
      <w:pPr>
        <w:spacing w:after="0"/>
        <w:rPr>
          <w:rFonts w:ascii="Arial" w:hAnsi="Arial"/>
        </w:rPr>
      </w:pPr>
      <w:r>
        <w:rPr>
          <w:rFonts w:ascii="Arial" w:hAnsi="Arial"/>
        </w:rPr>
        <w:t xml:space="preserve">Cats </w:t>
      </w:r>
      <w:r w:rsidR="00F118B2">
        <w:rPr>
          <w:rFonts w:ascii="Arial" w:hAnsi="Arial"/>
        </w:rPr>
        <w:t>have what is called an altered glucuronidation pathway to the livers</w:t>
      </w:r>
      <w:r w:rsidR="00C1557B">
        <w:rPr>
          <w:rFonts w:ascii="Arial" w:hAnsi="Arial"/>
        </w:rPr>
        <w:t>. It’s a</w:t>
      </w:r>
      <w:r w:rsidR="00F118B2">
        <w:rPr>
          <w:rFonts w:ascii="Arial" w:hAnsi="Arial"/>
        </w:rPr>
        <w:t xml:space="preserve"> fancy term for meaning </w:t>
      </w:r>
      <w:r w:rsidR="00C1557B">
        <w:rPr>
          <w:rFonts w:ascii="Arial" w:hAnsi="Arial"/>
        </w:rPr>
        <w:t xml:space="preserve">they lack </w:t>
      </w:r>
      <w:r w:rsidR="00F118B2">
        <w:rPr>
          <w:rFonts w:ascii="Arial" w:hAnsi="Arial"/>
        </w:rPr>
        <w:t>many of the enzymes that both dogs and people have</w:t>
      </w:r>
      <w:r w:rsidR="00C1557B">
        <w:rPr>
          <w:rFonts w:ascii="Arial" w:hAnsi="Arial"/>
        </w:rPr>
        <w:t>.</w:t>
      </w:r>
      <w:r w:rsidR="00F118B2">
        <w:rPr>
          <w:rFonts w:ascii="Arial" w:hAnsi="Arial"/>
        </w:rPr>
        <w:t xml:space="preserve"> </w:t>
      </w:r>
      <w:r w:rsidR="00C1557B">
        <w:rPr>
          <w:rFonts w:ascii="Arial" w:hAnsi="Arial"/>
        </w:rPr>
        <w:t>It means</w:t>
      </w:r>
      <w:r w:rsidR="00F118B2">
        <w:rPr>
          <w:rFonts w:ascii="Arial" w:hAnsi="Arial"/>
        </w:rPr>
        <w:t xml:space="preserve"> they can't metabolize certain substances</w:t>
      </w:r>
      <w:r w:rsidR="00C1557B">
        <w:rPr>
          <w:rFonts w:ascii="Arial" w:hAnsi="Arial"/>
        </w:rPr>
        <w:t>. I</w:t>
      </w:r>
      <w:r w:rsidR="00F118B2">
        <w:rPr>
          <w:rFonts w:ascii="Arial" w:hAnsi="Arial"/>
        </w:rPr>
        <w:t xml:space="preserve">nstead of metabolizing it out of their bodies, it's stored in </w:t>
      </w:r>
      <w:r w:rsidR="00C1557B">
        <w:rPr>
          <w:rFonts w:ascii="Arial" w:hAnsi="Arial"/>
        </w:rPr>
        <w:t>their</w:t>
      </w:r>
      <w:r w:rsidR="00F118B2">
        <w:rPr>
          <w:rFonts w:ascii="Arial" w:hAnsi="Arial"/>
        </w:rPr>
        <w:t xml:space="preserve"> livers and kidneys, where it builds up over time</w:t>
      </w:r>
      <w:r w:rsidR="00C1557B">
        <w:rPr>
          <w:rFonts w:ascii="Arial" w:hAnsi="Arial"/>
        </w:rPr>
        <w:t xml:space="preserve">. </w:t>
      </w:r>
      <w:r w:rsidR="00F118B2">
        <w:rPr>
          <w:rFonts w:ascii="Arial" w:hAnsi="Arial"/>
        </w:rPr>
        <w:t xml:space="preserve"> </w:t>
      </w:r>
      <w:r w:rsidR="00C1557B">
        <w:rPr>
          <w:rFonts w:ascii="Arial" w:hAnsi="Arial"/>
        </w:rPr>
        <w:t>A</w:t>
      </w:r>
      <w:r w:rsidR="00F118B2">
        <w:rPr>
          <w:rFonts w:ascii="Arial" w:hAnsi="Arial"/>
        </w:rPr>
        <w:t xml:space="preserve">nd in time, can cause organ failure. </w:t>
      </w:r>
      <w:r w:rsidR="00C1557B">
        <w:rPr>
          <w:rFonts w:ascii="Arial" w:hAnsi="Arial"/>
        </w:rPr>
        <w:t>It</w:t>
      </w:r>
      <w:r w:rsidR="00F118B2">
        <w:rPr>
          <w:rFonts w:ascii="Arial" w:hAnsi="Arial"/>
        </w:rPr>
        <w:t xml:space="preserve"> may not be the first time you use something that has something in there that the cats can't metabolize, it might be the fifth or sixth or seventh time you've used it</w:t>
      </w:r>
      <w:r w:rsidR="00C1557B">
        <w:rPr>
          <w:rFonts w:ascii="Arial" w:hAnsi="Arial"/>
        </w:rPr>
        <w:t xml:space="preserve"> that now causes the problem. </w:t>
      </w:r>
      <w:r w:rsidR="00F118B2">
        <w:rPr>
          <w:rFonts w:ascii="Arial" w:hAnsi="Arial"/>
        </w:rPr>
        <w:t xml:space="preserve"> What cats have the most problem </w:t>
      </w:r>
      <w:r w:rsidR="00C1557B">
        <w:rPr>
          <w:rFonts w:ascii="Arial" w:hAnsi="Arial"/>
        </w:rPr>
        <w:t xml:space="preserve">is </w:t>
      </w:r>
      <w:r w:rsidR="00F118B2">
        <w:rPr>
          <w:rFonts w:ascii="Arial" w:hAnsi="Arial"/>
        </w:rPr>
        <w:t xml:space="preserve">essential oils and botanicals. </w:t>
      </w:r>
    </w:p>
    <w:p w14:paraId="73F48601" w14:textId="77777777" w:rsidR="00C1557B" w:rsidRDefault="00C1557B">
      <w:pPr>
        <w:spacing w:after="0"/>
        <w:rPr>
          <w:rFonts w:ascii="Arial" w:hAnsi="Arial"/>
        </w:rPr>
      </w:pPr>
    </w:p>
    <w:p w14:paraId="36B39B64" w14:textId="77777777" w:rsidR="00C1557B" w:rsidRDefault="00F118B2">
      <w:pPr>
        <w:spacing w:after="0"/>
        <w:rPr>
          <w:rFonts w:ascii="Arial" w:hAnsi="Arial"/>
        </w:rPr>
      </w:pPr>
      <w:r>
        <w:rPr>
          <w:rFonts w:ascii="Arial" w:hAnsi="Arial"/>
        </w:rPr>
        <w:t xml:space="preserve">Cats are also more susceptible to both heatstroke and hypothermia than the average healthy dog. They have the same risk as either an immune compromised, an elderly dog, puppy, or a nursing or pregnant bitch. </w:t>
      </w:r>
    </w:p>
    <w:p w14:paraId="477613A5" w14:textId="77777777" w:rsidR="00C1557B" w:rsidRDefault="00C1557B">
      <w:pPr>
        <w:spacing w:after="0"/>
        <w:rPr>
          <w:rFonts w:ascii="Arial" w:hAnsi="Arial"/>
        </w:rPr>
      </w:pPr>
    </w:p>
    <w:p w14:paraId="27CFEF7D" w14:textId="77777777" w:rsidR="00C1557B" w:rsidRDefault="00F118B2">
      <w:pPr>
        <w:spacing w:after="0"/>
        <w:rPr>
          <w:rFonts w:ascii="Arial" w:hAnsi="Arial"/>
        </w:rPr>
      </w:pPr>
      <w:r w:rsidRPr="00C1557B">
        <w:rPr>
          <w:rFonts w:ascii="Arial" w:hAnsi="Arial"/>
          <w:b/>
          <w:bCs/>
        </w:rPr>
        <w:t>Also, what makes them different</w:t>
      </w:r>
      <w:r w:rsidR="00C1557B" w:rsidRPr="00C1557B">
        <w:rPr>
          <w:rFonts w:ascii="Arial" w:hAnsi="Arial"/>
          <w:b/>
          <w:bCs/>
        </w:rPr>
        <w:t xml:space="preserve"> i</w:t>
      </w:r>
      <w:r w:rsidRPr="00C1557B">
        <w:rPr>
          <w:rFonts w:ascii="Arial" w:hAnsi="Arial"/>
          <w:b/>
          <w:bCs/>
        </w:rPr>
        <w:t>s their state of mind</w:t>
      </w:r>
      <w:r>
        <w:rPr>
          <w:rFonts w:ascii="Arial" w:hAnsi="Arial"/>
        </w:rPr>
        <w:t xml:space="preserve">. </w:t>
      </w:r>
      <w:r w:rsidR="00C1557B">
        <w:rPr>
          <w:rFonts w:ascii="Arial" w:hAnsi="Arial"/>
        </w:rPr>
        <w:t>First, they can</w:t>
      </w:r>
      <w:r>
        <w:rPr>
          <w:rFonts w:ascii="Arial" w:hAnsi="Arial"/>
        </w:rPr>
        <w:t xml:space="preserve"> smell hormones on us</w:t>
      </w:r>
      <w:r w:rsidR="00C1557B">
        <w:rPr>
          <w:rFonts w:ascii="Arial" w:hAnsi="Arial"/>
        </w:rPr>
        <w:t>. It</w:t>
      </w:r>
      <w:r>
        <w:rPr>
          <w:rFonts w:ascii="Arial" w:hAnsi="Arial"/>
        </w:rPr>
        <w:t xml:space="preserve">'s not </w:t>
      </w:r>
      <w:proofErr w:type="gramStart"/>
      <w:r>
        <w:rPr>
          <w:rFonts w:ascii="Arial" w:hAnsi="Arial"/>
        </w:rPr>
        <w:t>that cats</w:t>
      </w:r>
      <w:proofErr w:type="gramEnd"/>
      <w:r>
        <w:rPr>
          <w:rFonts w:ascii="Arial" w:hAnsi="Arial"/>
        </w:rPr>
        <w:t xml:space="preserve"> read us very well</w:t>
      </w:r>
      <w:r w:rsidR="00C1557B">
        <w:rPr>
          <w:rFonts w:ascii="Arial" w:hAnsi="Arial"/>
        </w:rPr>
        <w:t>, t</w:t>
      </w:r>
      <w:r>
        <w:rPr>
          <w:rFonts w:ascii="Arial" w:hAnsi="Arial"/>
        </w:rPr>
        <w:t xml:space="preserve">hey smell us very well. </w:t>
      </w:r>
      <w:r w:rsidR="00C1557B">
        <w:rPr>
          <w:rFonts w:ascii="Arial" w:hAnsi="Arial"/>
        </w:rPr>
        <w:t>H</w:t>
      </w:r>
      <w:r>
        <w:rPr>
          <w:rFonts w:ascii="Arial" w:hAnsi="Arial"/>
        </w:rPr>
        <w:t xml:space="preserve">ow does the cat know you </w:t>
      </w:r>
      <w:r w:rsidR="00C1557B">
        <w:rPr>
          <w:rFonts w:ascii="Arial" w:hAnsi="Arial"/>
        </w:rPr>
        <w:t xml:space="preserve">can groom them or not? It’s because they can </w:t>
      </w:r>
      <w:r>
        <w:rPr>
          <w:rFonts w:ascii="Arial" w:hAnsi="Arial"/>
        </w:rPr>
        <w:t xml:space="preserve">smell the hormone </w:t>
      </w:r>
      <w:r w:rsidR="00C1557B">
        <w:rPr>
          <w:rFonts w:ascii="Arial" w:hAnsi="Arial"/>
        </w:rPr>
        <w:t xml:space="preserve">responsible for fear </w:t>
      </w:r>
      <w:r>
        <w:rPr>
          <w:rFonts w:ascii="Arial" w:hAnsi="Arial"/>
        </w:rPr>
        <w:t>on you.</w:t>
      </w:r>
      <w:r w:rsidR="00C1557B">
        <w:rPr>
          <w:rFonts w:ascii="Arial" w:hAnsi="Arial"/>
        </w:rPr>
        <w:t xml:space="preserve"> I</w:t>
      </w:r>
      <w:r>
        <w:rPr>
          <w:rFonts w:ascii="Arial" w:hAnsi="Arial"/>
        </w:rPr>
        <w:t xml:space="preserve">f </w:t>
      </w:r>
      <w:r w:rsidR="00C1557B">
        <w:rPr>
          <w:rFonts w:ascii="Arial" w:hAnsi="Arial"/>
        </w:rPr>
        <w:t>you’re</w:t>
      </w:r>
      <w:r>
        <w:rPr>
          <w:rFonts w:ascii="Arial" w:hAnsi="Arial"/>
        </w:rPr>
        <w:t xml:space="preserve"> afraid to gro</w:t>
      </w:r>
      <w:r w:rsidR="00C1557B">
        <w:rPr>
          <w:rFonts w:ascii="Arial" w:hAnsi="Arial"/>
        </w:rPr>
        <w:t>om</w:t>
      </w:r>
      <w:r>
        <w:rPr>
          <w:rFonts w:ascii="Arial" w:hAnsi="Arial"/>
        </w:rPr>
        <w:t xml:space="preserve"> them</w:t>
      </w:r>
      <w:r w:rsidR="00C1557B">
        <w:rPr>
          <w:rFonts w:ascii="Arial" w:hAnsi="Arial"/>
        </w:rPr>
        <w:t xml:space="preserve"> and they know it, </w:t>
      </w:r>
      <w:r>
        <w:rPr>
          <w:rFonts w:ascii="Arial" w:hAnsi="Arial"/>
        </w:rPr>
        <w:t xml:space="preserve">they've already </w:t>
      </w:r>
      <w:proofErr w:type="gramStart"/>
      <w:r>
        <w:rPr>
          <w:rFonts w:ascii="Arial" w:hAnsi="Arial"/>
        </w:rPr>
        <w:t>ha</w:t>
      </w:r>
      <w:r w:rsidR="00C1557B">
        <w:rPr>
          <w:rFonts w:ascii="Arial" w:hAnsi="Arial"/>
        </w:rPr>
        <w:t>ve</w:t>
      </w:r>
      <w:proofErr w:type="gramEnd"/>
      <w:r>
        <w:rPr>
          <w:rFonts w:ascii="Arial" w:hAnsi="Arial"/>
        </w:rPr>
        <w:t xml:space="preserve"> the upper hand</w:t>
      </w:r>
      <w:r w:rsidR="00C1557B">
        <w:rPr>
          <w:rFonts w:ascii="Arial" w:hAnsi="Arial"/>
        </w:rPr>
        <w:t>.</w:t>
      </w:r>
      <w:r>
        <w:rPr>
          <w:rFonts w:ascii="Arial" w:hAnsi="Arial"/>
        </w:rPr>
        <w:t xml:space="preserve"> </w:t>
      </w:r>
    </w:p>
    <w:p w14:paraId="3904D7B8" w14:textId="77777777" w:rsidR="00C1557B" w:rsidRDefault="00C1557B">
      <w:pPr>
        <w:spacing w:after="0"/>
        <w:rPr>
          <w:rFonts w:ascii="Arial" w:hAnsi="Arial"/>
        </w:rPr>
      </w:pPr>
    </w:p>
    <w:p w14:paraId="70C52EC9" w14:textId="77777777" w:rsidR="00C1557B" w:rsidRDefault="00F118B2">
      <w:pPr>
        <w:spacing w:after="0"/>
        <w:rPr>
          <w:rFonts w:ascii="Arial" w:hAnsi="Arial"/>
        </w:rPr>
      </w:pPr>
      <w:r>
        <w:rPr>
          <w:rFonts w:ascii="Arial" w:hAnsi="Arial"/>
        </w:rPr>
        <w:t>They're also less domesticated than dogs</w:t>
      </w:r>
      <w:r w:rsidR="00C1557B">
        <w:rPr>
          <w:rFonts w:ascii="Arial" w:hAnsi="Arial"/>
        </w:rPr>
        <w:t xml:space="preserve">. </w:t>
      </w:r>
      <w:r>
        <w:rPr>
          <w:rFonts w:ascii="Arial" w:hAnsi="Arial"/>
        </w:rPr>
        <w:t>They're more aware of their surrounding</w:t>
      </w:r>
      <w:r w:rsidR="00C1557B">
        <w:rPr>
          <w:rFonts w:ascii="Arial" w:hAnsi="Arial"/>
        </w:rPr>
        <w:t>s.</w:t>
      </w:r>
      <w:r>
        <w:rPr>
          <w:rFonts w:ascii="Arial" w:hAnsi="Arial"/>
        </w:rPr>
        <w:t xml:space="preserve"> And because they are more aware of their surroundings, they tend to be on guard more so than dogs do. </w:t>
      </w:r>
    </w:p>
    <w:p w14:paraId="4E211479" w14:textId="77777777" w:rsidR="00C1557B" w:rsidRDefault="00C1557B">
      <w:pPr>
        <w:spacing w:after="0"/>
        <w:rPr>
          <w:rFonts w:ascii="Arial" w:hAnsi="Arial"/>
        </w:rPr>
      </w:pPr>
    </w:p>
    <w:p w14:paraId="2CE697BB" w14:textId="77777777" w:rsidR="00C1557B" w:rsidRDefault="00C1557B">
      <w:pPr>
        <w:spacing w:after="0"/>
        <w:rPr>
          <w:rFonts w:ascii="Arial" w:hAnsi="Arial"/>
        </w:rPr>
      </w:pPr>
      <w:r>
        <w:rPr>
          <w:rFonts w:ascii="Arial" w:hAnsi="Arial"/>
        </w:rPr>
        <w:t>I</w:t>
      </w:r>
      <w:r w:rsidR="00F118B2">
        <w:rPr>
          <w:rFonts w:ascii="Arial" w:hAnsi="Arial"/>
        </w:rPr>
        <w:t xml:space="preserve">n order to </w:t>
      </w:r>
      <w:r>
        <w:rPr>
          <w:rFonts w:ascii="Arial" w:hAnsi="Arial"/>
        </w:rPr>
        <w:t>groom</w:t>
      </w:r>
      <w:r w:rsidR="00F118B2">
        <w:rPr>
          <w:rFonts w:ascii="Arial" w:hAnsi="Arial"/>
        </w:rPr>
        <w:t xml:space="preserve"> cats, we really need to understand their body language and their anatomy</w:t>
      </w:r>
      <w:r>
        <w:rPr>
          <w:rFonts w:ascii="Arial" w:hAnsi="Arial"/>
        </w:rPr>
        <w:t>. Y</w:t>
      </w:r>
      <w:r w:rsidR="00F118B2">
        <w:rPr>
          <w:rFonts w:ascii="Arial" w:hAnsi="Arial"/>
        </w:rPr>
        <w:t>ou need to read the cat as a whole</w:t>
      </w:r>
      <w:r>
        <w:rPr>
          <w:rFonts w:ascii="Arial" w:hAnsi="Arial"/>
        </w:rPr>
        <w:t xml:space="preserve"> If</w:t>
      </w:r>
      <w:r w:rsidR="00F118B2">
        <w:rPr>
          <w:rFonts w:ascii="Arial" w:hAnsi="Arial"/>
        </w:rPr>
        <w:t xml:space="preserve"> you're able to read their body language you'll be able to react to </w:t>
      </w:r>
      <w:proofErr w:type="spellStart"/>
      <w:r w:rsidR="00F118B2">
        <w:rPr>
          <w:rFonts w:ascii="Arial" w:hAnsi="Arial"/>
        </w:rPr>
        <w:t>to</w:t>
      </w:r>
      <w:proofErr w:type="spellEnd"/>
      <w:r w:rsidR="00F118B2">
        <w:rPr>
          <w:rFonts w:ascii="Arial" w:hAnsi="Arial"/>
        </w:rPr>
        <w:t xml:space="preserve"> their moods</w:t>
      </w:r>
      <w:r>
        <w:rPr>
          <w:rFonts w:ascii="Arial" w:hAnsi="Arial"/>
        </w:rPr>
        <w:t xml:space="preserve"> quickly.</w:t>
      </w:r>
      <w:r w:rsidR="00F118B2">
        <w:rPr>
          <w:rFonts w:ascii="Arial" w:hAnsi="Arial"/>
        </w:rPr>
        <w:t xml:space="preserve"> It's go</w:t>
      </w:r>
      <w:r>
        <w:rPr>
          <w:rFonts w:ascii="Arial" w:hAnsi="Arial"/>
        </w:rPr>
        <w:t>ing to</w:t>
      </w:r>
      <w:r w:rsidR="00F118B2">
        <w:rPr>
          <w:rFonts w:ascii="Arial" w:hAnsi="Arial"/>
        </w:rPr>
        <w:t xml:space="preserve"> help you know when it's okay to approach and when it's time to back off. But remember, these are not dogs. </w:t>
      </w:r>
      <w:proofErr w:type="gramStart"/>
      <w:r w:rsidR="00F118B2">
        <w:rPr>
          <w:rFonts w:ascii="Arial" w:hAnsi="Arial"/>
        </w:rPr>
        <w:t>So</w:t>
      </w:r>
      <w:proofErr w:type="gramEnd"/>
      <w:r w:rsidR="00F118B2">
        <w:rPr>
          <w:rFonts w:ascii="Arial" w:hAnsi="Arial"/>
        </w:rPr>
        <w:t xml:space="preserve"> the signs that dogs show that there's a problem or that they're happy or whatever, can be a little bit different from that from cats. </w:t>
      </w:r>
    </w:p>
    <w:p w14:paraId="2E85F38E" w14:textId="77777777" w:rsidR="00C1557B" w:rsidRDefault="00C1557B">
      <w:pPr>
        <w:spacing w:after="0"/>
        <w:rPr>
          <w:rFonts w:ascii="Arial" w:hAnsi="Arial"/>
        </w:rPr>
      </w:pPr>
    </w:p>
    <w:p w14:paraId="22CE7B18" w14:textId="77777777" w:rsidR="00C1557B" w:rsidRDefault="00F118B2">
      <w:pPr>
        <w:spacing w:after="0"/>
        <w:rPr>
          <w:rFonts w:ascii="Arial" w:hAnsi="Arial"/>
        </w:rPr>
      </w:pPr>
      <w:r>
        <w:rPr>
          <w:rFonts w:ascii="Arial" w:hAnsi="Arial"/>
        </w:rPr>
        <w:t xml:space="preserve">Let's start off with the </w:t>
      </w:r>
      <w:r w:rsidR="00C1557B">
        <w:rPr>
          <w:rFonts w:ascii="Arial" w:hAnsi="Arial"/>
        </w:rPr>
        <w:t>ears</w:t>
      </w:r>
      <w:r>
        <w:rPr>
          <w:rFonts w:ascii="Arial" w:hAnsi="Arial"/>
        </w:rPr>
        <w:t xml:space="preserve">. </w:t>
      </w:r>
      <w:r w:rsidR="00C1557B">
        <w:rPr>
          <w:rFonts w:ascii="Arial" w:hAnsi="Arial"/>
        </w:rPr>
        <w:t>Ear positions</w:t>
      </w:r>
      <w:r>
        <w:rPr>
          <w:rFonts w:ascii="Arial" w:hAnsi="Arial"/>
        </w:rPr>
        <w:t xml:space="preserve"> have different meanings. There are 32 muscles in each year, which kind of allows independent movement and directional hearing. It's why they can look at you and listen to like the can opener</w:t>
      </w:r>
      <w:r w:rsidR="00C1557B">
        <w:rPr>
          <w:rFonts w:ascii="Arial" w:hAnsi="Arial"/>
        </w:rPr>
        <w:t xml:space="preserve"> </w:t>
      </w:r>
      <w:r>
        <w:rPr>
          <w:rFonts w:ascii="Arial" w:hAnsi="Arial"/>
        </w:rPr>
        <w:t>in the other room</w:t>
      </w:r>
      <w:r w:rsidR="00C1557B">
        <w:rPr>
          <w:rFonts w:ascii="Arial" w:hAnsi="Arial"/>
        </w:rPr>
        <w:t>.</w:t>
      </w:r>
      <w:r>
        <w:rPr>
          <w:rFonts w:ascii="Arial" w:hAnsi="Arial"/>
        </w:rPr>
        <w:t xml:space="preserve"> It helps the cat balance itself in a freefall. That fluid that's in the semicircular canals</w:t>
      </w:r>
      <w:r w:rsidR="00C1557B">
        <w:rPr>
          <w:rFonts w:ascii="Arial" w:hAnsi="Arial"/>
        </w:rPr>
        <w:t xml:space="preserve"> </w:t>
      </w:r>
      <w:r>
        <w:rPr>
          <w:rFonts w:ascii="Arial" w:hAnsi="Arial"/>
        </w:rPr>
        <w:t xml:space="preserve">shifts and the cat </w:t>
      </w:r>
      <w:r w:rsidR="00C1557B">
        <w:rPr>
          <w:rFonts w:ascii="Arial" w:hAnsi="Arial"/>
        </w:rPr>
        <w:t xml:space="preserve">can rotate </w:t>
      </w:r>
      <w:r>
        <w:rPr>
          <w:rFonts w:ascii="Arial" w:hAnsi="Arial"/>
        </w:rPr>
        <w:t xml:space="preserve">until </w:t>
      </w:r>
      <w:r w:rsidR="00C1557B">
        <w:rPr>
          <w:rFonts w:ascii="Arial" w:hAnsi="Arial"/>
        </w:rPr>
        <w:t>it</w:t>
      </w:r>
      <w:r>
        <w:rPr>
          <w:rFonts w:ascii="Arial" w:hAnsi="Arial"/>
        </w:rPr>
        <w:t xml:space="preserve"> equalizes so that the cat can land on its feet. </w:t>
      </w:r>
    </w:p>
    <w:p w14:paraId="6A0C6718" w14:textId="77777777" w:rsidR="00C1557B" w:rsidRDefault="00C1557B">
      <w:pPr>
        <w:spacing w:after="0"/>
        <w:rPr>
          <w:rFonts w:ascii="Arial" w:hAnsi="Arial"/>
        </w:rPr>
      </w:pPr>
    </w:p>
    <w:p w14:paraId="5F10FDEB" w14:textId="77777777" w:rsidR="005E665D" w:rsidRDefault="00C1557B">
      <w:pPr>
        <w:spacing w:after="0"/>
        <w:rPr>
          <w:rFonts w:ascii="Arial" w:hAnsi="Arial"/>
        </w:rPr>
      </w:pPr>
      <w:r>
        <w:rPr>
          <w:rFonts w:ascii="Arial" w:hAnsi="Arial"/>
        </w:rPr>
        <w:lastRenderedPageBreak/>
        <w:t xml:space="preserve">We </w:t>
      </w:r>
      <w:r w:rsidR="00F118B2">
        <w:rPr>
          <w:rFonts w:ascii="Arial" w:hAnsi="Arial"/>
        </w:rPr>
        <w:t>have a couple of</w:t>
      </w:r>
      <w:r>
        <w:rPr>
          <w:rFonts w:ascii="Arial" w:hAnsi="Arial"/>
        </w:rPr>
        <w:t xml:space="preserve"> ear </w:t>
      </w:r>
      <w:r w:rsidR="00F118B2">
        <w:rPr>
          <w:rFonts w:ascii="Arial" w:hAnsi="Arial"/>
        </w:rPr>
        <w:t>sets here</w:t>
      </w:r>
      <w:r w:rsidR="005E665D">
        <w:rPr>
          <w:rFonts w:ascii="Arial" w:hAnsi="Arial"/>
        </w:rPr>
        <w:t>. The first in which t</w:t>
      </w:r>
      <w:r w:rsidR="00F118B2">
        <w:rPr>
          <w:rFonts w:ascii="Arial" w:hAnsi="Arial"/>
        </w:rPr>
        <w:t xml:space="preserve">he ears are flat against the head, and again, you want to read the cat as a whole. </w:t>
      </w:r>
      <w:r w:rsidR="005E665D">
        <w:rPr>
          <w:rFonts w:ascii="Arial" w:hAnsi="Arial"/>
        </w:rPr>
        <w:t>T</w:t>
      </w:r>
      <w:r w:rsidR="00F118B2">
        <w:rPr>
          <w:rFonts w:ascii="Arial" w:hAnsi="Arial"/>
        </w:rPr>
        <w:t>here's go</w:t>
      </w:r>
      <w:r w:rsidR="005E665D">
        <w:rPr>
          <w:rFonts w:ascii="Arial" w:hAnsi="Arial"/>
        </w:rPr>
        <w:t>ing to</w:t>
      </w:r>
      <w:r w:rsidR="00F118B2">
        <w:rPr>
          <w:rFonts w:ascii="Arial" w:hAnsi="Arial"/>
        </w:rPr>
        <w:t xml:space="preserve"> be other things that going along besides the ears</w:t>
      </w:r>
      <w:r w:rsidR="005E665D">
        <w:rPr>
          <w:rFonts w:ascii="Arial" w:hAnsi="Arial"/>
        </w:rPr>
        <w:t xml:space="preserve">. But </w:t>
      </w:r>
      <w:r w:rsidR="00F118B2">
        <w:rPr>
          <w:rFonts w:ascii="Arial" w:hAnsi="Arial"/>
        </w:rPr>
        <w:t>this is a cat</w:t>
      </w:r>
      <w:r w:rsidR="005E665D">
        <w:rPr>
          <w:rFonts w:ascii="Arial" w:hAnsi="Arial"/>
        </w:rPr>
        <w:t xml:space="preserve"> is </w:t>
      </w:r>
      <w:r w:rsidR="00F118B2">
        <w:rPr>
          <w:rFonts w:ascii="Arial" w:hAnsi="Arial"/>
        </w:rPr>
        <w:t xml:space="preserve">agitated. </w:t>
      </w:r>
      <w:r w:rsidR="005E665D">
        <w:rPr>
          <w:rFonts w:ascii="Arial" w:hAnsi="Arial"/>
        </w:rPr>
        <w:t>T</w:t>
      </w:r>
      <w:r w:rsidR="00F118B2">
        <w:rPr>
          <w:rFonts w:ascii="Arial" w:hAnsi="Arial"/>
        </w:rPr>
        <w:t>he middle picture is that the cat is relaxed</w:t>
      </w:r>
      <w:r w:rsidR="005E665D">
        <w:rPr>
          <w:rFonts w:ascii="Arial" w:hAnsi="Arial"/>
        </w:rPr>
        <w:t xml:space="preserve">. The ears are </w:t>
      </w:r>
      <w:r w:rsidR="00F118B2">
        <w:rPr>
          <w:rFonts w:ascii="Arial" w:hAnsi="Arial"/>
        </w:rPr>
        <w:t>upright</w:t>
      </w:r>
      <w:r w:rsidR="005E665D">
        <w:rPr>
          <w:rFonts w:ascii="Arial" w:hAnsi="Arial"/>
        </w:rPr>
        <w:t xml:space="preserve"> </w:t>
      </w:r>
      <w:r w:rsidR="00F118B2">
        <w:rPr>
          <w:rFonts w:ascii="Arial" w:hAnsi="Arial"/>
        </w:rPr>
        <w:t>in their natural position</w:t>
      </w:r>
      <w:r w:rsidR="005E665D">
        <w:rPr>
          <w:rFonts w:ascii="Arial" w:hAnsi="Arial"/>
        </w:rPr>
        <w:t>. T</w:t>
      </w:r>
      <w:r w:rsidR="00F118B2">
        <w:rPr>
          <w:rFonts w:ascii="Arial" w:hAnsi="Arial"/>
        </w:rPr>
        <w:t xml:space="preserve">he last picture shows directional hearing. </w:t>
      </w:r>
      <w:r w:rsidR="005E665D">
        <w:rPr>
          <w:rFonts w:ascii="Arial" w:hAnsi="Arial"/>
        </w:rPr>
        <w:t>O</w:t>
      </w:r>
      <w:r w:rsidR="00F118B2">
        <w:rPr>
          <w:rFonts w:ascii="Arial" w:hAnsi="Arial"/>
        </w:rPr>
        <w:t xml:space="preserve">ne ear is forward and the other ear is to the side. </w:t>
      </w:r>
      <w:r w:rsidR="005E665D">
        <w:rPr>
          <w:rFonts w:ascii="Arial" w:hAnsi="Arial"/>
        </w:rPr>
        <w:t>T</w:t>
      </w:r>
      <w:r w:rsidR="00F118B2">
        <w:rPr>
          <w:rFonts w:ascii="Arial" w:hAnsi="Arial"/>
        </w:rPr>
        <w:t>his cat is looking at you and listening something that's of</w:t>
      </w:r>
      <w:r w:rsidR="005E665D">
        <w:rPr>
          <w:rFonts w:ascii="Arial" w:hAnsi="Arial"/>
        </w:rPr>
        <w:t xml:space="preserve">f to the </w:t>
      </w:r>
      <w:r w:rsidR="00F118B2">
        <w:rPr>
          <w:rFonts w:ascii="Arial" w:hAnsi="Arial"/>
        </w:rPr>
        <w:t xml:space="preserve">side. </w:t>
      </w:r>
      <w:r w:rsidR="005E665D">
        <w:rPr>
          <w:rFonts w:ascii="Arial" w:hAnsi="Arial"/>
        </w:rPr>
        <w:t>A</w:t>
      </w:r>
      <w:r w:rsidR="00F118B2">
        <w:rPr>
          <w:rFonts w:ascii="Arial" w:hAnsi="Arial"/>
        </w:rPr>
        <w:t xml:space="preserve"> couple more pictures</w:t>
      </w:r>
      <w:r w:rsidR="005E665D">
        <w:rPr>
          <w:rFonts w:ascii="Arial" w:hAnsi="Arial"/>
        </w:rPr>
        <w:t>. T</w:t>
      </w:r>
      <w:r w:rsidR="00F118B2">
        <w:rPr>
          <w:rFonts w:ascii="Arial" w:hAnsi="Arial"/>
        </w:rPr>
        <w:t>he top</w:t>
      </w:r>
      <w:r w:rsidR="005E665D">
        <w:rPr>
          <w:rFonts w:ascii="Arial" w:hAnsi="Arial"/>
        </w:rPr>
        <w:t xml:space="preserve"> </w:t>
      </w:r>
      <w:r w:rsidR="00F118B2">
        <w:rPr>
          <w:rFonts w:ascii="Arial" w:hAnsi="Arial"/>
        </w:rPr>
        <w:t>gray ca</w:t>
      </w:r>
      <w:r w:rsidR="005E665D">
        <w:rPr>
          <w:rFonts w:ascii="Arial" w:hAnsi="Arial"/>
        </w:rPr>
        <w:t xml:space="preserve">t is </w:t>
      </w:r>
      <w:r w:rsidR="00F118B2">
        <w:rPr>
          <w:rFonts w:ascii="Arial" w:hAnsi="Arial"/>
        </w:rPr>
        <w:t xml:space="preserve">demonstrating cautiously friendly, but little uneasy. </w:t>
      </w:r>
      <w:r w:rsidR="005E665D">
        <w:rPr>
          <w:rFonts w:ascii="Arial" w:hAnsi="Arial"/>
        </w:rPr>
        <w:t>T</w:t>
      </w:r>
      <w:r w:rsidR="00F118B2">
        <w:rPr>
          <w:rFonts w:ascii="Arial" w:hAnsi="Arial"/>
        </w:rPr>
        <w:t xml:space="preserve">he ears are not upright and relaxed. They're slightly down. </w:t>
      </w:r>
      <w:r w:rsidR="005E665D">
        <w:rPr>
          <w:rFonts w:ascii="Arial" w:hAnsi="Arial"/>
        </w:rPr>
        <w:t>H</w:t>
      </w:r>
      <w:r w:rsidR="00F118B2">
        <w:rPr>
          <w:rFonts w:ascii="Arial" w:hAnsi="Arial"/>
        </w:rPr>
        <w:t>e's paying attention</w:t>
      </w:r>
      <w:r w:rsidR="005E665D">
        <w:rPr>
          <w:rFonts w:ascii="Arial" w:hAnsi="Arial"/>
        </w:rPr>
        <w:t>,</w:t>
      </w:r>
      <w:r w:rsidR="00F118B2">
        <w:rPr>
          <w:rFonts w:ascii="Arial" w:hAnsi="Arial"/>
        </w:rPr>
        <w:t xml:space="preserve"> not sure what's going on</w:t>
      </w:r>
      <w:r w:rsidR="005E665D">
        <w:rPr>
          <w:rFonts w:ascii="Arial" w:hAnsi="Arial"/>
        </w:rPr>
        <w:t>. T</w:t>
      </w:r>
      <w:r w:rsidR="00F118B2">
        <w:rPr>
          <w:rFonts w:ascii="Arial" w:hAnsi="Arial"/>
        </w:rPr>
        <w:t>he</w:t>
      </w:r>
      <w:r w:rsidR="005E665D">
        <w:rPr>
          <w:rFonts w:ascii="Arial" w:hAnsi="Arial"/>
        </w:rPr>
        <w:t xml:space="preserve"> ears</w:t>
      </w:r>
      <w:r w:rsidR="00F118B2">
        <w:rPr>
          <w:rFonts w:ascii="Arial" w:hAnsi="Arial"/>
        </w:rPr>
        <w:t xml:space="preserve"> on the middle cat </w:t>
      </w:r>
      <w:r w:rsidR="005E665D">
        <w:rPr>
          <w:rFonts w:ascii="Arial" w:hAnsi="Arial"/>
        </w:rPr>
        <w:t xml:space="preserve">are </w:t>
      </w:r>
      <w:r w:rsidR="00F118B2">
        <w:rPr>
          <w:rFonts w:ascii="Arial" w:hAnsi="Arial"/>
        </w:rPr>
        <w:t xml:space="preserve">flat against the head. </w:t>
      </w:r>
      <w:r w:rsidR="005E665D">
        <w:rPr>
          <w:rFonts w:ascii="Arial" w:hAnsi="Arial"/>
        </w:rPr>
        <w:t>T</w:t>
      </w:r>
      <w:r w:rsidR="00F118B2">
        <w:rPr>
          <w:rFonts w:ascii="Arial" w:hAnsi="Arial"/>
        </w:rPr>
        <w:t xml:space="preserve">his is </w:t>
      </w:r>
      <w:r w:rsidR="005E665D">
        <w:rPr>
          <w:rFonts w:ascii="Arial" w:hAnsi="Arial"/>
        </w:rPr>
        <w:t xml:space="preserve">an aggressive </w:t>
      </w:r>
      <w:r w:rsidR="00F118B2">
        <w:rPr>
          <w:rFonts w:ascii="Arial" w:hAnsi="Arial"/>
        </w:rPr>
        <w:t>cat that is aggressive</w:t>
      </w:r>
      <w:r w:rsidR="005E665D">
        <w:rPr>
          <w:rFonts w:ascii="Arial" w:hAnsi="Arial"/>
        </w:rPr>
        <w:t xml:space="preserve">. </w:t>
      </w:r>
      <w:r w:rsidR="00F118B2">
        <w:rPr>
          <w:rFonts w:ascii="Arial" w:hAnsi="Arial"/>
        </w:rPr>
        <w:t xml:space="preserve">There are other things that are going on here we will discuss those. </w:t>
      </w:r>
      <w:r w:rsidR="005E665D">
        <w:rPr>
          <w:rFonts w:ascii="Arial" w:hAnsi="Arial"/>
        </w:rPr>
        <w:t>Let’s</w:t>
      </w:r>
      <w:r w:rsidR="00F118B2">
        <w:rPr>
          <w:rFonts w:ascii="Arial" w:hAnsi="Arial"/>
        </w:rPr>
        <w:t xml:space="preserve"> bring in the tail now. Okay. If you look at the bottom picture, the ears are to the side and the tail is moving back and forth. So now we're adding something else to the mix besides the ears. </w:t>
      </w:r>
    </w:p>
    <w:p w14:paraId="11C32930" w14:textId="77777777" w:rsidR="005E665D" w:rsidRDefault="005E665D">
      <w:pPr>
        <w:spacing w:after="0"/>
        <w:rPr>
          <w:rFonts w:ascii="Arial" w:hAnsi="Arial"/>
        </w:rPr>
      </w:pPr>
    </w:p>
    <w:p w14:paraId="2112D64E" w14:textId="4B69C834" w:rsidR="00C879EA" w:rsidRDefault="005E665D">
      <w:pPr>
        <w:spacing w:after="0"/>
      </w:pPr>
      <w:r>
        <w:rPr>
          <w:rFonts w:ascii="Arial" w:hAnsi="Arial"/>
        </w:rPr>
        <w:t>T</w:t>
      </w:r>
      <w:r w:rsidR="00F118B2">
        <w:rPr>
          <w:rFonts w:ascii="Arial" w:hAnsi="Arial"/>
        </w:rPr>
        <w:t>he tail is made up of nerve muscle and vertebrae. A</w:t>
      </w:r>
      <w:r>
        <w:rPr>
          <w:rFonts w:ascii="Arial" w:hAnsi="Arial"/>
        </w:rPr>
        <w:t>s</w:t>
      </w:r>
      <w:r w:rsidR="00F118B2">
        <w:rPr>
          <w:rFonts w:ascii="Arial" w:hAnsi="Arial"/>
        </w:rPr>
        <w:t xml:space="preserve"> this picture indicates the tail is actually continuation of the spine. Its main function is to help the cat maintain balance. </w:t>
      </w:r>
      <w:r>
        <w:rPr>
          <w:rFonts w:ascii="Arial" w:hAnsi="Arial"/>
        </w:rPr>
        <w:t>You’ve probably</w:t>
      </w:r>
      <w:r w:rsidR="00F118B2">
        <w:rPr>
          <w:rFonts w:ascii="Arial" w:hAnsi="Arial"/>
        </w:rPr>
        <w:t xml:space="preserve"> seen this chart online</w:t>
      </w:r>
      <w:r>
        <w:rPr>
          <w:rFonts w:ascii="Arial" w:hAnsi="Arial"/>
        </w:rPr>
        <w:t>. D</w:t>
      </w:r>
      <w:r w:rsidR="00F118B2">
        <w:rPr>
          <w:rFonts w:ascii="Arial" w:hAnsi="Arial"/>
        </w:rPr>
        <w:t>ifferent tale sets have different meanings. The lower the tail set,</w:t>
      </w:r>
      <w:r>
        <w:t xml:space="preserve"> </w:t>
      </w:r>
      <w:r w:rsidR="00F118B2">
        <w:rPr>
          <w:rFonts w:ascii="Arial" w:hAnsi="Arial"/>
        </w:rPr>
        <w:t>usually indicates that this cat is unsure of and might go into aggression. Any cat that is unsure, whether it's because of fear, or aggression is kind of still a biting risk.</w:t>
      </w:r>
    </w:p>
    <w:p w14:paraId="6AB43A16" w14:textId="77777777" w:rsidR="00C879EA" w:rsidRDefault="00C879EA">
      <w:pPr>
        <w:spacing w:after="0"/>
      </w:pPr>
    </w:p>
    <w:p w14:paraId="0586D307" w14:textId="77777777" w:rsidR="00134F43" w:rsidRDefault="005E665D">
      <w:pPr>
        <w:spacing w:after="0"/>
        <w:rPr>
          <w:rFonts w:ascii="Arial" w:hAnsi="Arial"/>
        </w:rPr>
      </w:pPr>
      <w:r>
        <w:rPr>
          <w:rFonts w:ascii="Arial" w:hAnsi="Arial"/>
        </w:rPr>
        <w:t>T</w:t>
      </w:r>
      <w:r w:rsidR="00F118B2">
        <w:rPr>
          <w:rFonts w:ascii="Arial" w:hAnsi="Arial"/>
        </w:rPr>
        <w:t xml:space="preserve">he tail </w:t>
      </w:r>
      <w:r>
        <w:rPr>
          <w:rFonts w:ascii="Arial" w:hAnsi="Arial"/>
        </w:rPr>
        <w:t xml:space="preserve">I would be most </w:t>
      </w:r>
      <w:r w:rsidR="00F118B2">
        <w:rPr>
          <w:rFonts w:ascii="Arial" w:hAnsi="Arial"/>
        </w:rPr>
        <w:t>concerned about is t</w:t>
      </w:r>
      <w:r>
        <w:rPr>
          <w:rFonts w:ascii="Arial" w:hAnsi="Arial"/>
        </w:rPr>
        <w:t>he wagging</w:t>
      </w:r>
      <w:r w:rsidR="00F118B2">
        <w:rPr>
          <w:rFonts w:ascii="Arial" w:hAnsi="Arial"/>
        </w:rPr>
        <w:t xml:space="preserve"> tail. </w:t>
      </w:r>
      <w:r>
        <w:rPr>
          <w:rFonts w:ascii="Arial" w:hAnsi="Arial"/>
        </w:rPr>
        <w:t>Keep in mind, ear set w</w:t>
      </w:r>
      <w:r w:rsidR="00134F43">
        <w:rPr>
          <w:rFonts w:ascii="Arial" w:hAnsi="Arial"/>
        </w:rPr>
        <w:t>i</w:t>
      </w:r>
      <w:r>
        <w:rPr>
          <w:rFonts w:ascii="Arial" w:hAnsi="Arial"/>
        </w:rPr>
        <w:t>ll give you clues as well. T</w:t>
      </w:r>
      <w:r w:rsidR="00F118B2">
        <w:rPr>
          <w:rFonts w:ascii="Arial" w:hAnsi="Arial"/>
        </w:rPr>
        <w:t xml:space="preserve">hat whipping tale going back and forth, as if a dog is wagging their tail. Okay, that's a whole other different behavior in cats and disease and dogs. </w:t>
      </w:r>
      <w:r w:rsidR="00134F43">
        <w:rPr>
          <w:rFonts w:ascii="Arial" w:hAnsi="Arial"/>
        </w:rPr>
        <w:t>Let’s</w:t>
      </w:r>
      <w:r w:rsidR="00F118B2">
        <w:rPr>
          <w:rFonts w:ascii="Arial" w:hAnsi="Arial"/>
        </w:rPr>
        <w:t xml:space="preserve"> look at </w:t>
      </w:r>
      <w:r w:rsidR="00134F43">
        <w:rPr>
          <w:rFonts w:ascii="Arial" w:hAnsi="Arial"/>
        </w:rPr>
        <w:t>some more</w:t>
      </w:r>
      <w:r w:rsidR="00F118B2">
        <w:rPr>
          <w:rFonts w:ascii="Arial" w:hAnsi="Arial"/>
        </w:rPr>
        <w:t xml:space="preserve"> pictures. </w:t>
      </w:r>
    </w:p>
    <w:p w14:paraId="48CCE9DD" w14:textId="77777777" w:rsidR="00134F43" w:rsidRDefault="00134F43">
      <w:pPr>
        <w:spacing w:after="0"/>
        <w:rPr>
          <w:rFonts w:ascii="Arial" w:hAnsi="Arial"/>
        </w:rPr>
      </w:pPr>
    </w:p>
    <w:p w14:paraId="02E1F25F" w14:textId="77777777" w:rsidR="00B1564A" w:rsidRDefault="00134F43">
      <w:pPr>
        <w:spacing w:after="0"/>
        <w:rPr>
          <w:rFonts w:ascii="Arial" w:hAnsi="Arial"/>
        </w:rPr>
      </w:pPr>
      <w:r>
        <w:rPr>
          <w:rFonts w:ascii="Arial" w:hAnsi="Arial"/>
        </w:rPr>
        <w:t>T</w:t>
      </w:r>
      <w:r w:rsidR="00F118B2">
        <w:rPr>
          <w:rFonts w:ascii="Arial" w:hAnsi="Arial"/>
        </w:rPr>
        <w:t xml:space="preserve">he top picture the cat tail is upright. Alright, it's in its natural position for the cat. The ears are forward. </w:t>
      </w:r>
      <w:r>
        <w:rPr>
          <w:rFonts w:ascii="Arial" w:hAnsi="Arial"/>
        </w:rPr>
        <w:t>I</w:t>
      </w:r>
      <w:r w:rsidR="00F118B2">
        <w:rPr>
          <w:rFonts w:ascii="Arial" w:hAnsi="Arial"/>
        </w:rPr>
        <w:t xml:space="preserve">t's a relaxed looking cat. The cat in the middle, the tail set is coming down a little bit. </w:t>
      </w:r>
      <w:r>
        <w:rPr>
          <w:rFonts w:ascii="Arial" w:hAnsi="Arial"/>
        </w:rPr>
        <w:t>I</w:t>
      </w:r>
      <w:r w:rsidR="00F118B2">
        <w:rPr>
          <w:rFonts w:ascii="Arial" w:hAnsi="Arial"/>
        </w:rPr>
        <w:t xml:space="preserve">t's not at the bottom. It's not tucked in between his legs. </w:t>
      </w:r>
      <w:r>
        <w:rPr>
          <w:rFonts w:ascii="Arial" w:hAnsi="Arial"/>
        </w:rPr>
        <w:t>T</w:t>
      </w:r>
      <w:r w:rsidR="00F118B2">
        <w:rPr>
          <w:rFonts w:ascii="Arial" w:hAnsi="Arial"/>
        </w:rPr>
        <w:t xml:space="preserve">his cat is a little unsure of what the environment is. We'll also notice that the ears in this picture the ears are a little bit to the side. </w:t>
      </w:r>
      <w:r w:rsidR="00B1564A">
        <w:rPr>
          <w:rFonts w:ascii="Arial" w:hAnsi="Arial"/>
        </w:rPr>
        <w:t xml:space="preserve">The last picture </w:t>
      </w:r>
      <w:r w:rsidR="00F118B2">
        <w:rPr>
          <w:rFonts w:ascii="Arial" w:hAnsi="Arial"/>
        </w:rPr>
        <w:t xml:space="preserve">is a happy to see </w:t>
      </w:r>
      <w:proofErr w:type="gramStart"/>
      <w:r w:rsidR="00F118B2">
        <w:rPr>
          <w:rFonts w:ascii="Arial" w:hAnsi="Arial"/>
        </w:rPr>
        <w:t>you</w:t>
      </w:r>
      <w:proofErr w:type="gramEnd"/>
      <w:r w:rsidR="00F118B2">
        <w:rPr>
          <w:rFonts w:ascii="Arial" w:hAnsi="Arial"/>
        </w:rPr>
        <w:t xml:space="preserve"> puffy tail</w:t>
      </w:r>
      <w:r w:rsidR="00B1564A">
        <w:rPr>
          <w:rFonts w:ascii="Arial" w:hAnsi="Arial"/>
        </w:rPr>
        <w:t xml:space="preserve">. </w:t>
      </w:r>
      <w:r w:rsidR="00F118B2">
        <w:rPr>
          <w:rFonts w:ascii="Arial" w:hAnsi="Arial"/>
        </w:rPr>
        <w:t xml:space="preserve">There is nothing else indicative of this cat to indicate any other problems. The ears are forward. He's not vocalizing right now to compare puffs tail to simply a tail that is just I'm happy to see you is that the hairs here are not separated. </w:t>
      </w:r>
      <w:r w:rsidR="00B1564A">
        <w:rPr>
          <w:rFonts w:ascii="Arial" w:hAnsi="Arial"/>
        </w:rPr>
        <w:t xml:space="preserve">The </w:t>
      </w:r>
      <w:r w:rsidR="00F118B2">
        <w:rPr>
          <w:rFonts w:ascii="Arial" w:hAnsi="Arial"/>
        </w:rPr>
        <w:t xml:space="preserve">cat that was angry in the </w:t>
      </w:r>
      <w:r w:rsidR="00B1564A">
        <w:rPr>
          <w:rFonts w:ascii="Arial" w:hAnsi="Arial"/>
        </w:rPr>
        <w:t>chart with a puffed tail</w:t>
      </w:r>
      <w:r w:rsidR="00F118B2">
        <w:rPr>
          <w:rFonts w:ascii="Arial" w:hAnsi="Arial"/>
        </w:rPr>
        <w:t xml:space="preserve">. The hairs on the tail would be distinct. </w:t>
      </w:r>
    </w:p>
    <w:p w14:paraId="11B2312D" w14:textId="77777777" w:rsidR="00B1564A" w:rsidRDefault="00B1564A">
      <w:pPr>
        <w:spacing w:after="0"/>
        <w:rPr>
          <w:rFonts w:ascii="Arial" w:hAnsi="Arial"/>
        </w:rPr>
      </w:pPr>
    </w:p>
    <w:p w14:paraId="49DA92FB" w14:textId="77777777" w:rsidR="00B1564A" w:rsidRDefault="00F118B2">
      <w:pPr>
        <w:spacing w:after="0"/>
        <w:rPr>
          <w:rFonts w:ascii="Arial" w:hAnsi="Arial"/>
        </w:rPr>
      </w:pPr>
      <w:r>
        <w:rPr>
          <w:rFonts w:ascii="Arial" w:hAnsi="Arial"/>
        </w:rPr>
        <w:t xml:space="preserve">Let's move on to the whiskers. These are sensory </w:t>
      </w:r>
      <w:r w:rsidR="00B1564A">
        <w:rPr>
          <w:rFonts w:ascii="Arial" w:hAnsi="Arial"/>
        </w:rPr>
        <w:t>organs.</w:t>
      </w:r>
      <w:r>
        <w:rPr>
          <w:rFonts w:ascii="Arial" w:hAnsi="Arial"/>
        </w:rPr>
        <w:t xml:space="preserve"> It</w:t>
      </w:r>
      <w:r w:rsidR="00B1564A">
        <w:rPr>
          <w:rFonts w:ascii="Arial" w:hAnsi="Arial"/>
        </w:rPr>
        <w:t xml:space="preserve"> </w:t>
      </w:r>
      <w:r>
        <w:rPr>
          <w:rFonts w:ascii="Arial" w:hAnsi="Arial"/>
        </w:rPr>
        <w:t xml:space="preserve">helps cats see in the dark </w:t>
      </w:r>
      <w:r w:rsidR="00B1564A">
        <w:rPr>
          <w:rFonts w:ascii="Arial" w:hAnsi="Arial"/>
        </w:rPr>
        <w:t>as</w:t>
      </w:r>
      <w:r>
        <w:rPr>
          <w:rFonts w:ascii="Arial" w:hAnsi="Arial"/>
        </w:rPr>
        <w:t xml:space="preserve"> well as navigate their world. They can use their whiskers to either appear smaller or appear larger. The whiskers being a sensory organ, so that when they're touching something consistently</w:t>
      </w:r>
      <w:r w:rsidR="00B1564A">
        <w:rPr>
          <w:rFonts w:ascii="Arial" w:hAnsi="Arial"/>
        </w:rPr>
        <w:t xml:space="preserve">, </w:t>
      </w:r>
      <w:r>
        <w:rPr>
          <w:rFonts w:ascii="Arial" w:hAnsi="Arial"/>
        </w:rPr>
        <w:t xml:space="preserve">such as the </w:t>
      </w:r>
      <w:proofErr w:type="gramStart"/>
      <w:r>
        <w:rPr>
          <w:rFonts w:ascii="Arial" w:hAnsi="Arial"/>
        </w:rPr>
        <w:t>full face</w:t>
      </w:r>
      <w:proofErr w:type="gramEnd"/>
      <w:r>
        <w:rPr>
          <w:rFonts w:ascii="Arial" w:hAnsi="Arial"/>
        </w:rPr>
        <w:t xml:space="preserve"> masks for cats, you can put that cat in overwhelm</w:t>
      </w:r>
      <w:r w:rsidR="00B1564A">
        <w:rPr>
          <w:rFonts w:ascii="Arial" w:hAnsi="Arial"/>
        </w:rPr>
        <w:t xml:space="preserve">.  </w:t>
      </w:r>
      <w:r>
        <w:rPr>
          <w:rFonts w:ascii="Arial" w:hAnsi="Arial"/>
        </w:rPr>
        <w:t xml:space="preserve"> Because something is constantly touching his sensory organ on this cat. </w:t>
      </w:r>
      <w:r w:rsidR="00B1564A">
        <w:rPr>
          <w:rFonts w:ascii="Arial" w:hAnsi="Arial"/>
        </w:rPr>
        <w:t>L</w:t>
      </w:r>
      <w:r>
        <w:rPr>
          <w:rFonts w:ascii="Arial" w:hAnsi="Arial"/>
        </w:rPr>
        <w:t>ook at the little kitty here, you see how his whiskers are puffed out</w:t>
      </w:r>
      <w:r w:rsidR="00B1564A">
        <w:rPr>
          <w:rFonts w:ascii="Arial" w:hAnsi="Arial"/>
        </w:rPr>
        <w:t>. H</w:t>
      </w:r>
      <w:r>
        <w:rPr>
          <w:rFonts w:ascii="Arial" w:hAnsi="Arial"/>
        </w:rPr>
        <w:t xml:space="preserve">e's trying to make himself larger. </w:t>
      </w:r>
    </w:p>
    <w:p w14:paraId="434E0B06" w14:textId="77777777" w:rsidR="00B1564A" w:rsidRDefault="00B1564A">
      <w:pPr>
        <w:spacing w:after="0"/>
        <w:rPr>
          <w:rFonts w:ascii="Arial" w:hAnsi="Arial"/>
        </w:rPr>
      </w:pPr>
    </w:p>
    <w:p w14:paraId="34F92E5B" w14:textId="77777777" w:rsidR="00B1564A" w:rsidRDefault="00B1564A">
      <w:pPr>
        <w:spacing w:after="0"/>
        <w:rPr>
          <w:rFonts w:ascii="Arial" w:hAnsi="Arial"/>
        </w:rPr>
      </w:pPr>
      <w:r>
        <w:rPr>
          <w:rFonts w:ascii="Arial" w:hAnsi="Arial"/>
        </w:rPr>
        <w:t>L</w:t>
      </w:r>
      <w:r w:rsidR="00F118B2">
        <w:rPr>
          <w:rFonts w:ascii="Arial" w:hAnsi="Arial"/>
        </w:rPr>
        <w:t xml:space="preserve">et's take a couple scenarios </w:t>
      </w:r>
      <w:proofErr w:type="gramStart"/>
      <w:r w:rsidR="00F118B2">
        <w:rPr>
          <w:rFonts w:ascii="Arial" w:hAnsi="Arial"/>
        </w:rPr>
        <w:t>real</w:t>
      </w:r>
      <w:proofErr w:type="gramEnd"/>
      <w:r w:rsidR="00F118B2">
        <w:rPr>
          <w:rFonts w:ascii="Arial" w:hAnsi="Arial"/>
        </w:rPr>
        <w:t xml:space="preserve"> quick. You have two cats here.  The </w:t>
      </w:r>
      <w:r>
        <w:rPr>
          <w:rFonts w:ascii="Arial" w:hAnsi="Arial"/>
        </w:rPr>
        <w:t>b</w:t>
      </w:r>
      <w:r w:rsidR="00F118B2">
        <w:rPr>
          <w:rFonts w:ascii="Arial" w:hAnsi="Arial"/>
        </w:rPr>
        <w:t>lack Cat is making himself as small as possible.</w:t>
      </w:r>
      <w:r>
        <w:t xml:space="preserve"> </w:t>
      </w:r>
      <w:r w:rsidR="00F118B2">
        <w:rPr>
          <w:rFonts w:ascii="Arial" w:hAnsi="Arial"/>
        </w:rPr>
        <w:t xml:space="preserve">His tail is tucked underneath him. Whereas the </w:t>
      </w:r>
      <w:r>
        <w:rPr>
          <w:rFonts w:ascii="Arial" w:hAnsi="Arial"/>
        </w:rPr>
        <w:t>brown</w:t>
      </w:r>
      <w:r w:rsidR="00F118B2">
        <w:rPr>
          <w:rFonts w:ascii="Arial" w:hAnsi="Arial"/>
        </w:rPr>
        <w:t xml:space="preserve"> cat</w:t>
      </w:r>
      <w:r>
        <w:rPr>
          <w:rFonts w:ascii="Arial" w:hAnsi="Arial"/>
        </w:rPr>
        <w:t xml:space="preserve"> is</w:t>
      </w:r>
      <w:r w:rsidR="00F118B2">
        <w:rPr>
          <w:rFonts w:ascii="Arial" w:hAnsi="Arial"/>
        </w:rPr>
        <w:t xml:space="preserve"> making himself as big as possible. </w:t>
      </w:r>
      <w:r>
        <w:rPr>
          <w:rFonts w:ascii="Arial" w:hAnsi="Arial"/>
        </w:rPr>
        <w:t>T</w:t>
      </w:r>
      <w:r w:rsidR="00F118B2">
        <w:rPr>
          <w:rFonts w:ascii="Arial" w:hAnsi="Arial"/>
        </w:rPr>
        <w:t xml:space="preserve">he black cat whiskers might be against the face. The ears are flat down anything </w:t>
      </w:r>
      <w:r>
        <w:rPr>
          <w:rFonts w:ascii="Arial" w:hAnsi="Arial"/>
        </w:rPr>
        <w:t>to make him</w:t>
      </w:r>
      <w:r w:rsidR="00F118B2">
        <w:rPr>
          <w:rFonts w:ascii="Arial" w:hAnsi="Arial"/>
        </w:rPr>
        <w:t xml:space="preserve"> look smaller. But the brown cat is trying to make himself larger.</w:t>
      </w:r>
      <w:r>
        <w:t xml:space="preserve">  His </w:t>
      </w:r>
      <w:r w:rsidR="00F118B2">
        <w:rPr>
          <w:rFonts w:ascii="Arial" w:hAnsi="Arial"/>
        </w:rPr>
        <w:t xml:space="preserve">tail is down, his fur is extended a little bit. He could see the whiskers are forward and his ears are out to the side.  Whether a cat is </w:t>
      </w:r>
      <w:r w:rsidR="00F118B2">
        <w:rPr>
          <w:rFonts w:ascii="Arial" w:hAnsi="Arial"/>
        </w:rPr>
        <w:lastRenderedPageBreak/>
        <w:t xml:space="preserve">appearing fearful as the black cat, or aggressive as the brown cat is, either one is a bite risk.  Just because the cat is submissive does not mean it's not a bite risk. </w:t>
      </w:r>
    </w:p>
    <w:p w14:paraId="427E16FA" w14:textId="77777777" w:rsidR="00B1564A" w:rsidRDefault="00B1564A">
      <w:pPr>
        <w:spacing w:after="0"/>
        <w:rPr>
          <w:rFonts w:ascii="Arial" w:hAnsi="Arial"/>
        </w:rPr>
      </w:pPr>
    </w:p>
    <w:p w14:paraId="15B467BF" w14:textId="13363126" w:rsidR="00D877D5" w:rsidRDefault="00F118B2">
      <w:pPr>
        <w:spacing w:after="0"/>
        <w:rPr>
          <w:rFonts w:ascii="Arial" w:hAnsi="Arial"/>
        </w:rPr>
      </w:pPr>
      <w:proofErr w:type="gramStart"/>
      <w:r>
        <w:rPr>
          <w:rFonts w:ascii="Arial" w:hAnsi="Arial"/>
        </w:rPr>
        <w:t>So</w:t>
      </w:r>
      <w:proofErr w:type="gramEnd"/>
      <w:r>
        <w:rPr>
          <w:rFonts w:ascii="Arial" w:hAnsi="Arial"/>
        </w:rPr>
        <w:t xml:space="preserve"> let's look at cat one. Cat two. All right. </w:t>
      </w:r>
      <w:proofErr w:type="gramStart"/>
      <w:r>
        <w:rPr>
          <w:rFonts w:ascii="Arial" w:hAnsi="Arial"/>
        </w:rPr>
        <w:t>So</w:t>
      </w:r>
      <w:proofErr w:type="gramEnd"/>
      <w:r>
        <w:rPr>
          <w:rFonts w:ascii="Arial" w:hAnsi="Arial"/>
        </w:rPr>
        <w:t xml:space="preserve"> you have to we have to look at the way cats see us and how cats </w:t>
      </w:r>
      <w:r w:rsidR="00D877D5">
        <w:rPr>
          <w:rFonts w:ascii="Arial" w:hAnsi="Arial"/>
        </w:rPr>
        <w:t>interpret</w:t>
      </w:r>
      <w:r>
        <w:rPr>
          <w:rFonts w:ascii="Arial" w:hAnsi="Arial"/>
        </w:rPr>
        <w:t xml:space="preserve"> our presence.</w:t>
      </w:r>
      <w:r w:rsidR="00D877D5">
        <w:t xml:space="preserve">  </w:t>
      </w:r>
      <w:r>
        <w:rPr>
          <w:rFonts w:ascii="Arial" w:hAnsi="Arial"/>
        </w:rPr>
        <w:t xml:space="preserve">Cat number one is above the cat. </w:t>
      </w:r>
      <w:r w:rsidR="00D877D5">
        <w:rPr>
          <w:rFonts w:ascii="Arial" w:hAnsi="Arial"/>
        </w:rPr>
        <w:t>S</w:t>
      </w:r>
      <w:r>
        <w:rPr>
          <w:rFonts w:ascii="Arial" w:hAnsi="Arial"/>
        </w:rPr>
        <w:t xml:space="preserve">tanding upright, </w:t>
      </w:r>
      <w:r w:rsidR="00D877D5">
        <w:rPr>
          <w:rFonts w:ascii="Arial" w:hAnsi="Arial"/>
        </w:rPr>
        <w:t>ears</w:t>
      </w:r>
      <w:r>
        <w:rPr>
          <w:rFonts w:ascii="Arial" w:hAnsi="Arial"/>
        </w:rPr>
        <w:t xml:space="preserve"> flat against the head, whiskers are extended out. Whereas the cat number two is lower. </w:t>
      </w:r>
      <w:r w:rsidR="00D877D5">
        <w:rPr>
          <w:rFonts w:ascii="Arial" w:hAnsi="Arial"/>
        </w:rPr>
        <w:t>T</w:t>
      </w:r>
      <w:r>
        <w:rPr>
          <w:rFonts w:ascii="Arial" w:hAnsi="Arial"/>
        </w:rPr>
        <w:t xml:space="preserve">o me, this looks like a groomer and cat on </w:t>
      </w:r>
      <w:r w:rsidR="00D877D5">
        <w:rPr>
          <w:rFonts w:ascii="Arial" w:hAnsi="Arial"/>
        </w:rPr>
        <w:t>a g</w:t>
      </w:r>
      <w:r>
        <w:rPr>
          <w:rFonts w:ascii="Arial" w:hAnsi="Arial"/>
        </w:rPr>
        <w:t>room</w:t>
      </w:r>
      <w:r w:rsidR="00D877D5">
        <w:rPr>
          <w:rFonts w:ascii="Arial" w:hAnsi="Arial"/>
        </w:rPr>
        <w:t xml:space="preserve">ing </w:t>
      </w:r>
      <w:r>
        <w:rPr>
          <w:rFonts w:ascii="Arial" w:hAnsi="Arial"/>
        </w:rPr>
        <w:t xml:space="preserve">table. </w:t>
      </w:r>
      <w:r w:rsidR="00D877D5">
        <w:rPr>
          <w:rFonts w:ascii="Arial" w:hAnsi="Arial"/>
        </w:rPr>
        <w:t>B</w:t>
      </w:r>
      <w:r>
        <w:rPr>
          <w:rFonts w:ascii="Arial" w:hAnsi="Arial"/>
        </w:rPr>
        <w:t xml:space="preserve">y virtue of grooming </w:t>
      </w:r>
      <w:r w:rsidR="00D877D5">
        <w:rPr>
          <w:rFonts w:ascii="Arial" w:hAnsi="Arial"/>
        </w:rPr>
        <w:t>a</w:t>
      </w:r>
      <w:r>
        <w:rPr>
          <w:rFonts w:ascii="Arial" w:hAnsi="Arial"/>
        </w:rPr>
        <w:t xml:space="preserve"> cat</w:t>
      </w:r>
      <w:r w:rsidR="00D877D5">
        <w:rPr>
          <w:rFonts w:ascii="Arial" w:hAnsi="Arial"/>
        </w:rPr>
        <w:t>, w</w:t>
      </w:r>
      <w:r>
        <w:rPr>
          <w:rFonts w:ascii="Arial" w:hAnsi="Arial"/>
        </w:rPr>
        <w:t>e are adopting an aggressive position</w:t>
      </w:r>
      <w:r w:rsidR="00D877D5">
        <w:rPr>
          <w:rFonts w:ascii="Arial" w:hAnsi="Arial"/>
        </w:rPr>
        <w:t xml:space="preserve">. This cat is already on the defensive. You don’t want this scenario when grooming a cat. </w:t>
      </w:r>
    </w:p>
    <w:p w14:paraId="559CE1E0" w14:textId="77777777" w:rsidR="00D877D5" w:rsidRDefault="00D877D5">
      <w:pPr>
        <w:spacing w:after="0"/>
        <w:rPr>
          <w:rFonts w:ascii="Arial" w:hAnsi="Arial"/>
        </w:rPr>
      </w:pPr>
    </w:p>
    <w:p w14:paraId="5F1CD6E9" w14:textId="570BB135" w:rsidR="00D877D5" w:rsidRDefault="00D877D5">
      <w:pPr>
        <w:spacing w:after="0"/>
        <w:rPr>
          <w:rFonts w:ascii="Arial" w:hAnsi="Arial"/>
        </w:rPr>
      </w:pPr>
      <w:r>
        <w:rPr>
          <w:rFonts w:ascii="Arial" w:hAnsi="Arial"/>
        </w:rPr>
        <w:t>C</w:t>
      </w:r>
      <w:r w:rsidR="00F118B2">
        <w:rPr>
          <w:rFonts w:ascii="Arial" w:hAnsi="Arial"/>
        </w:rPr>
        <w:t xml:space="preserve">ats like to be up a little higher, it gives them comfort. </w:t>
      </w:r>
      <w:r>
        <w:rPr>
          <w:rFonts w:ascii="Arial" w:hAnsi="Arial"/>
        </w:rPr>
        <w:t>I</w:t>
      </w:r>
      <w:r w:rsidR="00F118B2">
        <w:rPr>
          <w:rFonts w:ascii="Arial" w:hAnsi="Arial"/>
        </w:rPr>
        <w:t xml:space="preserve">n cage banks, </w:t>
      </w:r>
      <w:r>
        <w:rPr>
          <w:rFonts w:ascii="Arial" w:hAnsi="Arial"/>
        </w:rPr>
        <w:t xml:space="preserve">they would be up on </w:t>
      </w:r>
      <w:r w:rsidR="00F118B2">
        <w:rPr>
          <w:rFonts w:ascii="Arial" w:hAnsi="Arial"/>
        </w:rPr>
        <w:t xml:space="preserve">level three. </w:t>
      </w:r>
      <w:r>
        <w:rPr>
          <w:rFonts w:ascii="Arial" w:hAnsi="Arial"/>
        </w:rPr>
        <w:t xml:space="preserve"> Or the table as high up as you can comfortably groom.</w:t>
      </w:r>
    </w:p>
    <w:p w14:paraId="11029DBD" w14:textId="77777777" w:rsidR="00D877D5" w:rsidRDefault="00F118B2">
      <w:pPr>
        <w:spacing w:after="0"/>
        <w:rPr>
          <w:rFonts w:ascii="Arial" w:hAnsi="Arial"/>
        </w:rPr>
      </w:pPr>
      <w:r>
        <w:rPr>
          <w:rFonts w:ascii="Arial" w:hAnsi="Arial"/>
        </w:rPr>
        <w:t xml:space="preserve">I use towels liberally. I like to set up a border around them. </w:t>
      </w:r>
      <w:r w:rsidR="00D877D5">
        <w:rPr>
          <w:rFonts w:ascii="Arial" w:hAnsi="Arial"/>
        </w:rPr>
        <w:t xml:space="preserve">Provides </w:t>
      </w:r>
      <w:r>
        <w:rPr>
          <w:rFonts w:ascii="Arial" w:hAnsi="Arial"/>
        </w:rPr>
        <w:t>security to them.</w:t>
      </w:r>
    </w:p>
    <w:p w14:paraId="0DFEBF5C" w14:textId="77777777" w:rsidR="00D877D5" w:rsidRDefault="00F118B2">
      <w:pPr>
        <w:spacing w:after="0"/>
        <w:rPr>
          <w:rFonts w:ascii="Arial" w:hAnsi="Arial"/>
        </w:rPr>
      </w:pPr>
      <w:r>
        <w:rPr>
          <w:rFonts w:ascii="Arial" w:hAnsi="Arial"/>
        </w:rPr>
        <w:t xml:space="preserve"> </w:t>
      </w:r>
    </w:p>
    <w:p w14:paraId="696E8547" w14:textId="707B8DC1" w:rsidR="00941A48" w:rsidRDefault="00D877D5">
      <w:pPr>
        <w:spacing w:after="0"/>
        <w:rPr>
          <w:rFonts w:ascii="Arial" w:hAnsi="Arial"/>
        </w:rPr>
      </w:pPr>
      <w:r>
        <w:rPr>
          <w:rFonts w:ascii="Arial" w:hAnsi="Arial"/>
        </w:rPr>
        <w:t>C</w:t>
      </w:r>
      <w:r w:rsidR="00F118B2">
        <w:rPr>
          <w:rFonts w:ascii="Arial" w:hAnsi="Arial"/>
        </w:rPr>
        <w:t>ats communicate</w:t>
      </w:r>
      <w:r>
        <w:rPr>
          <w:rFonts w:ascii="Arial" w:hAnsi="Arial"/>
        </w:rPr>
        <w:t xml:space="preserve"> </w:t>
      </w:r>
      <w:r w:rsidR="00F118B2">
        <w:rPr>
          <w:rFonts w:ascii="Arial" w:hAnsi="Arial"/>
        </w:rPr>
        <w:t xml:space="preserve">through their body language. </w:t>
      </w:r>
      <w:r>
        <w:rPr>
          <w:rFonts w:ascii="Arial" w:hAnsi="Arial"/>
        </w:rPr>
        <w:t>L</w:t>
      </w:r>
      <w:r w:rsidR="00F118B2">
        <w:rPr>
          <w:rFonts w:ascii="Arial" w:hAnsi="Arial"/>
        </w:rPr>
        <w:t>ooking at this cat</w:t>
      </w:r>
      <w:r>
        <w:rPr>
          <w:rFonts w:ascii="Arial" w:hAnsi="Arial"/>
        </w:rPr>
        <w:t xml:space="preserve">, he </w:t>
      </w:r>
      <w:r w:rsidR="00F118B2">
        <w:rPr>
          <w:rFonts w:ascii="Arial" w:hAnsi="Arial"/>
        </w:rPr>
        <w:t>is very relaxed cat</w:t>
      </w:r>
      <w:r>
        <w:rPr>
          <w:rFonts w:ascii="Arial" w:hAnsi="Arial"/>
        </w:rPr>
        <w:t xml:space="preserve">, </w:t>
      </w:r>
      <w:r w:rsidR="00F118B2">
        <w:rPr>
          <w:rFonts w:ascii="Arial" w:hAnsi="Arial"/>
        </w:rPr>
        <w:t>the whiskers are normal</w:t>
      </w:r>
      <w:r>
        <w:rPr>
          <w:rFonts w:ascii="Arial" w:hAnsi="Arial"/>
        </w:rPr>
        <w:t xml:space="preserve">, </w:t>
      </w:r>
      <w:r w:rsidR="00F118B2">
        <w:rPr>
          <w:rFonts w:ascii="Arial" w:hAnsi="Arial"/>
        </w:rPr>
        <w:t>ears are upright</w:t>
      </w:r>
      <w:r>
        <w:rPr>
          <w:rFonts w:ascii="Arial" w:hAnsi="Arial"/>
        </w:rPr>
        <w:t xml:space="preserve"> and</w:t>
      </w:r>
      <w:r w:rsidR="00F118B2">
        <w:rPr>
          <w:rFonts w:ascii="Arial" w:hAnsi="Arial"/>
        </w:rPr>
        <w:t xml:space="preserve"> facing forward.</w:t>
      </w:r>
      <w:r>
        <w:rPr>
          <w:rFonts w:ascii="Arial" w:hAnsi="Arial"/>
        </w:rPr>
        <w:t xml:space="preserve"> And let’s go to the opposite spectrum. T</w:t>
      </w:r>
      <w:r w:rsidR="00F118B2">
        <w:rPr>
          <w:rFonts w:ascii="Arial" w:hAnsi="Arial"/>
        </w:rPr>
        <w:t xml:space="preserve">his cat is aggressive. </w:t>
      </w:r>
      <w:r>
        <w:rPr>
          <w:rFonts w:ascii="Arial" w:hAnsi="Arial"/>
        </w:rPr>
        <w:t xml:space="preserve">But </w:t>
      </w:r>
      <w:r w:rsidR="00F118B2">
        <w:rPr>
          <w:rFonts w:ascii="Arial" w:hAnsi="Arial"/>
        </w:rPr>
        <w:t xml:space="preserve">this cat is very relaxed. But </w:t>
      </w:r>
      <w:r>
        <w:rPr>
          <w:rFonts w:ascii="Arial" w:hAnsi="Arial"/>
        </w:rPr>
        <w:t xml:space="preserve">cat #1 can become cat #2 </w:t>
      </w:r>
      <w:r w:rsidR="00F118B2">
        <w:rPr>
          <w:rFonts w:ascii="Arial" w:hAnsi="Arial"/>
        </w:rPr>
        <w:t xml:space="preserve">in short order. </w:t>
      </w:r>
    </w:p>
    <w:p w14:paraId="0AD3E749" w14:textId="77777777" w:rsidR="00941A48" w:rsidRDefault="00941A48">
      <w:pPr>
        <w:spacing w:after="0"/>
        <w:rPr>
          <w:rFonts w:ascii="Arial" w:hAnsi="Arial"/>
        </w:rPr>
      </w:pPr>
    </w:p>
    <w:p w14:paraId="0F07C0E1" w14:textId="77777777" w:rsidR="00941A48" w:rsidRDefault="00941A48">
      <w:pPr>
        <w:spacing w:after="0"/>
        <w:rPr>
          <w:rFonts w:ascii="Arial" w:hAnsi="Arial"/>
        </w:rPr>
      </w:pPr>
      <w:r>
        <w:rPr>
          <w:rFonts w:ascii="Arial" w:hAnsi="Arial"/>
        </w:rPr>
        <w:t xml:space="preserve">Unlike </w:t>
      </w:r>
      <w:r w:rsidR="00F118B2">
        <w:rPr>
          <w:rFonts w:ascii="Arial" w:hAnsi="Arial"/>
        </w:rPr>
        <w:t>cocker spaniels</w:t>
      </w:r>
      <w:r>
        <w:rPr>
          <w:rFonts w:ascii="Arial" w:hAnsi="Arial"/>
        </w:rPr>
        <w:t>, cats</w:t>
      </w:r>
      <w:r w:rsidR="00F118B2">
        <w:rPr>
          <w:rFonts w:ascii="Arial" w:hAnsi="Arial"/>
        </w:rPr>
        <w:t xml:space="preserve"> don't pee and poop on us.  Urine spraying is a sign that the cat is upset with something in his environment. Is it a reason to stop the grooming? Not in itself. But it's giv</w:t>
      </w:r>
      <w:r>
        <w:rPr>
          <w:rFonts w:ascii="Arial" w:hAnsi="Arial"/>
        </w:rPr>
        <w:t>ing</w:t>
      </w:r>
      <w:r w:rsidR="00F118B2">
        <w:rPr>
          <w:rFonts w:ascii="Arial" w:hAnsi="Arial"/>
        </w:rPr>
        <w:t xml:space="preserve"> you a clue that this cat is stressed. </w:t>
      </w:r>
      <w:r>
        <w:rPr>
          <w:rFonts w:ascii="Arial" w:hAnsi="Arial"/>
        </w:rPr>
        <w:t xml:space="preserve">I would stop the groom on a cat that poops. </w:t>
      </w:r>
    </w:p>
    <w:p w14:paraId="243993B3" w14:textId="77777777" w:rsidR="00941A48" w:rsidRDefault="00941A48">
      <w:pPr>
        <w:spacing w:after="0"/>
        <w:rPr>
          <w:rFonts w:ascii="Arial" w:hAnsi="Arial"/>
        </w:rPr>
      </w:pPr>
    </w:p>
    <w:p w14:paraId="1D5CDDD1" w14:textId="612429AB" w:rsidR="00941A48" w:rsidRDefault="00941A48" w:rsidP="00941A48">
      <w:pPr>
        <w:spacing w:after="0"/>
        <w:rPr>
          <w:rFonts w:ascii="Arial" w:hAnsi="Arial"/>
        </w:rPr>
      </w:pPr>
      <w:r>
        <w:rPr>
          <w:rFonts w:ascii="Arial" w:hAnsi="Arial"/>
        </w:rPr>
        <w:t>A</w:t>
      </w:r>
      <w:r w:rsidR="00F118B2">
        <w:rPr>
          <w:rFonts w:ascii="Arial" w:hAnsi="Arial"/>
        </w:rPr>
        <w:t xml:space="preserve">re other stressors that may happen before this cat comes into the grooming facility. </w:t>
      </w:r>
      <w:r>
        <w:rPr>
          <w:rFonts w:ascii="Arial" w:hAnsi="Arial"/>
        </w:rPr>
        <w:t>My intake is going to include a</w:t>
      </w:r>
      <w:r w:rsidR="00F118B2">
        <w:rPr>
          <w:rFonts w:ascii="Arial" w:hAnsi="Arial"/>
        </w:rPr>
        <w:t xml:space="preserve"> couple questions because I would like to know what the</w:t>
      </w:r>
      <w:r>
        <w:rPr>
          <w:rFonts w:ascii="Arial" w:hAnsi="Arial"/>
        </w:rPr>
        <w:t>ir</w:t>
      </w:r>
      <w:r w:rsidR="00F118B2">
        <w:rPr>
          <w:rFonts w:ascii="Arial" w:hAnsi="Arial"/>
        </w:rPr>
        <w:t xml:space="preserve"> stress level is beforehand. Did they just move to a new home? Are there other animals in the house? As are other new animals in the house? Is there new furniture? A new pet</w:t>
      </w:r>
      <w:r>
        <w:rPr>
          <w:rFonts w:ascii="Arial" w:hAnsi="Arial"/>
        </w:rPr>
        <w:t xml:space="preserve">, </w:t>
      </w:r>
      <w:r w:rsidR="00F118B2">
        <w:rPr>
          <w:rFonts w:ascii="Arial" w:hAnsi="Arial"/>
        </w:rPr>
        <w:t xml:space="preserve">a new baby. </w:t>
      </w:r>
      <w:r>
        <w:rPr>
          <w:rFonts w:ascii="Arial" w:hAnsi="Arial"/>
        </w:rPr>
        <w:t>K</w:t>
      </w:r>
      <w:r w:rsidR="00F118B2">
        <w:rPr>
          <w:rFonts w:ascii="Arial" w:hAnsi="Arial"/>
        </w:rPr>
        <w:t>ids coming home from college</w:t>
      </w:r>
      <w:r>
        <w:rPr>
          <w:rFonts w:ascii="Arial" w:hAnsi="Arial"/>
        </w:rPr>
        <w:t xml:space="preserve">, </w:t>
      </w:r>
      <w:r w:rsidR="00F118B2">
        <w:rPr>
          <w:rFonts w:ascii="Arial" w:hAnsi="Arial"/>
        </w:rPr>
        <w:t xml:space="preserve">kids going away to college? </w:t>
      </w:r>
      <w:r>
        <w:rPr>
          <w:rFonts w:ascii="Arial" w:hAnsi="Arial"/>
        </w:rPr>
        <w:t>Y</w:t>
      </w:r>
      <w:r w:rsidR="00F118B2">
        <w:rPr>
          <w:rFonts w:ascii="Arial" w:hAnsi="Arial"/>
        </w:rPr>
        <w:t xml:space="preserve">ounger kids going away to summer camp </w:t>
      </w:r>
      <w:r>
        <w:rPr>
          <w:rFonts w:ascii="Arial" w:hAnsi="Arial"/>
        </w:rPr>
        <w:t xml:space="preserve">or coming back </w:t>
      </w:r>
      <w:r w:rsidR="00F118B2">
        <w:rPr>
          <w:rFonts w:ascii="Arial" w:hAnsi="Arial"/>
        </w:rPr>
        <w:t>from summer camp. A</w:t>
      </w:r>
      <w:r>
        <w:rPr>
          <w:rFonts w:ascii="Arial" w:hAnsi="Arial"/>
        </w:rPr>
        <w:t xml:space="preserve">nything </w:t>
      </w:r>
      <w:r w:rsidR="00F118B2">
        <w:rPr>
          <w:rFonts w:ascii="Arial" w:hAnsi="Arial"/>
        </w:rPr>
        <w:t xml:space="preserve">outside the norm </w:t>
      </w:r>
      <w:r>
        <w:rPr>
          <w:rFonts w:ascii="Arial" w:hAnsi="Arial"/>
        </w:rPr>
        <w:t>may stress them out</w:t>
      </w:r>
      <w:r w:rsidR="00F118B2">
        <w:rPr>
          <w:rFonts w:ascii="Arial" w:hAnsi="Arial"/>
        </w:rPr>
        <w:t xml:space="preserve">? </w:t>
      </w:r>
    </w:p>
    <w:p w14:paraId="2826C400" w14:textId="77777777" w:rsidR="00941A48" w:rsidRDefault="00941A48" w:rsidP="00941A48">
      <w:pPr>
        <w:spacing w:after="0"/>
        <w:rPr>
          <w:rFonts w:ascii="Arial" w:hAnsi="Arial"/>
        </w:rPr>
      </w:pPr>
    </w:p>
    <w:p w14:paraId="7031C866" w14:textId="588E2B68" w:rsidR="00C879EA" w:rsidRDefault="00941A48">
      <w:pPr>
        <w:spacing w:after="0"/>
      </w:pPr>
      <w:r>
        <w:rPr>
          <w:rFonts w:ascii="Arial" w:hAnsi="Arial"/>
        </w:rPr>
        <w:t>A</w:t>
      </w:r>
      <w:r w:rsidR="00F118B2">
        <w:rPr>
          <w:rFonts w:ascii="Arial" w:hAnsi="Arial"/>
        </w:rPr>
        <w:t xml:space="preserve">nother response to stress is scratching, </w:t>
      </w:r>
      <w:r>
        <w:rPr>
          <w:rFonts w:ascii="Arial" w:hAnsi="Arial"/>
        </w:rPr>
        <w:t>such as</w:t>
      </w:r>
      <w:r w:rsidR="00F118B2">
        <w:rPr>
          <w:rFonts w:ascii="Arial" w:hAnsi="Arial"/>
        </w:rPr>
        <w:t xml:space="preserve"> furniture</w:t>
      </w:r>
      <w:r>
        <w:rPr>
          <w:rFonts w:ascii="Arial" w:hAnsi="Arial"/>
        </w:rPr>
        <w:t xml:space="preserve"> and</w:t>
      </w:r>
      <w:r w:rsidR="00F118B2">
        <w:rPr>
          <w:rFonts w:ascii="Arial" w:hAnsi="Arial"/>
        </w:rPr>
        <w:t xml:space="preserve"> drapes, because pheromones are released </w:t>
      </w:r>
      <w:r>
        <w:rPr>
          <w:rFonts w:ascii="Arial" w:hAnsi="Arial"/>
        </w:rPr>
        <w:t xml:space="preserve">from their </w:t>
      </w:r>
      <w:r w:rsidR="00F118B2">
        <w:rPr>
          <w:rFonts w:ascii="Arial" w:hAnsi="Arial"/>
        </w:rPr>
        <w:t>pads</w:t>
      </w:r>
      <w:r>
        <w:rPr>
          <w:rFonts w:ascii="Arial" w:hAnsi="Arial"/>
        </w:rPr>
        <w:t xml:space="preserve">. </w:t>
      </w:r>
      <w:r w:rsidR="00F118B2">
        <w:rPr>
          <w:rFonts w:ascii="Arial" w:hAnsi="Arial"/>
        </w:rPr>
        <w:t xml:space="preserve">This is why I use a lot of towels. I mean, everywhere. </w:t>
      </w:r>
      <w:r>
        <w:rPr>
          <w:rFonts w:ascii="Arial" w:hAnsi="Arial"/>
        </w:rPr>
        <w:t xml:space="preserve">I provide </w:t>
      </w:r>
      <w:r w:rsidR="00F118B2">
        <w:rPr>
          <w:rFonts w:ascii="Arial" w:hAnsi="Arial"/>
        </w:rPr>
        <w:t xml:space="preserve">something soft for them to scratch. And when they </w:t>
      </w:r>
      <w:proofErr w:type="gramStart"/>
      <w:r w:rsidR="00F118B2">
        <w:rPr>
          <w:rFonts w:ascii="Arial" w:hAnsi="Arial"/>
        </w:rPr>
        <w:t>scratch</w:t>
      </w:r>
      <w:proofErr w:type="gramEnd"/>
      <w:r w:rsidR="00F118B2">
        <w:rPr>
          <w:rFonts w:ascii="Arial" w:hAnsi="Arial"/>
        </w:rPr>
        <w:t xml:space="preserve"> </w:t>
      </w:r>
      <w:r>
        <w:rPr>
          <w:rFonts w:ascii="Arial" w:hAnsi="Arial"/>
        </w:rPr>
        <w:t>t</w:t>
      </w:r>
      <w:r w:rsidR="00F118B2">
        <w:rPr>
          <w:rFonts w:ascii="Arial" w:hAnsi="Arial"/>
        </w:rPr>
        <w:t>hey're releasing some of their stress.</w:t>
      </w:r>
    </w:p>
    <w:p w14:paraId="40E1D66F" w14:textId="77777777" w:rsidR="00C879EA" w:rsidRDefault="00C879EA">
      <w:pPr>
        <w:spacing w:after="0"/>
      </w:pPr>
    </w:p>
    <w:p w14:paraId="55BFC7F7" w14:textId="77777777" w:rsidR="00070DC9" w:rsidRDefault="00F118B2">
      <w:pPr>
        <w:spacing w:after="0"/>
        <w:rPr>
          <w:rFonts w:ascii="Arial" w:hAnsi="Arial"/>
        </w:rPr>
      </w:pPr>
      <w:r>
        <w:rPr>
          <w:rFonts w:ascii="Arial" w:hAnsi="Arial"/>
        </w:rPr>
        <w:t xml:space="preserve">Let's look at some of the physical signs of feeling stress. </w:t>
      </w:r>
      <w:r w:rsidR="00070DC9">
        <w:rPr>
          <w:rFonts w:ascii="Arial" w:hAnsi="Arial"/>
        </w:rPr>
        <w:t>W</w:t>
      </w:r>
      <w:r>
        <w:rPr>
          <w:rFonts w:ascii="Arial" w:hAnsi="Arial"/>
        </w:rPr>
        <w:t xml:space="preserve">e're going to cover dilated pupils, drooling, some impulsive, licking, shallow breathing and panting, vocalization and trembling. We'll get into all of these. </w:t>
      </w:r>
      <w:r w:rsidR="00070DC9">
        <w:rPr>
          <w:rFonts w:ascii="Arial" w:hAnsi="Arial"/>
        </w:rPr>
        <w:t>L</w:t>
      </w:r>
      <w:r>
        <w:rPr>
          <w:rFonts w:ascii="Arial" w:hAnsi="Arial"/>
        </w:rPr>
        <w:t>et's start off with dilated eyes</w:t>
      </w:r>
      <w:r w:rsidR="00070DC9">
        <w:rPr>
          <w:rFonts w:ascii="Arial" w:hAnsi="Arial"/>
        </w:rPr>
        <w:t xml:space="preserve">, </w:t>
      </w:r>
      <w:r>
        <w:rPr>
          <w:rFonts w:ascii="Arial" w:hAnsi="Arial"/>
        </w:rPr>
        <w:t>aka big eyes. This is a normal stress response</w:t>
      </w:r>
      <w:r w:rsidR="00070DC9">
        <w:rPr>
          <w:rFonts w:ascii="Arial" w:hAnsi="Arial"/>
        </w:rPr>
        <w:t>,</w:t>
      </w:r>
      <w:r>
        <w:rPr>
          <w:rFonts w:ascii="Arial" w:hAnsi="Arial"/>
        </w:rPr>
        <w:t xml:space="preserve"> but it's something that should be observed. </w:t>
      </w:r>
      <w:r w:rsidR="00070DC9">
        <w:rPr>
          <w:rFonts w:ascii="Arial" w:hAnsi="Arial"/>
        </w:rPr>
        <w:t>L</w:t>
      </w:r>
      <w:r>
        <w:rPr>
          <w:rFonts w:ascii="Arial" w:hAnsi="Arial"/>
        </w:rPr>
        <w:t>ook at the first cat</w:t>
      </w:r>
      <w:r w:rsidR="00070DC9">
        <w:rPr>
          <w:rFonts w:ascii="Arial" w:hAnsi="Arial"/>
        </w:rPr>
        <w:t>. It has</w:t>
      </w:r>
      <w:r>
        <w:rPr>
          <w:rFonts w:ascii="Arial" w:hAnsi="Arial"/>
        </w:rPr>
        <w:t xml:space="preserve"> dilated eyes. It's a little stressed. And a cat in this situation. We're go</w:t>
      </w:r>
      <w:r w:rsidR="00070DC9">
        <w:rPr>
          <w:rFonts w:ascii="Arial" w:hAnsi="Arial"/>
        </w:rPr>
        <w:t>ing to</w:t>
      </w:r>
      <w:r>
        <w:rPr>
          <w:rFonts w:ascii="Arial" w:hAnsi="Arial"/>
        </w:rPr>
        <w:t xml:space="preserve"> watch. </w:t>
      </w:r>
      <w:r w:rsidR="00070DC9">
        <w:rPr>
          <w:rFonts w:ascii="Arial" w:hAnsi="Arial"/>
        </w:rPr>
        <w:t>Go d</w:t>
      </w:r>
      <w:r>
        <w:rPr>
          <w:rFonts w:ascii="Arial" w:hAnsi="Arial"/>
        </w:rPr>
        <w:t xml:space="preserve">own to the middle one. </w:t>
      </w:r>
      <w:r w:rsidR="00070DC9">
        <w:rPr>
          <w:rFonts w:ascii="Arial" w:hAnsi="Arial"/>
        </w:rPr>
        <w:t>T</w:t>
      </w:r>
      <w:r>
        <w:rPr>
          <w:rFonts w:ascii="Arial" w:hAnsi="Arial"/>
        </w:rPr>
        <w:t xml:space="preserve">he cat now has a fixed stare. The fixed stare is a more serious stress response. </w:t>
      </w:r>
      <w:r w:rsidR="00070DC9">
        <w:rPr>
          <w:rFonts w:ascii="Arial" w:hAnsi="Arial"/>
        </w:rPr>
        <w:t>Y</w:t>
      </w:r>
      <w:r>
        <w:rPr>
          <w:rFonts w:ascii="Arial" w:hAnsi="Arial"/>
        </w:rPr>
        <w:t>ou want to stop grooming at this point and give</w:t>
      </w:r>
      <w:r w:rsidR="00070DC9">
        <w:rPr>
          <w:rFonts w:ascii="Arial" w:hAnsi="Arial"/>
        </w:rPr>
        <w:t xml:space="preserve"> this</w:t>
      </w:r>
      <w:r>
        <w:rPr>
          <w:rFonts w:ascii="Arial" w:hAnsi="Arial"/>
        </w:rPr>
        <w:t xml:space="preserve"> cat a chance to recover. </w:t>
      </w:r>
      <w:r w:rsidR="00070DC9">
        <w:rPr>
          <w:rFonts w:ascii="Arial" w:hAnsi="Arial"/>
        </w:rPr>
        <w:t>C</w:t>
      </w:r>
      <w:r>
        <w:rPr>
          <w:rFonts w:ascii="Arial" w:hAnsi="Arial"/>
        </w:rPr>
        <w:t xml:space="preserve">ats can get to the point of no return. </w:t>
      </w:r>
      <w:r w:rsidR="00070DC9">
        <w:rPr>
          <w:rFonts w:ascii="Arial" w:hAnsi="Arial"/>
        </w:rPr>
        <w:t>They can get to a point where they cannot come back from and can have</w:t>
      </w:r>
      <w:r>
        <w:rPr>
          <w:rFonts w:ascii="Arial" w:hAnsi="Arial"/>
        </w:rPr>
        <w:t xml:space="preserve"> a heart attack. </w:t>
      </w:r>
      <w:r w:rsidR="00070DC9">
        <w:rPr>
          <w:rFonts w:ascii="Arial" w:hAnsi="Arial"/>
        </w:rPr>
        <w:t>P</w:t>
      </w:r>
      <w:r>
        <w:rPr>
          <w:rFonts w:ascii="Arial" w:hAnsi="Arial"/>
        </w:rPr>
        <w:t xml:space="preserve">ay attention to the signs of stress. </w:t>
      </w:r>
    </w:p>
    <w:p w14:paraId="4510A046" w14:textId="77777777" w:rsidR="00070DC9" w:rsidRDefault="00070DC9">
      <w:pPr>
        <w:spacing w:after="0"/>
        <w:rPr>
          <w:rFonts w:ascii="Arial" w:hAnsi="Arial"/>
        </w:rPr>
      </w:pPr>
    </w:p>
    <w:p w14:paraId="17A2898D" w14:textId="77777777" w:rsidR="00070DC9" w:rsidRDefault="00070DC9">
      <w:pPr>
        <w:spacing w:after="0"/>
        <w:rPr>
          <w:rFonts w:ascii="Arial" w:hAnsi="Arial"/>
        </w:rPr>
      </w:pPr>
      <w:r>
        <w:rPr>
          <w:rFonts w:ascii="Arial" w:hAnsi="Arial"/>
        </w:rPr>
        <w:t>Another</w:t>
      </w:r>
      <w:r w:rsidR="00F118B2">
        <w:rPr>
          <w:rFonts w:ascii="Arial" w:hAnsi="Arial"/>
        </w:rPr>
        <w:t xml:space="preserve"> sign of stress here you could see </w:t>
      </w:r>
      <w:r>
        <w:rPr>
          <w:rFonts w:ascii="Arial" w:hAnsi="Arial"/>
        </w:rPr>
        <w:t xml:space="preserve">is </w:t>
      </w:r>
      <w:r w:rsidR="00F118B2">
        <w:rPr>
          <w:rFonts w:ascii="Arial" w:hAnsi="Arial"/>
        </w:rPr>
        <w:t>this cat drooling</w:t>
      </w:r>
      <w:r>
        <w:rPr>
          <w:rFonts w:ascii="Arial" w:hAnsi="Arial"/>
        </w:rPr>
        <w:t xml:space="preserve">. </w:t>
      </w:r>
      <w:proofErr w:type="gramStart"/>
      <w:r>
        <w:rPr>
          <w:rFonts w:ascii="Arial" w:hAnsi="Arial"/>
        </w:rPr>
        <w:t>Cat’s</w:t>
      </w:r>
      <w:proofErr w:type="gramEnd"/>
      <w:r>
        <w:rPr>
          <w:rFonts w:ascii="Arial" w:hAnsi="Arial"/>
        </w:rPr>
        <w:t xml:space="preserve"> don’t drool, it’s not normal for them.</w:t>
      </w:r>
      <w:r w:rsidR="00F118B2">
        <w:rPr>
          <w:rFonts w:ascii="Arial" w:hAnsi="Arial"/>
        </w:rPr>
        <w:t xml:space="preserve"> </w:t>
      </w:r>
      <w:r>
        <w:rPr>
          <w:rFonts w:ascii="Arial" w:hAnsi="Arial"/>
        </w:rPr>
        <w:t>D</w:t>
      </w:r>
      <w:r w:rsidR="00F118B2">
        <w:rPr>
          <w:rFonts w:ascii="Arial" w:hAnsi="Arial"/>
        </w:rPr>
        <w:t xml:space="preserve">rooling can either be a sign of toxicity, meaning if you just bathe the cat and the cat starts to drool, it is </w:t>
      </w:r>
      <w:r w:rsidR="00F118B2">
        <w:rPr>
          <w:rFonts w:ascii="Arial" w:hAnsi="Arial"/>
        </w:rPr>
        <w:lastRenderedPageBreak/>
        <w:t>having a serious reaction to the product</w:t>
      </w:r>
      <w:r>
        <w:rPr>
          <w:rFonts w:ascii="Arial" w:hAnsi="Arial"/>
        </w:rPr>
        <w:t xml:space="preserve"> you</w:t>
      </w:r>
      <w:r w:rsidR="00F118B2">
        <w:rPr>
          <w:rFonts w:ascii="Arial" w:hAnsi="Arial"/>
        </w:rPr>
        <w:t xml:space="preserve"> just used on the</w:t>
      </w:r>
      <w:r>
        <w:rPr>
          <w:rFonts w:ascii="Arial" w:hAnsi="Arial"/>
        </w:rPr>
        <w:t>m</w:t>
      </w:r>
      <w:r>
        <w:t xml:space="preserve"> o</w:t>
      </w:r>
      <w:r w:rsidR="00F118B2">
        <w:rPr>
          <w:rFonts w:ascii="Arial" w:hAnsi="Arial"/>
        </w:rPr>
        <w:t xml:space="preserve">r it is extreme duress. </w:t>
      </w:r>
      <w:r>
        <w:rPr>
          <w:rFonts w:ascii="Arial" w:hAnsi="Arial"/>
        </w:rPr>
        <w:t>Y</w:t>
      </w:r>
      <w:r w:rsidR="00F118B2">
        <w:rPr>
          <w:rFonts w:ascii="Arial" w:hAnsi="Arial"/>
        </w:rPr>
        <w:t xml:space="preserve">ou need to stop grooming at this point. </w:t>
      </w:r>
    </w:p>
    <w:p w14:paraId="446F2E60" w14:textId="77777777" w:rsidR="00070DC9" w:rsidRDefault="00070DC9">
      <w:pPr>
        <w:spacing w:after="0"/>
        <w:rPr>
          <w:rFonts w:ascii="Arial" w:hAnsi="Arial"/>
        </w:rPr>
      </w:pPr>
    </w:p>
    <w:p w14:paraId="24A2DF5D" w14:textId="77777777" w:rsidR="006A1997" w:rsidRDefault="00070DC9">
      <w:pPr>
        <w:spacing w:after="0"/>
        <w:rPr>
          <w:rFonts w:ascii="Arial" w:hAnsi="Arial"/>
        </w:rPr>
      </w:pPr>
      <w:r w:rsidRPr="00070DC9">
        <w:rPr>
          <w:rFonts w:ascii="Arial" w:hAnsi="Arial"/>
          <w:b/>
          <w:bCs/>
        </w:rPr>
        <w:t>C</w:t>
      </w:r>
      <w:r w:rsidR="00F118B2" w:rsidRPr="00070DC9">
        <w:rPr>
          <w:rFonts w:ascii="Arial" w:hAnsi="Arial"/>
          <w:b/>
          <w:bCs/>
        </w:rPr>
        <w:t>ompulsive licking</w:t>
      </w:r>
      <w:r w:rsidRPr="00070DC9">
        <w:rPr>
          <w:rFonts w:ascii="Arial" w:hAnsi="Arial"/>
          <w:b/>
          <w:bCs/>
        </w:rPr>
        <w:t>.</w:t>
      </w:r>
      <w:r w:rsidR="00F118B2">
        <w:rPr>
          <w:rFonts w:ascii="Arial" w:hAnsi="Arial"/>
        </w:rPr>
        <w:t xml:space="preserve"> </w:t>
      </w:r>
      <w:r w:rsidR="006A1997">
        <w:rPr>
          <w:rFonts w:ascii="Arial" w:hAnsi="Arial"/>
        </w:rPr>
        <w:t>W</w:t>
      </w:r>
      <w:r w:rsidR="00F118B2">
        <w:rPr>
          <w:rFonts w:ascii="Arial" w:hAnsi="Arial"/>
        </w:rPr>
        <w:t>e always laugh at a cat's giving themselves All right. You could see the little barbs on the tongue</w:t>
      </w:r>
      <w:r w:rsidR="006A1997">
        <w:rPr>
          <w:rFonts w:ascii="Arial" w:hAnsi="Arial"/>
        </w:rPr>
        <w:t xml:space="preserve">. It </w:t>
      </w:r>
      <w:r w:rsidR="00F118B2">
        <w:rPr>
          <w:rFonts w:ascii="Arial" w:hAnsi="Arial"/>
        </w:rPr>
        <w:t>helps to remove hai</w:t>
      </w:r>
      <w:r w:rsidR="006A1997">
        <w:rPr>
          <w:rFonts w:ascii="Arial" w:hAnsi="Arial"/>
        </w:rPr>
        <w:t>r, b</w:t>
      </w:r>
      <w:r w:rsidR="00F118B2">
        <w:rPr>
          <w:rFonts w:ascii="Arial" w:hAnsi="Arial"/>
        </w:rPr>
        <w:t xml:space="preserve">ut compulsive licking is also a way for cat to de stress themselves. </w:t>
      </w:r>
      <w:r w:rsidR="006A1997">
        <w:rPr>
          <w:rFonts w:ascii="Arial" w:hAnsi="Arial"/>
        </w:rPr>
        <w:t xml:space="preserve">Bears </w:t>
      </w:r>
      <w:r w:rsidR="00F118B2">
        <w:rPr>
          <w:rFonts w:ascii="Arial" w:hAnsi="Arial"/>
        </w:rPr>
        <w:t xml:space="preserve">watching. </w:t>
      </w:r>
    </w:p>
    <w:p w14:paraId="4CCD5AC0" w14:textId="77777777" w:rsidR="006A1997" w:rsidRDefault="006A1997">
      <w:pPr>
        <w:spacing w:after="0"/>
        <w:rPr>
          <w:rFonts w:ascii="Arial" w:hAnsi="Arial"/>
        </w:rPr>
      </w:pPr>
    </w:p>
    <w:p w14:paraId="5FAD3E3C" w14:textId="38898D38" w:rsidR="006A1997" w:rsidRDefault="006A1997">
      <w:pPr>
        <w:spacing w:after="0"/>
        <w:rPr>
          <w:rFonts w:ascii="Arial" w:hAnsi="Arial"/>
        </w:rPr>
      </w:pPr>
      <w:r>
        <w:rPr>
          <w:rFonts w:ascii="Arial" w:hAnsi="Arial"/>
          <w:b/>
          <w:bCs/>
        </w:rPr>
        <w:t>S</w:t>
      </w:r>
      <w:r w:rsidR="00F118B2" w:rsidRPr="006A1997">
        <w:rPr>
          <w:rFonts w:ascii="Arial" w:hAnsi="Arial"/>
          <w:b/>
          <w:bCs/>
        </w:rPr>
        <w:t>hallow breathing or panting</w:t>
      </w:r>
      <w:r w:rsidR="00F118B2">
        <w:rPr>
          <w:rFonts w:ascii="Arial" w:hAnsi="Arial"/>
        </w:rPr>
        <w:t xml:space="preserve"> </w:t>
      </w:r>
      <w:r>
        <w:rPr>
          <w:rFonts w:ascii="Arial" w:hAnsi="Arial"/>
        </w:rPr>
        <w:t>C</w:t>
      </w:r>
      <w:r w:rsidR="00F118B2">
        <w:rPr>
          <w:rFonts w:ascii="Arial" w:hAnsi="Arial"/>
        </w:rPr>
        <w:t>ats</w:t>
      </w:r>
      <w:r>
        <w:rPr>
          <w:rFonts w:ascii="Arial" w:hAnsi="Arial"/>
        </w:rPr>
        <w:t xml:space="preserve"> are</w:t>
      </w:r>
      <w:r w:rsidR="00F118B2">
        <w:rPr>
          <w:rFonts w:ascii="Arial" w:hAnsi="Arial"/>
        </w:rPr>
        <w:t xml:space="preserve"> not dogs</w:t>
      </w:r>
      <w:r>
        <w:rPr>
          <w:rFonts w:ascii="Arial" w:hAnsi="Arial"/>
        </w:rPr>
        <w:t xml:space="preserve"> and </w:t>
      </w:r>
      <w:r w:rsidR="00F118B2">
        <w:rPr>
          <w:rFonts w:ascii="Arial" w:hAnsi="Arial"/>
        </w:rPr>
        <w:t xml:space="preserve">they don't pant. </w:t>
      </w:r>
      <w:r>
        <w:rPr>
          <w:rFonts w:ascii="Arial" w:hAnsi="Arial"/>
        </w:rPr>
        <w:t>S</w:t>
      </w:r>
      <w:r w:rsidR="00F118B2">
        <w:rPr>
          <w:rFonts w:ascii="Arial" w:hAnsi="Arial"/>
        </w:rPr>
        <w:t xml:space="preserve">hallow breathing is an extreme stress response. </w:t>
      </w:r>
      <w:r>
        <w:rPr>
          <w:rFonts w:ascii="Arial" w:hAnsi="Arial"/>
        </w:rPr>
        <w:t>Y</w:t>
      </w:r>
      <w:r w:rsidR="00F118B2">
        <w:rPr>
          <w:rFonts w:ascii="Arial" w:hAnsi="Arial"/>
        </w:rPr>
        <w:t xml:space="preserve">ou need to stop what you're doing, and give this cat an opportunity to relax. Alright. If you're </w:t>
      </w:r>
      <w:r>
        <w:rPr>
          <w:rFonts w:ascii="Arial" w:hAnsi="Arial"/>
        </w:rPr>
        <w:t>a shop groomer</w:t>
      </w:r>
      <w:r w:rsidR="00F118B2">
        <w:rPr>
          <w:rFonts w:ascii="Arial" w:hAnsi="Arial"/>
        </w:rPr>
        <w:t>, you may be able to come back to this cat</w:t>
      </w:r>
      <w:r>
        <w:rPr>
          <w:rFonts w:ascii="Arial" w:hAnsi="Arial"/>
        </w:rPr>
        <w:t>, but this may a groom that over for a mobile groomer.</w:t>
      </w:r>
      <w:r w:rsidR="00F118B2">
        <w:rPr>
          <w:rFonts w:ascii="Arial" w:hAnsi="Arial"/>
        </w:rPr>
        <w:t xml:space="preserve"> </w:t>
      </w:r>
    </w:p>
    <w:p w14:paraId="7A8D2812" w14:textId="77777777" w:rsidR="006A1997" w:rsidRDefault="006A1997">
      <w:pPr>
        <w:spacing w:after="0"/>
        <w:rPr>
          <w:rFonts w:ascii="Arial" w:hAnsi="Arial"/>
        </w:rPr>
      </w:pPr>
    </w:p>
    <w:p w14:paraId="4E69AFF6" w14:textId="77777777" w:rsidR="00617FD5" w:rsidRDefault="006A1997">
      <w:pPr>
        <w:spacing w:after="0"/>
        <w:rPr>
          <w:rFonts w:ascii="Arial" w:hAnsi="Arial"/>
        </w:rPr>
      </w:pPr>
      <w:r w:rsidRPr="006A1997">
        <w:rPr>
          <w:rFonts w:ascii="Arial" w:hAnsi="Arial"/>
          <w:b/>
          <w:bCs/>
        </w:rPr>
        <w:t>V</w:t>
      </w:r>
      <w:r w:rsidR="00F118B2" w:rsidRPr="006A1997">
        <w:rPr>
          <w:rFonts w:ascii="Arial" w:hAnsi="Arial"/>
          <w:b/>
          <w:bCs/>
        </w:rPr>
        <w:t>ocalization</w:t>
      </w:r>
      <w:r w:rsidR="00F118B2">
        <w:rPr>
          <w:rFonts w:ascii="Arial" w:hAnsi="Arial"/>
        </w:rPr>
        <w:t xml:space="preserve">. </w:t>
      </w:r>
      <w:r w:rsidR="00617FD5">
        <w:rPr>
          <w:rFonts w:ascii="Arial" w:hAnsi="Arial"/>
        </w:rPr>
        <w:t>S</w:t>
      </w:r>
      <w:r w:rsidR="00F118B2">
        <w:rPr>
          <w:rFonts w:ascii="Arial" w:hAnsi="Arial"/>
        </w:rPr>
        <w:t xml:space="preserve">ome cats are simply very talkative. And that's normal for that. </w:t>
      </w:r>
      <w:r w:rsidR="00617FD5">
        <w:rPr>
          <w:rFonts w:ascii="Arial" w:hAnsi="Arial"/>
        </w:rPr>
        <w:t>S</w:t>
      </w:r>
      <w:r w:rsidR="00F118B2">
        <w:rPr>
          <w:rFonts w:ascii="Arial" w:hAnsi="Arial"/>
        </w:rPr>
        <w:t xml:space="preserve">oft meowing </w:t>
      </w:r>
      <w:r w:rsidR="00617FD5">
        <w:rPr>
          <w:rFonts w:ascii="Arial" w:hAnsi="Arial"/>
        </w:rPr>
        <w:t>is</w:t>
      </w:r>
      <w:r w:rsidR="00F118B2">
        <w:rPr>
          <w:rFonts w:ascii="Arial" w:hAnsi="Arial"/>
        </w:rPr>
        <w:t xml:space="preserve"> usually not a problem. </w:t>
      </w:r>
      <w:r w:rsidR="00617FD5">
        <w:rPr>
          <w:rFonts w:ascii="Arial" w:hAnsi="Arial"/>
        </w:rPr>
        <w:t>G</w:t>
      </w:r>
      <w:r w:rsidR="00F118B2">
        <w:rPr>
          <w:rFonts w:ascii="Arial" w:hAnsi="Arial"/>
        </w:rPr>
        <w:t>rowling</w:t>
      </w:r>
      <w:r w:rsidR="00617FD5">
        <w:rPr>
          <w:rFonts w:ascii="Arial" w:hAnsi="Arial"/>
        </w:rPr>
        <w:t xml:space="preserve"> </w:t>
      </w:r>
      <w:r w:rsidR="00F118B2">
        <w:rPr>
          <w:rFonts w:ascii="Arial" w:hAnsi="Arial"/>
        </w:rPr>
        <w:t xml:space="preserve">suggests that the cat is about to about to mount a flight response. </w:t>
      </w:r>
      <w:r w:rsidR="00617FD5">
        <w:rPr>
          <w:rFonts w:ascii="Arial" w:hAnsi="Arial"/>
        </w:rPr>
        <w:t>W</w:t>
      </w:r>
      <w:r w:rsidR="00F118B2">
        <w:rPr>
          <w:rFonts w:ascii="Arial" w:hAnsi="Arial"/>
        </w:rPr>
        <w:t>arning you that they've kind of had enough</w:t>
      </w:r>
      <w:r w:rsidR="00617FD5">
        <w:rPr>
          <w:rFonts w:ascii="Arial" w:hAnsi="Arial"/>
        </w:rPr>
        <w:t xml:space="preserve">. </w:t>
      </w:r>
      <w:r w:rsidR="00F118B2">
        <w:rPr>
          <w:rFonts w:ascii="Arial" w:hAnsi="Arial"/>
        </w:rPr>
        <w:t xml:space="preserve"> </w:t>
      </w:r>
      <w:r w:rsidR="00617FD5">
        <w:rPr>
          <w:rFonts w:ascii="Arial" w:hAnsi="Arial"/>
        </w:rPr>
        <w:t>S</w:t>
      </w:r>
      <w:r w:rsidR="00F118B2">
        <w:rPr>
          <w:rFonts w:ascii="Arial" w:hAnsi="Arial"/>
        </w:rPr>
        <w:t>creeching or yelling</w:t>
      </w:r>
      <w:r w:rsidR="00617FD5">
        <w:rPr>
          <w:rFonts w:ascii="Arial" w:hAnsi="Arial"/>
        </w:rPr>
        <w:t xml:space="preserve"> </w:t>
      </w:r>
      <w:r w:rsidR="00F118B2">
        <w:rPr>
          <w:rFonts w:ascii="Arial" w:hAnsi="Arial"/>
        </w:rPr>
        <w:t xml:space="preserve">means the cat is under extreme duress.  </w:t>
      </w:r>
    </w:p>
    <w:p w14:paraId="04C3AD35" w14:textId="77777777" w:rsidR="00617FD5" w:rsidRDefault="00617FD5">
      <w:pPr>
        <w:spacing w:after="0"/>
        <w:rPr>
          <w:rFonts w:ascii="Arial" w:hAnsi="Arial"/>
        </w:rPr>
      </w:pPr>
    </w:p>
    <w:p w14:paraId="55999FC5" w14:textId="77777777" w:rsidR="00617FD5" w:rsidRDefault="00617FD5">
      <w:pPr>
        <w:spacing w:after="0"/>
        <w:rPr>
          <w:rFonts w:ascii="Arial" w:hAnsi="Arial"/>
        </w:rPr>
      </w:pPr>
      <w:r>
        <w:rPr>
          <w:rFonts w:ascii="Arial" w:hAnsi="Arial"/>
        </w:rPr>
        <w:t>U</w:t>
      </w:r>
      <w:r w:rsidR="00F118B2">
        <w:rPr>
          <w:rFonts w:ascii="Arial" w:hAnsi="Arial"/>
        </w:rPr>
        <w:t xml:space="preserve">rinating and defecating. </w:t>
      </w:r>
      <w:r>
        <w:rPr>
          <w:rFonts w:ascii="Arial" w:hAnsi="Arial"/>
        </w:rPr>
        <w:t xml:space="preserve">It is not normal behavior for a cat to urinate or defecate. </w:t>
      </w:r>
      <w:proofErr w:type="spellStart"/>
      <w:r w:rsidR="00F118B2">
        <w:rPr>
          <w:rFonts w:ascii="Arial" w:hAnsi="Arial"/>
        </w:rPr>
        <w:t>When</w:t>
      </w:r>
      <w:proofErr w:type="spellEnd"/>
      <w:r w:rsidR="00F118B2">
        <w:rPr>
          <w:rFonts w:ascii="Arial" w:hAnsi="Arial"/>
        </w:rPr>
        <w:t xml:space="preserve"> they do that, it is a sign of stress. </w:t>
      </w:r>
      <w:r>
        <w:rPr>
          <w:rFonts w:ascii="Arial" w:hAnsi="Arial"/>
        </w:rPr>
        <w:t>P</w:t>
      </w:r>
      <w:r w:rsidR="00F118B2">
        <w:rPr>
          <w:rFonts w:ascii="Arial" w:hAnsi="Arial"/>
        </w:rPr>
        <w:t xml:space="preserve">articularly if they poop. </w:t>
      </w:r>
      <w:r>
        <w:rPr>
          <w:rFonts w:ascii="Arial" w:hAnsi="Arial"/>
        </w:rPr>
        <w:t>G</w:t>
      </w:r>
      <w:r w:rsidR="00F118B2">
        <w:rPr>
          <w:rFonts w:ascii="Arial" w:hAnsi="Arial"/>
        </w:rPr>
        <w:t>ive this cat an opportunity to chill and get back to it</w:t>
      </w:r>
      <w:r>
        <w:rPr>
          <w:rFonts w:ascii="Arial" w:hAnsi="Arial"/>
        </w:rPr>
        <w:t xml:space="preserve"> later. </w:t>
      </w:r>
      <w:r w:rsidR="00F118B2">
        <w:rPr>
          <w:rFonts w:ascii="Arial" w:hAnsi="Arial"/>
        </w:rPr>
        <w:t xml:space="preserve">You may not be able to. </w:t>
      </w:r>
      <w:r>
        <w:rPr>
          <w:rFonts w:ascii="Arial" w:hAnsi="Arial"/>
        </w:rPr>
        <w:t xml:space="preserve">You have to </w:t>
      </w:r>
      <w:r w:rsidR="00F118B2">
        <w:rPr>
          <w:rFonts w:ascii="Arial" w:hAnsi="Arial"/>
        </w:rPr>
        <w:t>keep watching all of those signs of stress and duress. As a professional, make that determination on whether or not you continue with the gro</w:t>
      </w:r>
      <w:r>
        <w:rPr>
          <w:rFonts w:ascii="Arial" w:hAnsi="Arial"/>
        </w:rPr>
        <w:t>om</w:t>
      </w:r>
      <w:r w:rsidR="00F118B2">
        <w:rPr>
          <w:rFonts w:ascii="Arial" w:hAnsi="Arial"/>
        </w:rPr>
        <w:t xml:space="preserve"> or th</w:t>
      </w:r>
      <w:r>
        <w:rPr>
          <w:rFonts w:ascii="Arial" w:hAnsi="Arial"/>
        </w:rPr>
        <w:t>at the</w:t>
      </w:r>
      <w:r w:rsidR="00F118B2">
        <w:rPr>
          <w:rFonts w:ascii="Arial" w:hAnsi="Arial"/>
        </w:rPr>
        <w:t xml:space="preserve"> gro</w:t>
      </w:r>
      <w:r>
        <w:rPr>
          <w:rFonts w:ascii="Arial" w:hAnsi="Arial"/>
        </w:rPr>
        <w:t>om</w:t>
      </w:r>
      <w:r w:rsidR="00F118B2">
        <w:rPr>
          <w:rFonts w:ascii="Arial" w:hAnsi="Arial"/>
        </w:rPr>
        <w:t xml:space="preserve"> is over. </w:t>
      </w:r>
    </w:p>
    <w:p w14:paraId="05A9F54D" w14:textId="77777777" w:rsidR="00617FD5" w:rsidRDefault="00617FD5">
      <w:pPr>
        <w:spacing w:after="0"/>
        <w:rPr>
          <w:rFonts w:ascii="Arial" w:hAnsi="Arial"/>
        </w:rPr>
      </w:pPr>
    </w:p>
    <w:p w14:paraId="5B377942" w14:textId="39EE359A" w:rsidR="00C879EA" w:rsidRDefault="00617FD5">
      <w:pPr>
        <w:spacing w:after="0"/>
      </w:pPr>
      <w:r>
        <w:rPr>
          <w:rFonts w:ascii="Arial" w:hAnsi="Arial"/>
        </w:rPr>
        <w:t>B</w:t>
      </w:r>
      <w:r w:rsidR="00F118B2">
        <w:rPr>
          <w:rFonts w:ascii="Arial" w:hAnsi="Arial"/>
        </w:rPr>
        <w:t>ehavioral responses to stress</w:t>
      </w:r>
      <w:r>
        <w:rPr>
          <w:rFonts w:ascii="Arial" w:hAnsi="Arial"/>
        </w:rPr>
        <w:t xml:space="preserve"> include </w:t>
      </w:r>
      <w:r w:rsidR="00F118B2">
        <w:rPr>
          <w:rFonts w:ascii="Arial" w:hAnsi="Arial"/>
        </w:rPr>
        <w:t>flight</w:t>
      </w:r>
      <w:r>
        <w:rPr>
          <w:rFonts w:ascii="Arial" w:hAnsi="Arial"/>
        </w:rPr>
        <w:t>,</w:t>
      </w:r>
      <w:r w:rsidR="00F118B2">
        <w:rPr>
          <w:rFonts w:ascii="Arial" w:hAnsi="Arial"/>
        </w:rPr>
        <w:t xml:space="preserve"> fight</w:t>
      </w:r>
      <w:r>
        <w:rPr>
          <w:rFonts w:ascii="Arial" w:hAnsi="Arial"/>
        </w:rPr>
        <w:t>,</w:t>
      </w:r>
      <w:r w:rsidR="00F118B2">
        <w:rPr>
          <w:rFonts w:ascii="Arial" w:hAnsi="Arial"/>
        </w:rPr>
        <w:t xml:space="preserve"> or freeze. Okay. </w:t>
      </w:r>
      <w:r>
        <w:rPr>
          <w:rFonts w:ascii="Arial" w:hAnsi="Arial"/>
        </w:rPr>
        <w:t>T</w:t>
      </w:r>
      <w:r w:rsidR="00F118B2">
        <w:rPr>
          <w:rFonts w:ascii="Arial" w:hAnsi="Arial"/>
        </w:rPr>
        <w:t xml:space="preserve">he first level of response for many cats is to freeze actually and be very still. </w:t>
      </w:r>
      <w:r>
        <w:rPr>
          <w:rFonts w:ascii="Arial" w:hAnsi="Arial"/>
        </w:rPr>
        <w:t>T</w:t>
      </w:r>
      <w:r w:rsidR="00F118B2">
        <w:rPr>
          <w:rFonts w:ascii="Arial" w:hAnsi="Arial"/>
        </w:rPr>
        <w:t xml:space="preserve">his gives the cat time to assess the situation they find themselves in and to check out their flight options. It's not undesirable behavior for grooming. Okay. The </w:t>
      </w:r>
      <w:r>
        <w:rPr>
          <w:rFonts w:ascii="Arial" w:hAnsi="Arial"/>
        </w:rPr>
        <w:t>c</w:t>
      </w:r>
      <w:r w:rsidR="00F118B2">
        <w:rPr>
          <w:rFonts w:ascii="Arial" w:hAnsi="Arial"/>
        </w:rPr>
        <w:t xml:space="preserve">at in freeze mode can sometimes be very successfully groomed, especially if you move quickly. </w:t>
      </w:r>
      <w:r>
        <w:rPr>
          <w:rFonts w:ascii="Arial" w:hAnsi="Arial"/>
        </w:rPr>
        <w:t>T</w:t>
      </w:r>
      <w:r w:rsidR="00F118B2">
        <w:rPr>
          <w:rFonts w:ascii="Arial" w:hAnsi="Arial"/>
        </w:rPr>
        <w:t xml:space="preserve">hey pretend it's not happening. You pretend you're not doing anything. If the cat perceives the threat to be direct and serious, the second response is to flee. </w:t>
      </w:r>
      <w:r>
        <w:rPr>
          <w:rFonts w:ascii="Arial" w:hAnsi="Arial"/>
        </w:rPr>
        <w:t xml:space="preserve"> It’s w</w:t>
      </w:r>
      <w:r w:rsidR="00F118B2">
        <w:rPr>
          <w:rFonts w:ascii="Arial" w:hAnsi="Arial"/>
        </w:rPr>
        <w:t xml:space="preserve">hy I recommend having an open carrier nearby. </w:t>
      </w:r>
    </w:p>
    <w:p w14:paraId="7A33C279" w14:textId="77777777" w:rsidR="00C879EA" w:rsidRDefault="00C879EA">
      <w:pPr>
        <w:spacing w:after="0"/>
      </w:pPr>
    </w:p>
    <w:p w14:paraId="2EB89292" w14:textId="499C66EB" w:rsidR="00C879EA" w:rsidRDefault="00C879EA">
      <w:pPr>
        <w:spacing w:after="0"/>
      </w:pPr>
    </w:p>
    <w:p w14:paraId="79DBB331" w14:textId="5CFE0C04" w:rsidR="00C879EA" w:rsidRDefault="00F118B2">
      <w:pPr>
        <w:spacing w:after="0"/>
      </w:pPr>
      <w:r>
        <w:rPr>
          <w:rFonts w:ascii="Arial" w:hAnsi="Arial"/>
        </w:rPr>
        <w:t xml:space="preserve">You It is important for you to remember that fleeing is the second response before they fight. </w:t>
      </w:r>
      <w:r w:rsidR="00617FD5">
        <w:rPr>
          <w:rFonts w:ascii="Arial" w:hAnsi="Arial"/>
        </w:rPr>
        <w:t>L</w:t>
      </w:r>
      <w:r>
        <w:rPr>
          <w:rFonts w:ascii="Arial" w:hAnsi="Arial"/>
        </w:rPr>
        <w:t xml:space="preserve">ock it down and have that open carrier handy. </w:t>
      </w:r>
      <w:r w:rsidR="00617FD5">
        <w:rPr>
          <w:rFonts w:ascii="Arial" w:hAnsi="Arial"/>
        </w:rPr>
        <w:t xml:space="preserve"> C</w:t>
      </w:r>
      <w:r>
        <w:rPr>
          <w:rFonts w:ascii="Arial" w:hAnsi="Arial"/>
        </w:rPr>
        <w:t xml:space="preserve">ats are more likely to engage in aggressive, the fight response far more quickly than most dogs. </w:t>
      </w:r>
      <w:r w:rsidR="00617FD5">
        <w:rPr>
          <w:rFonts w:ascii="Arial" w:hAnsi="Arial"/>
        </w:rPr>
        <w:t>T</w:t>
      </w:r>
      <w:r>
        <w:rPr>
          <w:rFonts w:ascii="Arial" w:hAnsi="Arial"/>
        </w:rPr>
        <w:t>he more they fear, the stronger the fight in them. Although there are some exceptions</w:t>
      </w:r>
      <w:r w:rsidR="00617FD5">
        <w:rPr>
          <w:rFonts w:ascii="Arial" w:hAnsi="Arial"/>
        </w:rPr>
        <w:t xml:space="preserve"> most behavioral responses</w:t>
      </w:r>
      <w:r>
        <w:rPr>
          <w:rFonts w:ascii="Arial" w:hAnsi="Arial"/>
        </w:rPr>
        <w:t xml:space="preserve"> can be managed by reducing the threat that the cat perceives. And with that, we will stop here and we'll go on to the next module w</w:t>
      </w:r>
      <w:r w:rsidR="00617FD5">
        <w:rPr>
          <w:rFonts w:ascii="Arial" w:hAnsi="Arial"/>
        </w:rPr>
        <w:t>hich is part 3.</w:t>
      </w:r>
    </w:p>
    <w:sectPr w:rsidR="00C879E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631C" w14:textId="77777777" w:rsidR="00766DB8" w:rsidRDefault="00766DB8">
      <w:pPr>
        <w:spacing w:after="0" w:line="240" w:lineRule="auto"/>
      </w:pPr>
      <w:r>
        <w:separator/>
      </w:r>
    </w:p>
  </w:endnote>
  <w:endnote w:type="continuationSeparator" w:id="0">
    <w:p w14:paraId="426153BA" w14:textId="77777777" w:rsidR="00766DB8" w:rsidRDefault="0076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61FF" w14:textId="77777777" w:rsidR="00766DB8" w:rsidRDefault="00766DB8">
      <w:pPr>
        <w:spacing w:after="0" w:line="240" w:lineRule="auto"/>
      </w:pPr>
      <w:r>
        <w:separator/>
      </w:r>
    </w:p>
  </w:footnote>
  <w:footnote w:type="continuationSeparator" w:id="0">
    <w:p w14:paraId="41EED7CB" w14:textId="77777777" w:rsidR="00766DB8" w:rsidRDefault="0076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0DC9"/>
    <w:rsid w:val="001216B9"/>
    <w:rsid w:val="00134F43"/>
    <w:rsid w:val="0015074B"/>
    <w:rsid w:val="0029639D"/>
    <w:rsid w:val="00326F90"/>
    <w:rsid w:val="003567C9"/>
    <w:rsid w:val="004A641F"/>
    <w:rsid w:val="004B593C"/>
    <w:rsid w:val="005E665D"/>
    <w:rsid w:val="00617FD5"/>
    <w:rsid w:val="006A1997"/>
    <w:rsid w:val="006E2A8C"/>
    <w:rsid w:val="00766DB8"/>
    <w:rsid w:val="007749AF"/>
    <w:rsid w:val="00794EBC"/>
    <w:rsid w:val="00930F33"/>
    <w:rsid w:val="00941A48"/>
    <w:rsid w:val="009C3AF0"/>
    <w:rsid w:val="00A12EE5"/>
    <w:rsid w:val="00AA1D8D"/>
    <w:rsid w:val="00B1564A"/>
    <w:rsid w:val="00B47730"/>
    <w:rsid w:val="00BA4C2B"/>
    <w:rsid w:val="00BD0140"/>
    <w:rsid w:val="00C1557B"/>
    <w:rsid w:val="00C24502"/>
    <w:rsid w:val="00C879EA"/>
    <w:rsid w:val="00CB0664"/>
    <w:rsid w:val="00D57E81"/>
    <w:rsid w:val="00D877D5"/>
    <w:rsid w:val="00ED3244"/>
    <w:rsid w:val="00F118B2"/>
    <w:rsid w:val="00F911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13</cp:revision>
  <dcterms:created xsi:type="dcterms:W3CDTF">2019-09-10T23:59:00Z</dcterms:created>
  <dcterms:modified xsi:type="dcterms:W3CDTF">2021-08-11T00:09:00Z</dcterms:modified>
  <cp:category/>
</cp:coreProperties>
</file>