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6D99" w14:textId="77777777" w:rsidR="00930F33" w:rsidRDefault="00930F33">
      <w:pPr>
        <w:spacing w:after="0"/>
        <w:rPr>
          <w:lang w:eastAsia="zh-CN"/>
        </w:rPr>
      </w:pPr>
    </w:p>
    <w:p w14:paraId="0B37B203" w14:textId="775FCF8D" w:rsidR="004737E6" w:rsidRDefault="00567746">
      <w:pPr>
        <w:spacing w:after="0"/>
      </w:pPr>
      <w:r>
        <w:rPr>
          <w:rFonts w:ascii="Arial" w:hAnsi="Arial"/>
          <w:sz w:val="48"/>
        </w:rPr>
        <w:t>Cat Grooming Part 4</w:t>
      </w:r>
    </w:p>
    <w:p w14:paraId="00146E2C" w14:textId="77777777" w:rsidR="00567746" w:rsidRDefault="00567746">
      <w:pPr>
        <w:spacing w:after="0"/>
        <w:rPr>
          <w:rFonts w:ascii="Arial" w:hAnsi="Arial"/>
          <w:color w:val="5D7284"/>
        </w:rPr>
      </w:pPr>
    </w:p>
    <w:p w14:paraId="1A909ABA" w14:textId="06D211A9" w:rsidR="004737E6" w:rsidRDefault="00567746" w:rsidP="00567746">
      <w:pPr>
        <w:spacing w:after="0"/>
      </w:pPr>
      <w:r>
        <w:rPr>
          <w:rFonts w:ascii="Arial" w:hAnsi="Arial"/>
          <w:color w:val="5D7284"/>
        </w:rPr>
        <w:t>Pre-</w:t>
      </w:r>
      <w:r w:rsidR="003021E2">
        <w:rPr>
          <w:rFonts w:ascii="Arial" w:hAnsi="Arial"/>
        </w:rPr>
        <w:t xml:space="preserve">work </w:t>
      </w:r>
      <w:r>
        <w:rPr>
          <w:rFonts w:ascii="Arial" w:hAnsi="Arial"/>
        </w:rPr>
        <w:t>for</w:t>
      </w:r>
      <w:r w:rsidR="003021E2">
        <w:rPr>
          <w:rFonts w:ascii="Arial" w:hAnsi="Arial"/>
        </w:rPr>
        <w:t xml:space="preserve"> cats </w:t>
      </w:r>
      <w:r>
        <w:rPr>
          <w:rFonts w:ascii="Arial" w:hAnsi="Arial"/>
        </w:rPr>
        <w:t>may include</w:t>
      </w:r>
      <w:r w:rsidR="003021E2">
        <w:rPr>
          <w:rFonts w:ascii="Arial" w:hAnsi="Arial"/>
        </w:rPr>
        <w:t xml:space="preserve"> pre clipping</w:t>
      </w:r>
      <w:r>
        <w:rPr>
          <w:rFonts w:ascii="Arial" w:hAnsi="Arial"/>
        </w:rPr>
        <w:t>.</w:t>
      </w:r>
      <w:r w:rsidR="003021E2">
        <w:rPr>
          <w:rFonts w:ascii="Arial" w:hAnsi="Arial"/>
        </w:rPr>
        <w:t xml:space="preserve"> I</w:t>
      </w:r>
      <w:r>
        <w:rPr>
          <w:rFonts w:ascii="Arial" w:hAnsi="Arial"/>
        </w:rPr>
        <w:t>t may be necessary, especially if this is a new cat and you’re not sure how much time you have to work with the cat.</w:t>
      </w:r>
    </w:p>
    <w:p w14:paraId="388C851F" w14:textId="77777777" w:rsidR="004737E6" w:rsidRDefault="004737E6">
      <w:pPr>
        <w:spacing w:after="0"/>
      </w:pPr>
    </w:p>
    <w:p w14:paraId="2F28AC65" w14:textId="3BDFA7AA" w:rsidR="004737E6" w:rsidRPr="00567746" w:rsidRDefault="00567746">
      <w:pPr>
        <w:spacing w:after="0"/>
        <w:rPr>
          <w:rFonts w:ascii="Arial" w:hAnsi="Arial"/>
        </w:rPr>
      </w:pPr>
      <w:r>
        <w:rPr>
          <w:rFonts w:ascii="Arial" w:hAnsi="Arial"/>
        </w:rPr>
        <w:t>N</w:t>
      </w:r>
      <w:r w:rsidR="003021E2">
        <w:rPr>
          <w:rFonts w:ascii="Arial" w:hAnsi="Arial"/>
        </w:rPr>
        <w:t>otice</w:t>
      </w:r>
      <w:r>
        <w:rPr>
          <w:rFonts w:ascii="Arial" w:hAnsi="Arial"/>
        </w:rPr>
        <w:t xml:space="preserve"> that </w:t>
      </w:r>
      <w:proofErr w:type="spellStart"/>
      <w:r>
        <w:rPr>
          <w:rFonts w:ascii="Arial" w:hAnsi="Arial"/>
        </w:rPr>
        <w:t>Anjie</w:t>
      </w:r>
      <w:proofErr w:type="spellEnd"/>
      <w:r>
        <w:rPr>
          <w:rFonts w:ascii="Arial" w:hAnsi="Arial"/>
        </w:rPr>
        <w:t xml:space="preserve"> is </w:t>
      </w:r>
      <w:r w:rsidR="003021E2">
        <w:rPr>
          <w:rFonts w:ascii="Arial" w:hAnsi="Arial"/>
        </w:rPr>
        <w:t>changing ou</w:t>
      </w:r>
      <w:r>
        <w:rPr>
          <w:rFonts w:ascii="Arial" w:hAnsi="Arial"/>
        </w:rPr>
        <w:t>t her blades</w:t>
      </w:r>
      <w:r>
        <w:t xml:space="preserve"> </w:t>
      </w:r>
      <w:r w:rsidR="003021E2">
        <w:rPr>
          <w:rFonts w:ascii="Arial" w:hAnsi="Arial"/>
        </w:rPr>
        <w:t xml:space="preserve">because they get hot really quickly. </w:t>
      </w:r>
      <w:r>
        <w:rPr>
          <w:rFonts w:ascii="Arial" w:hAnsi="Arial"/>
        </w:rPr>
        <w:t>Pre-</w:t>
      </w:r>
      <w:r w:rsidR="003021E2">
        <w:rPr>
          <w:rFonts w:ascii="Arial" w:hAnsi="Arial"/>
        </w:rPr>
        <w:t xml:space="preserve"> clipping is</w:t>
      </w:r>
      <w:r w:rsidR="003021E2">
        <w:rPr>
          <w:rFonts w:ascii="Arial" w:hAnsi="Arial"/>
        </w:rPr>
        <w:t xml:space="preserve"> meant to get the bulk of the hair off</w:t>
      </w:r>
      <w:r>
        <w:rPr>
          <w:rFonts w:ascii="Arial" w:hAnsi="Arial"/>
        </w:rPr>
        <w:t xml:space="preserve"> to speed up the drying process</w:t>
      </w:r>
      <w:r w:rsidR="003021E2">
        <w:rPr>
          <w:rFonts w:ascii="Arial" w:hAnsi="Arial"/>
        </w:rPr>
        <w:t xml:space="preserve">. </w:t>
      </w:r>
      <w:r>
        <w:rPr>
          <w:rFonts w:ascii="Arial" w:hAnsi="Arial"/>
        </w:rPr>
        <w:t>Pre-bath should include the nails and the ears.</w:t>
      </w:r>
    </w:p>
    <w:p w14:paraId="466A62E0" w14:textId="77777777" w:rsidR="004737E6" w:rsidRDefault="004737E6">
      <w:pPr>
        <w:spacing w:after="0"/>
      </w:pPr>
    </w:p>
    <w:p w14:paraId="7A601073" w14:textId="4AF2C47D" w:rsidR="004737E6" w:rsidRDefault="00567746">
      <w:pPr>
        <w:spacing w:after="0"/>
      </w:pPr>
      <w:r>
        <w:rPr>
          <w:rFonts w:ascii="Arial" w:hAnsi="Arial"/>
          <w:color w:val="5D7284"/>
        </w:rPr>
        <w:t>Ear cleaners should be non-alcohol based as cats cannot metabolize alcohol.</w:t>
      </w:r>
    </w:p>
    <w:p w14:paraId="635D4BA8" w14:textId="77777777" w:rsidR="004737E6" w:rsidRDefault="004737E6">
      <w:pPr>
        <w:spacing w:after="0"/>
      </w:pPr>
    </w:p>
    <w:p w14:paraId="776FE2F2" w14:textId="778547B4" w:rsidR="004737E6" w:rsidRDefault="00567746">
      <w:pPr>
        <w:spacing w:after="0"/>
      </w:pPr>
      <w:r>
        <w:rPr>
          <w:rFonts w:ascii="Arial" w:hAnsi="Arial"/>
          <w:color w:val="5D7284"/>
        </w:rPr>
        <w:t>This is the first bath with a short haired cat.</w:t>
      </w:r>
      <w:r>
        <w:rPr>
          <w:rFonts w:ascii="Arial" w:hAnsi="Arial"/>
        </w:rPr>
        <w:t xml:space="preserve"> </w:t>
      </w:r>
      <w:r w:rsidR="003021E2">
        <w:rPr>
          <w:rFonts w:ascii="Arial" w:hAnsi="Arial"/>
        </w:rPr>
        <w:t>Angie has filled up the water for the tub al</w:t>
      </w:r>
      <w:r w:rsidR="003021E2">
        <w:rPr>
          <w:rFonts w:ascii="Arial" w:hAnsi="Arial"/>
        </w:rPr>
        <w:t>ready. She has a little temperature du</w:t>
      </w:r>
      <w:r>
        <w:rPr>
          <w:rFonts w:ascii="Arial" w:hAnsi="Arial"/>
        </w:rPr>
        <w:t>c</w:t>
      </w:r>
      <w:r w:rsidR="003021E2">
        <w:rPr>
          <w:rFonts w:ascii="Arial" w:hAnsi="Arial"/>
        </w:rPr>
        <w:t>k which tells her the temperature of the water so she knows that in the right temperature for cat</w:t>
      </w:r>
      <w:r>
        <w:rPr>
          <w:rFonts w:ascii="Arial" w:hAnsi="Arial"/>
        </w:rPr>
        <w:t>. There is a</w:t>
      </w:r>
      <w:r w:rsidR="003021E2">
        <w:rPr>
          <w:rFonts w:ascii="Arial" w:hAnsi="Arial"/>
        </w:rPr>
        <w:t xml:space="preserve"> mat in the tub that helps the cat grip </w:t>
      </w:r>
      <w:r>
        <w:rPr>
          <w:rFonts w:ascii="Arial" w:hAnsi="Arial"/>
        </w:rPr>
        <w:t>for</w:t>
      </w:r>
      <w:r w:rsidR="003021E2">
        <w:rPr>
          <w:rFonts w:ascii="Arial" w:hAnsi="Arial"/>
        </w:rPr>
        <w:t xml:space="preserve"> security</w:t>
      </w:r>
      <w:r>
        <w:rPr>
          <w:rFonts w:ascii="Arial" w:hAnsi="Arial"/>
        </w:rPr>
        <w:t xml:space="preserve">. This tub is smaller, so it’s more contained and therefore offers more security to the cat.  </w:t>
      </w:r>
    </w:p>
    <w:p w14:paraId="1A6260E4" w14:textId="77777777" w:rsidR="004737E6" w:rsidRDefault="004737E6">
      <w:pPr>
        <w:spacing w:after="0"/>
      </w:pPr>
    </w:p>
    <w:p w14:paraId="6B1BE661" w14:textId="2D1287A9" w:rsidR="004737E6" w:rsidRDefault="00567746">
      <w:pPr>
        <w:spacing w:after="0"/>
      </w:pPr>
      <w:r>
        <w:rPr>
          <w:rFonts w:ascii="Arial" w:hAnsi="Arial"/>
          <w:color w:val="5D7284"/>
        </w:rPr>
        <w:t>T</w:t>
      </w:r>
      <w:r w:rsidR="003021E2">
        <w:rPr>
          <w:rFonts w:ascii="Arial" w:hAnsi="Arial"/>
        </w:rPr>
        <w:t>he nozzle is always on the ca</w:t>
      </w:r>
      <w:r>
        <w:rPr>
          <w:rFonts w:ascii="Arial" w:hAnsi="Arial"/>
        </w:rPr>
        <w:t>t</w:t>
      </w:r>
      <w:r w:rsidR="003021E2">
        <w:rPr>
          <w:rFonts w:ascii="Arial" w:hAnsi="Arial"/>
        </w:rPr>
        <w:t xml:space="preserve">. </w:t>
      </w:r>
      <w:r>
        <w:rPr>
          <w:rFonts w:ascii="Arial" w:hAnsi="Arial"/>
        </w:rPr>
        <w:t>Never spray water on the cat. Keep that nozzle always on the body.</w:t>
      </w:r>
    </w:p>
    <w:p w14:paraId="286219B1" w14:textId="77777777" w:rsidR="004737E6" w:rsidRDefault="004737E6">
      <w:pPr>
        <w:spacing w:after="0"/>
      </w:pPr>
    </w:p>
    <w:p w14:paraId="14B9AA31" w14:textId="2570F59C" w:rsidR="004737E6" w:rsidRDefault="00567746">
      <w:pPr>
        <w:spacing w:after="0"/>
        <w:rPr>
          <w:rFonts w:ascii="Arial" w:hAnsi="Arial"/>
          <w:color w:val="5D7284"/>
        </w:rPr>
      </w:pPr>
      <w:r>
        <w:rPr>
          <w:rFonts w:ascii="Arial" w:hAnsi="Arial"/>
          <w:color w:val="5D7284"/>
        </w:rPr>
        <w:t xml:space="preserve">The anal area was packed with poop. It will be a little irritated. </w:t>
      </w:r>
      <w:proofErr w:type="spellStart"/>
      <w:r>
        <w:rPr>
          <w:rFonts w:ascii="Arial" w:hAnsi="Arial"/>
          <w:color w:val="5D7284"/>
        </w:rPr>
        <w:t>Anjie</w:t>
      </w:r>
      <w:proofErr w:type="spellEnd"/>
      <w:r>
        <w:rPr>
          <w:rFonts w:ascii="Arial" w:hAnsi="Arial"/>
          <w:color w:val="5D7284"/>
        </w:rPr>
        <w:t xml:space="preserve"> is being careful to spray the water around the anus, not into the anus.</w:t>
      </w:r>
    </w:p>
    <w:p w14:paraId="798B1CA3" w14:textId="68D6978B" w:rsidR="00567746" w:rsidRDefault="00567746">
      <w:pPr>
        <w:spacing w:after="0"/>
        <w:rPr>
          <w:rFonts w:ascii="Arial" w:hAnsi="Arial"/>
          <w:color w:val="5D7284"/>
        </w:rPr>
      </w:pPr>
    </w:p>
    <w:p w14:paraId="0B8092EE" w14:textId="050309D3" w:rsidR="00567746" w:rsidRDefault="00567746">
      <w:pPr>
        <w:spacing w:after="0"/>
      </w:pPr>
      <w:r>
        <w:rPr>
          <w:rFonts w:ascii="Arial" w:hAnsi="Arial"/>
          <w:color w:val="5D7284"/>
        </w:rPr>
        <w:t xml:space="preserve">First wash with shampoo, then with conditioner. Rinse with fresh water </w:t>
      </w:r>
      <w:r w:rsidR="00565B39">
        <w:rPr>
          <w:rFonts w:ascii="Arial" w:hAnsi="Arial"/>
          <w:color w:val="5D7284"/>
        </w:rPr>
        <w:t>and keep that nozzle up against the skin.</w:t>
      </w:r>
    </w:p>
    <w:p w14:paraId="31C2C8C8" w14:textId="77777777" w:rsidR="004737E6" w:rsidRDefault="004737E6">
      <w:pPr>
        <w:spacing w:after="0"/>
      </w:pPr>
    </w:p>
    <w:p w14:paraId="57AAEA35" w14:textId="6085B87A" w:rsidR="004737E6" w:rsidRDefault="00565B39">
      <w:pPr>
        <w:spacing w:after="0"/>
      </w:pPr>
      <w:r>
        <w:rPr>
          <w:rFonts w:ascii="Arial" w:hAnsi="Arial"/>
          <w:color w:val="5D7284"/>
        </w:rPr>
        <w:t>T</w:t>
      </w:r>
      <w:r w:rsidR="003021E2">
        <w:rPr>
          <w:rFonts w:ascii="Arial" w:hAnsi="Arial"/>
        </w:rPr>
        <w:t xml:space="preserve">he next session will be we will be the </w:t>
      </w:r>
      <w:proofErr w:type="gramStart"/>
      <w:r w:rsidR="003021E2">
        <w:rPr>
          <w:rFonts w:ascii="Arial" w:hAnsi="Arial"/>
        </w:rPr>
        <w:t>long haired</w:t>
      </w:r>
      <w:proofErr w:type="gramEnd"/>
      <w:r w:rsidR="003021E2">
        <w:rPr>
          <w:rFonts w:ascii="Arial" w:hAnsi="Arial"/>
        </w:rPr>
        <w:t xml:space="preserve"> cat and then some other options for bathing</w:t>
      </w:r>
    </w:p>
    <w:sectPr w:rsidR="004737E6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696" w14:textId="77777777" w:rsidR="003021E2" w:rsidRDefault="003021E2">
      <w:pPr>
        <w:spacing w:after="0" w:line="240" w:lineRule="auto"/>
      </w:pPr>
      <w:r>
        <w:separator/>
      </w:r>
    </w:p>
  </w:endnote>
  <w:endnote w:type="continuationSeparator" w:id="0">
    <w:p w14:paraId="1A645084" w14:textId="77777777" w:rsidR="003021E2" w:rsidRDefault="0030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3A8D92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56034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9F5C4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E50C4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2AD3E67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E747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D6E7" w14:textId="77777777" w:rsidR="003021E2" w:rsidRDefault="003021E2">
      <w:pPr>
        <w:spacing w:after="0" w:line="240" w:lineRule="auto"/>
      </w:pPr>
      <w:r>
        <w:separator/>
      </w:r>
    </w:p>
  </w:footnote>
  <w:footnote w:type="continuationSeparator" w:id="0">
    <w:p w14:paraId="737604F6" w14:textId="77777777" w:rsidR="003021E2" w:rsidRDefault="0030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A030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E7DD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4909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021E2"/>
    <w:rsid w:val="00326F90"/>
    <w:rsid w:val="004737E6"/>
    <w:rsid w:val="004A641F"/>
    <w:rsid w:val="004B593C"/>
    <w:rsid w:val="00565B39"/>
    <w:rsid w:val="00567746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F2850C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Oquendo</cp:lastModifiedBy>
  <cp:revision>8</cp:revision>
  <dcterms:created xsi:type="dcterms:W3CDTF">2019-09-10T23:59:00Z</dcterms:created>
  <dcterms:modified xsi:type="dcterms:W3CDTF">2021-08-26T01:40:00Z</dcterms:modified>
  <cp:category/>
</cp:coreProperties>
</file>