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90D1" w14:textId="77777777" w:rsidR="00930F33" w:rsidRDefault="00930F33">
      <w:pPr>
        <w:spacing w:after="0"/>
        <w:rPr>
          <w:lang w:eastAsia="zh-CN"/>
        </w:rPr>
      </w:pPr>
    </w:p>
    <w:p w14:paraId="640569C8" w14:textId="77777777" w:rsidR="00FA4EEE" w:rsidRDefault="00365FF0">
      <w:r>
        <w:rPr>
          <w:rFonts w:ascii="Arial" w:hAnsi="Arial"/>
          <w:sz w:val="48"/>
        </w:rPr>
        <w:t>Cat 5</w:t>
      </w:r>
    </w:p>
    <w:p w14:paraId="4012F092" w14:textId="77777777" w:rsidR="00573604" w:rsidRDefault="00365FF0">
      <w:pPr>
        <w:spacing w:after="0"/>
        <w:rPr>
          <w:rFonts w:ascii="Arial" w:hAnsi="Arial"/>
        </w:rPr>
      </w:pPr>
      <w:r>
        <w:rPr>
          <w:rFonts w:ascii="Arial" w:hAnsi="Arial"/>
        </w:rPr>
        <w:t xml:space="preserve">Okay, so this is now module five, and we're going to talk about </w:t>
      </w:r>
      <w:r w:rsidR="00573604">
        <w:rPr>
          <w:rFonts w:ascii="Arial" w:hAnsi="Arial"/>
        </w:rPr>
        <w:t>bathing</w:t>
      </w:r>
      <w:r>
        <w:rPr>
          <w:rFonts w:ascii="Arial" w:hAnsi="Arial"/>
        </w:rPr>
        <w:t>. So first we're go</w:t>
      </w:r>
      <w:r w:rsidR="00573604">
        <w:rPr>
          <w:rFonts w:ascii="Arial" w:hAnsi="Arial"/>
        </w:rPr>
        <w:t>ing to</w:t>
      </w:r>
      <w:r>
        <w:rPr>
          <w:rFonts w:ascii="Arial" w:hAnsi="Arial"/>
        </w:rPr>
        <w:t xml:space="preserve"> start off with a couple of PowerPoint slides. And then</w:t>
      </w:r>
      <w:r>
        <w:rPr>
          <w:rFonts w:ascii="Arial" w:hAnsi="Arial"/>
        </w:rPr>
        <w:t xml:space="preserve"> go into two </w:t>
      </w:r>
      <w:proofErr w:type="spellStart"/>
      <w:r>
        <w:rPr>
          <w:rFonts w:ascii="Arial" w:hAnsi="Arial"/>
        </w:rPr>
        <w:t>pre recorded</w:t>
      </w:r>
      <w:proofErr w:type="spellEnd"/>
      <w:r>
        <w:rPr>
          <w:rFonts w:ascii="Arial" w:hAnsi="Arial"/>
        </w:rPr>
        <w:t xml:space="preserve"> videos. </w:t>
      </w:r>
      <w:proofErr w:type="gramStart"/>
      <w:r>
        <w:rPr>
          <w:rFonts w:ascii="Arial" w:hAnsi="Arial"/>
        </w:rPr>
        <w:t>So</w:t>
      </w:r>
      <w:proofErr w:type="gramEnd"/>
      <w:r>
        <w:rPr>
          <w:rFonts w:ascii="Arial" w:hAnsi="Arial"/>
        </w:rPr>
        <w:t xml:space="preserve"> you'll notice in this pictu</w:t>
      </w:r>
      <w:r>
        <w:rPr>
          <w:rFonts w:ascii="Arial" w:hAnsi="Arial"/>
        </w:rPr>
        <w:t xml:space="preserve">re here, </w:t>
      </w:r>
      <w:r>
        <w:rPr>
          <w:rFonts w:ascii="Arial" w:hAnsi="Arial"/>
        </w:rPr>
        <w:t xml:space="preserve">the nozzle of this is right up against the cat. </w:t>
      </w:r>
      <w:r w:rsidR="00573604">
        <w:rPr>
          <w:rFonts w:ascii="Arial" w:hAnsi="Arial"/>
        </w:rPr>
        <w:t>The</w:t>
      </w:r>
      <w:r>
        <w:rPr>
          <w:rFonts w:ascii="Arial" w:hAnsi="Arial"/>
        </w:rPr>
        <w:t xml:space="preserve"> cat is </w:t>
      </w:r>
      <w:r w:rsidR="00573604">
        <w:rPr>
          <w:rFonts w:ascii="Arial" w:hAnsi="Arial"/>
        </w:rPr>
        <w:t xml:space="preserve">not being </w:t>
      </w:r>
      <w:r>
        <w:rPr>
          <w:rFonts w:ascii="Arial" w:hAnsi="Arial"/>
        </w:rPr>
        <w:t xml:space="preserve">sprayed with </w:t>
      </w:r>
      <w:proofErr w:type="gramStart"/>
      <w:r>
        <w:rPr>
          <w:rFonts w:ascii="Arial" w:hAnsi="Arial"/>
        </w:rPr>
        <w:t>water,</w:t>
      </w:r>
      <w:proofErr w:type="gramEnd"/>
      <w:r>
        <w:rPr>
          <w:rFonts w:ascii="Arial" w:hAnsi="Arial"/>
        </w:rPr>
        <w:t xml:space="preserve"> the nozzle is up against it</w:t>
      </w:r>
      <w:r w:rsidR="00573604">
        <w:rPr>
          <w:rFonts w:ascii="Arial" w:hAnsi="Arial"/>
        </w:rPr>
        <w:t>.</w:t>
      </w:r>
      <w:r>
        <w:rPr>
          <w:rFonts w:ascii="Arial" w:hAnsi="Arial"/>
        </w:rPr>
        <w:t xml:space="preserve"> </w:t>
      </w:r>
      <w:r w:rsidR="00573604">
        <w:rPr>
          <w:rFonts w:ascii="Arial" w:hAnsi="Arial"/>
        </w:rPr>
        <w:t>Washing</w:t>
      </w:r>
      <w:r>
        <w:rPr>
          <w:rFonts w:ascii="Arial" w:hAnsi="Arial"/>
        </w:rPr>
        <w:t xml:space="preserve"> cat faces should always be </w:t>
      </w:r>
      <w:r w:rsidR="00573604">
        <w:rPr>
          <w:rFonts w:ascii="Arial" w:hAnsi="Arial"/>
        </w:rPr>
        <w:t>done with</w:t>
      </w:r>
      <w:r>
        <w:rPr>
          <w:rFonts w:ascii="Arial" w:hAnsi="Arial"/>
        </w:rPr>
        <w:t xml:space="preserve"> the washcloth. And there's towels and ortho mats everywhere. </w:t>
      </w:r>
      <w:proofErr w:type="gramStart"/>
      <w:r>
        <w:rPr>
          <w:rFonts w:ascii="Arial" w:hAnsi="Arial"/>
        </w:rPr>
        <w:t>So</w:t>
      </w:r>
      <w:proofErr w:type="gramEnd"/>
      <w:r>
        <w:rPr>
          <w:rFonts w:ascii="Arial" w:hAnsi="Arial"/>
        </w:rPr>
        <w:t xml:space="preserve"> in this pa</w:t>
      </w:r>
      <w:r>
        <w:rPr>
          <w:rFonts w:ascii="Arial" w:hAnsi="Arial"/>
        </w:rPr>
        <w:t xml:space="preserve">rticular picture here, there is an ortho </w:t>
      </w:r>
      <w:r w:rsidR="00573604">
        <w:rPr>
          <w:rFonts w:ascii="Arial" w:hAnsi="Arial"/>
        </w:rPr>
        <w:t>mat</w:t>
      </w:r>
      <w:r>
        <w:rPr>
          <w:rFonts w:ascii="Arial" w:hAnsi="Arial"/>
        </w:rPr>
        <w:t xml:space="preserve"> this cat is sitting on so it's nice and squishy. I like to use</w:t>
      </w:r>
      <w:r>
        <w:rPr>
          <w:rFonts w:ascii="Arial" w:hAnsi="Arial"/>
        </w:rPr>
        <w:t xml:space="preserve"> loads of towels</w:t>
      </w:r>
      <w:r w:rsidR="00573604">
        <w:rPr>
          <w:rFonts w:ascii="Arial" w:hAnsi="Arial"/>
        </w:rPr>
        <w:t xml:space="preserve">. </w:t>
      </w:r>
      <w:proofErr w:type="gramStart"/>
      <w:r>
        <w:rPr>
          <w:rFonts w:ascii="Arial" w:hAnsi="Arial"/>
        </w:rPr>
        <w:t>Not</w:t>
      </w:r>
      <w:proofErr w:type="gramEnd"/>
      <w:r>
        <w:rPr>
          <w:rFonts w:ascii="Arial" w:hAnsi="Arial"/>
        </w:rPr>
        <w:t xml:space="preserve"> the greatest picture, but you can see the towels in the tub. </w:t>
      </w:r>
      <w:proofErr w:type="gramStart"/>
      <w:r>
        <w:rPr>
          <w:rFonts w:ascii="Arial" w:hAnsi="Arial"/>
        </w:rPr>
        <w:t>So</w:t>
      </w:r>
      <w:proofErr w:type="gramEnd"/>
      <w:r>
        <w:rPr>
          <w:rFonts w:ascii="Arial" w:hAnsi="Arial"/>
        </w:rPr>
        <w:t xml:space="preserve"> t</w:t>
      </w:r>
      <w:r>
        <w:rPr>
          <w:rFonts w:ascii="Arial" w:hAnsi="Arial"/>
        </w:rPr>
        <w:t>he cat is not looped</w:t>
      </w:r>
      <w:r w:rsidR="00573604">
        <w:rPr>
          <w:rFonts w:ascii="Arial" w:hAnsi="Arial"/>
        </w:rPr>
        <w:t>,</w:t>
      </w:r>
      <w:r>
        <w:rPr>
          <w:rFonts w:ascii="Arial" w:hAnsi="Arial"/>
        </w:rPr>
        <w:t xml:space="preserve"> cat is not restrained in the tub whatsoever. But there are lots of towels which are nice and soft for this cat to sit on while being groomed. Another way to</w:t>
      </w:r>
      <w:r w:rsidR="00573604">
        <w:rPr>
          <w:rFonts w:ascii="Arial" w:hAnsi="Arial"/>
        </w:rPr>
        <w:t xml:space="preserve"> bathe cats is to a container</w:t>
      </w:r>
      <w:r>
        <w:rPr>
          <w:rFonts w:ascii="Arial" w:hAnsi="Arial"/>
        </w:rPr>
        <w:t xml:space="preserve">, deep enough for the cat to be in. </w:t>
      </w:r>
      <w:r w:rsidR="00573604">
        <w:rPr>
          <w:rFonts w:ascii="Arial" w:hAnsi="Arial"/>
        </w:rPr>
        <w:t>C</w:t>
      </w:r>
      <w:r>
        <w:rPr>
          <w:rFonts w:ascii="Arial" w:hAnsi="Arial"/>
        </w:rPr>
        <w:t xml:space="preserve">ats like boundaries. </w:t>
      </w:r>
      <w:r>
        <w:rPr>
          <w:rFonts w:ascii="Arial" w:hAnsi="Arial"/>
        </w:rPr>
        <w:t xml:space="preserve"> You can see how the cat hangs on to the edges. </w:t>
      </w:r>
      <w:r>
        <w:rPr>
          <w:rFonts w:ascii="Arial" w:hAnsi="Arial"/>
        </w:rPr>
        <w:t xml:space="preserve">The other method is the bucket method. </w:t>
      </w:r>
      <w:r w:rsidR="00573604">
        <w:rPr>
          <w:rFonts w:ascii="Arial" w:hAnsi="Arial"/>
        </w:rPr>
        <w:t>Y</w:t>
      </w:r>
      <w:r>
        <w:rPr>
          <w:rFonts w:ascii="Arial" w:hAnsi="Arial"/>
        </w:rPr>
        <w:t>ou need two buckets, one with fresh water</w:t>
      </w:r>
      <w:r w:rsidR="00573604">
        <w:rPr>
          <w:rFonts w:ascii="Arial" w:hAnsi="Arial"/>
        </w:rPr>
        <w:t xml:space="preserve"> and</w:t>
      </w:r>
      <w:r>
        <w:rPr>
          <w:rFonts w:ascii="Arial" w:hAnsi="Arial"/>
        </w:rPr>
        <w:t xml:space="preserve"> one with soapy water. </w:t>
      </w:r>
      <w:r>
        <w:rPr>
          <w:rFonts w:ascii="Arial" w:hAnsi="Arial"/>
        </w:rPr>
        <w:t>You're du</w:t>
      </w:r>
      <w:r w:rsidR="00573604">
        <w:rPr>
          <w:rFonts w:ascii="Arial" w:hAnsi="Arial"/>
        </w:rPr>
        <w:t>n</w:t>
      </w:r>
      <w:r>
        <w:rPr>
          <w:rFonts w:ascii="Arial" w:hAnsi="Arial"/>
        </w:rPr>
        <w:t>king the cat up until its face</w:t>
      </w:r>
      <w:r w:rsidR="00573604">
        <w:rPr>
          <w:rFonts w:ascii="Arial" w:hAnsi="Arial"/>
        </w:rPr>
        <w:t>.</w:t>
      </w:r>
      <w:r>
        <w:rPr>
          <w:rFonts w:ascii="Arial" w:hAnsi="Arial"/>
        </w:rPr>
        <w:t xml:space="preserve"> And you're just going to work the sha</w:t>
      </w:r>
      <w:r>
        <w:rPr>
          <w:rFonts w:ascii="Arial" w:hAnsi="Arial"/>
        </w:rPr>
        <w:t xml:space="preserve">mpoo into the cat's coat. </w:t>
      </w:r>
      <w:r w:rsidR="00573604">
        <w:rPr>
          <w:rFonts w:ascii="Arial" w:hAnsi="Arial"/>
        </w:rPr>
        <w:t>Then</w:t>
      </w:r>
      <w:r>
        <w:rPr>
          <w:rFonts w:ascii="Arial" w:hAnsi="Arial"/>
        </w:rPr>
        <w:t xml:space="preserve"> put the cat in a bucket of fresh water and you know rinse it off and you may have to do that a couple of times. So having couple of buckets handy will make the process go smoother.</w:t>
      </w:r>
      <w:r>
        <w:rPr>
          <w:rFonts w:ascii="Arial" w:hAnsi="Arial"/>
        </w:rPr>
        <w:t xml:space="preserve"> I w</w:t>
      </w:r>
      <w:r>
        <w:rPr>
          <w:rFonts w:ascii="Arial" w:hAnsi="Arial"/>
        </w:rPr>
        <w:t xml:space="preserve">ould probably have about four buckets handing one that has the soap and shampoo and three other wood fresh water so that you can rinse the cat </w:t>
      </w:r>
    </w:p>
    <w:p w14:paraId="7714FB50" w14:textId="77777777" w:rsidR="00573604" w:rsidRDefault="00573604">
      <w:pPr>
        <w:spacing w:after="0"/>
        <w:rPr>
          <w:rFonts w:ascii="Arial" w:hAnsi="Arial"/>
        </w:rPr>
      </w:pPr>
    </w:p>
    <w:p w14:paraId="0BF5318B" w14:textId="77777777" w:rsidR="00573604" w:rsidRDefault="00573604">
      <w:pPr>
        <w:spacing w:after="0"/>
        <w:rPr>
          <w:rFonts w:ascii="Arial" w:hAnsi="Arial"/>
        </w:rPr>
      </w:pPr>
      <w:r>
        <w:rPr>
          <w:rFonts w:ascii="Arial" w:hAnsi="Arial"/>
        </w:rPr>
        <w:t>W</w:t>
      </w:r>
      <w:r w:rsidR="00365FF0">
        <w:rPr>
          <w:rFonts w:ascii="Arial" w:hAnsi="Arial"/>
        </w:rPr>
        <w:t xml:space="preserve">e're going to go right into a couple of videos right now. </w:t>
      </w:r>
    </w:p>
    <w:p w14:paraId="69AA3426" w14:textId="77777777" w:rsidR="00573604" w:rsidRDefault="00573604">
      <w:pPr>
        <w:spacing w:after="0"/>
        <w:rPr>
          <w:rFonts w:ascii="Arial" w:hAnsi="Arial"/>
        </w:rPr>
      </w:pPr>
    </w:p>
    <w:p w14:paraId="7E4B3950" w14:textId="30FD53A4" w:rsidR="00FA4EEE" w:rsidRDefault="00573604">
      <w:pPr>
        <w:spacing w:after="0"/>
      </w:pPr>
      <w:r>
        <w:rPr>
          <w:rFonts w:ascii="Arial" w:hAnsi="Arial"/>
        </w:rPr>
        <w:t>T</w:t>
      </w:r>
      <w:r w:rsidR="00365FF0">
        <w:rPr>
          <w:rFonts w:ascii="Arial" w:hAnsi="Arial"/>
        </w:rPr>
        <w:t>he next module will be on drying</w:t>
      </w:r>
    </w:p>
    <w:sectPr w:rsidR="00FA4EEE"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03D4" w14:textId="77777777" w:rsidR="00365FF0" w:rsidRDefault="00365FF0">
      <w:pPr>
        <w:spacing w:after="0" w:line="240" w:lineRule="auto"/>
      </w:pPr>
      <w:r>
        <w:separator/>
      </w:r>
    </w:p>
  </w:endnote>
  <w:endnote w:type="continuationSeparator" w:id="0">
    <w:p w14:paraId="46702D3A" w14:textId="77777777" w:rsidR="00365FF0" w:rsidRDefault="00365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90B67C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599917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6F51D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6F11BA4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6231AE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ED05"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4162" w14:textId="77777777" w:rsidR="00365FF0" w:rsidRDefault="00365FF0">
      <w:pPr>
        <w:spacing w:after="0" w:line="240" w:lineRule="auto"/>
      </w:pPr>
      <w:r>
        <w:separator/>
      </w:r>
    </w:p>
  </w:footnote>
  <w:footnote w:type="continuationSeparator" w:id="0">
    <w:p w14:paraId="0EBBA482" w14:textId="77777777" w:rsidR="00365FF0" w:rsidRDefault="00365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4355"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70FD"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5E09"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65FF0"/>
    <w:rsid w:val="004A641F"/>
    <w:rsid w:val="004B593C"/>
    <w:rsid w:val="00573604"/>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A4EE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F3E8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8</cp:revision>
  <dcterms:created xsi:type="dcterms:W3CDTF">2019-09-10T23:59:00Z</dcterms:created>
  <dcterms:modified xsi:type="dcterms:W3CDTF">2021-10-30T22:45:00Z</dcterms:modified>
  <cp:category/>
</cp:coreProperties>
</file>