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B81F" w14:textId="77777777" w:rsidR="00930F33" w:rsidRDefault="00930F33">
      <w:pPr>
        <w:spacing w:after="0"/>
        <w:rPr>
          <w:lang w:eastAsia="zh-CN"/>
        </w:rPr>
      </w:pPr>
    </w:p>
    <w:p w14:paraId="2B556D22" w14:textId="77777777" w:rsidR="009F7E5B" w:rsidRDefault="006C6DBA">
      <w:r>
        <w:rPr>
          <w:rFonts w:ascii="Arial" w:hAnsi="Arial"/>
          <w:sz w:val="48"/>
        </w:rPr>
        <w:t>Cat Grooming Part 6</w:t>
      </w:r>
    </w:p>
    <w:p w14:paraId="574F879D" w14:textId="77777777" w:rsidR="009F7E5B" w:rsidRDefault="009F7E5B">
      <w:pPr>
        <w:spacing w:after="0"/>
      </w:pPr>
    </w:p>
    <w:p w14:paraId="3C2EFE27" w14:textId="77777777" w:rsidR="007C083F" w:rsidRDefault="006C6DBA">
      <w:pPr>
        <w:spacing w:after="0"/>
        <w:rPr>
          <w:rFonts w:ascii="Arial" w:hAnsi="Arial"/>
        </w:rPr>
      </w:pPr>
      <w:r>
        <w:rPr>
          <w:rFonts w:ascii="Arial" w:hAnsi="Arial"/>
        </w:rPr>
        <w:t xml:space="preserve">Okay, so let's move on to toweling </w:t>
      </w:r>
      <w:r w:rsidR="007C083F">
        <w:rPr>
          <w:rFonts w:ascii="Arial" w:hAnsi="Arial"/>
        </w:rPr>
        <w:t>with a</w:t>
      </w:r>
      <w:r>
        <w:rPr>
          <w:rFonts w:ascii="Arial" w:hAnsi="Arial"/>
        </w:rPr>
        <w:t xml:space="preserve"> quick </w:t>
      </w:r>
      <w:proofErr w:type="gramStart"/>
      <w:r>
        <w:rPr>
          <w:rFonts w:ascii="Arial" w:hAnsi="Arial"/>
        </w:rPr>
        <w:t>two minute</w:t>
      </w:r>
      <w:proofErr w:type="gramEnd"/>
      <w:r>
        <w:rPr>
          <w:rFonts w:ascii="Arial" w:hAnsi="Arial"/>
        </w:rPr>
        <w:t xml:space="preserve"> video</w:t>
      </w:r>
      <w:r>
        <w:rPr>
          <w:rFonts w:ascii="Arial" w:hAnsi="Arial"/>
        </w:rPr>
        <w:t xml:space="preserve">. </w:t>
      </w:r>
      <w:r w:rsidR="007C083F">
        <w:rPr>
          <w:rFonts w:ascii="Arial" w:hAnsi="Arial"/>
        </w:rPr>
        <w:t>C</w:t>
      </w:r>
      <w:r>
        <w:rPr>
          <w:rFonts w:ascii="Arial" w:hAnsi="Arial"/>
        </w:rPr>
        <w:t>at is sitting on the towel</w:t>
      </w:r>
      <w:r w:rsidR="007C083F">
        <w:rPr>
          <w:rFonts w:ascii="Arial" w:hAnsi="Arial"/>
        </w:rPr>
        <w:t>s</w:t>
      </w:r>
      <w:r>
        <w:rPr>
          <w:rFonts w:ascii="Arial" w:hAnsi="Arial"/>
        </w:rPr>
        <w:t xml:space="preserve"> and I love the absorbers</w:t>
      </w:r>
      <w:r w:rsidR="007C083F">
        <w:rPr>
          <w:rFonts w:ascii="Arial" w:hAnsi="Arial"/>
        </w:rPr>
        <w:t xml:space="preserve"> along with a happy hoodie. </w:t>
      </w:r>
    </w:p>
    <w:p w14:paraId="287EDB21" w14:textId="77777777" w:rsidR="007C083F" w:rsidRDefault="007C083F">
      <w:pPr>
        <w:spacing w:after="0"/>
        <w:rPr>
          <w:rFonts w:ascii="Arial" w:hAnsi="Arial"/>
        </w:rPr>
      </w:pPr>
    </w:p>
    <w:p w14:paraId="2928C782" w14:textId="77777777" w:rsidR="007C083F" w:rsidRDefault="007C083F">
      <w:pPr>
        <w:spacing w:after="0"/>
        <w:rPr>
          <w:rFonts w:ascii="Arial" w:hAnsi="Arial"/>
        </w:rPr>
      </w:pPr>
      <w:r>
        <w:rPr>
          <w:rFonts w:ascii="Arial" w:hAnsi="Arial"/>
        </w:rPr>
        <w:t>B</w:t>
      </w:r>
      <w:r w:rsidR="006C6DBA">
        <w:rPr>
          <w:rFonts w:ascii="Arial" w:hAnsi="Arial"/>
        </w:rPr>
        <w:t>efore we get into drying</w:t>
      </w:r>
      <w:r>
        <w:rPr>
          <w:rFonts w:ascii="Arial" w:hAnsi="Arial"/>
        </w:rPr>
        <w:t>, a</w:t>
      </w:r>
      <w:r w:rsidR="006C6DBA">
        <w:rPr>
          <w:rFonts w:ascii="Arial" w:hAnsi="Arial"/>
        </w:rPr>
        <w:t xml:space="preserve"> couple things I want to go over this pros and cons to both hot or cool air dryers. </w:t>
      </w:r>
      <w:r>
        <w:rPr>
          <w:rFonts w:ascii="Arial" w:hAnsi="Arial"/>
        </w:rPr>
        <w:t>H</w:t>
      </w:r>
      <w:r w:rsidR="006C6DBA">
        <w:rPr>
          <w:rFonts w:ascii="Arial" w:hAnsi="Arial"/>
        </w:rPr>
        <w:t>ot air dryers you</w:t>
      </w:r>
      <w:r w:rsidR="006C6DBA">
        <w:rPr>
          <w:rFonts w:ascii="Arial" w:hAnsi="Arial"/>
        </w:rPr>
        <w:t xml:space="preserve"> need to be careful of heatstroke. But you also need to be concerned of hypothermia with cool air dryers and I knew of a groomer who sent two cats to the e</w:t>
      </w:r>
      <w:r>
        <w:rPr>
          <w:rFonts w:ascii="Arial" w:hAnsi="Arial"/>
        </w:rPr>
        <w:t>mergency vet</w:t>
      </w:r>
      <w:r w:rsidR="006C6DBA">
        <w:rPr>
          <w:rFonts w:ascii="Arial" w:hAnsi="Arial"/>
        </w:rPr>
        <w:t xml:space="preserve"> because she put </w:t>
      </w:r>
      <w:r>
        <w:rPr>
          <w:rFonts w:ascii="Arial" w:hAnsi="Arial"/>
        </w:rPr>
        <w:t>2 wet</w:t>
      </w:r>
      <w:r w:rsidR="006C6DBA">
        <w:rPr>
          <w:rFonts w:ascii="Arial" w:hAnsi="Arial"/>
        </w:rPr>
        <w:t xml:space="preserve"> cats in a kenn</w:t>
      </w:r>
      <w:r>
        <w:rPr>
          <w:rFonts w:ascii="Arial" w:hAnsi="Arial"/>
        </w:rPr>
        <w:t>e</w:t>
      </w:r>
      <w:r w:rsidR="006C6DBA">
        <w:rPr>
          <w:rFonts w:ascii="Arial" w:hAnsi="Arial"/>
        </w:rPr>
        <w:t>l</w:t>
      </w:r>
      <w:r>
        <w:rPr>
          <w:rFonts w:ascii="Arial" w:hAnsi="Arial"/>
        </w:rPr>
        <w:t>,</w:t>
      </w:r>
      <w:r w:rsidR="006C6DBA">
        <w:rPr>
          <w:rFonts w:ascii="Arial" w:hAnsi="Arial"/>
        </w:rPr>
        <w:t xml:space="preserve"> didn't t</w:t>
      </w:r>
      <w:r>
        <w:rPr>
          <w:rFonts w:ascii="Arial" w:hAnsi="Arial"/>
        </w:rPr>
        <w:t xml:space="preserve">owel them </w:t>
      </w:r>
      <w:r w:rsidR="006C6DBA">
        <w:rPr>
          <w:rFonts w:ascii="Arial" w:hAnsi="Arial"/>
        </w:rPr>
        <w:t xml:space="preserve">off very well. And put the cool air dryer </w:t>
      </w:r>
      <w:r w:rsidR="006C6DBA">
        <w:rPr>
          <w:rFonts w:ascii="Arial" w:hAnsi="Arial"/>
        </w:rPr>
        <w:t xml:space="preserve">and then never monitored the cat. All you need to do is drop that body temperature by four degrees to put a cat into hypothermia. </w:t>
      </w:r>
      <w:r>
        <w:rPr>
          <w:rFonts w:ascii="Arial" w:hAnsi="Arial"/>
        </w:rPr>
        <w:t xml:space="preserve">Which is what happened to those 2 cats </w:t>
      </w:r>
      <w:r w:rsidR="006C6DBA">
        <w:rPr>
          <w:rFonts w:ascii="Arial" w:hAnsi="Arial"/>
        </w:rPr>
        <w:t xml:space="preserve">two cats </w:t>
      </w:r>
      <w:r>
        <w:rPr>
          <w:rFonts w:ascii="Arial" w:hAnsi="Arial"/>
        </w:rPr>
        <w:t>and</w:t>
      </w:r>
      <w:r w:rsidR="006C6DBA">
        <w:rPr>
          <w:rFonts w:ascii="Arial" w:hAnsi="Arial"/>
        </w:rPr>
        <w:t xml:space="preserve"> both of them later died. </w:t>
      </w:r>
      <w:r>
        <w:rPr>
          <w:rFonts w:ascii="Arial" w:hAnsi="Arial"/>
        </w:rPr>
        <w:t>In</w:t>
      </w:r>
      <w:r w:rsidR="006C6DBA">
        <w:rPr>
          <w:rFonts w:ascii="Arial" w:hAnsi="Arial"/>
        </w:rPr>
        <w:t xml:space="preserve"> August, by the way, not even in </w:t>
      </w:r>
      <w:r w:rsidR="006C6DBA">
        <w:rPr>
          <w:rFonts w:ascii="Arial" w:hAnsi="Arial"/>
        </w:rPr>
        <w:t xml:space="preserve">the wintertime. So whatever dryer you decide you need to use on a cat. That cat needs to be monitored. </w:t>
      </w:r>
    </w:p>
    <w:p w14:paraId="229B948E" w14:textId="77777777" w:rsidR="007C083F" w:rsidRDefault="007C083F">
      <w:pPr>
        <w:spacing w:after="0"/>
        <w:rPr>
          <w:rFonts w:ascii="Arial" w:hAnsi="Arial"/>
        </w:rPr>
      </w:pPr>
    </w:p>
    <w:p w14:paraId="0423DBB6" w14:textId="77777777" w:rsidR="007C083F" w:rsidRDefault="006C6DBA">
      <w:pPr>
        <w:spacing w:after="0"/>
        <w:rPr>
          <w:rFonts w:ascii="Arial" w:hAnsi="Arial"/>
        </w:rPr>
      </w:pPr>
      <w:r>
        <w:rPr>
          <w:rFonts w:ascii="Arial" w:hAnsi="Arial"/>
        </w:rPr>
        <w:t>S</w:t>
      </w:r>
      <w:r>
        <w:rPr>
          <w:rFonts w:ascii="Arial" w:hAnsi="Arial"/>
        </w:rPr>
        <w:t xml:space="preserve">tand dryers is one option. </w:t>
      </w:r>
      <w:r w:rsidR="007C083F">
        <w:rPr>
          <w:rFonts w:ascii="Arial" w:hAnsi="Arial"/>
        </w:rPr>
        <w:t xml:space="preserve">Most </w:t>
      </w:r>
      <w:r>
        <w:rPr>
          <w:rFonts w:ascii="Arial" w:hAnsi="Arial"/>
        </w:rPr>
        <w:t>of them</w:t>
      </w:r>
      <w:r>
        <w:rPr>
          <w:rFonts w:ascii="Arial" w:hAnsi="Arial"/>
        </w:rPr>
        <w:t xml:space="preserve"> are variable speed, but they're a little gentler. </w:t>
      </w:r>
      <w:r w:rsidR="007C083F">
        <w:rPr>
          <w:rFonts w:ascii="Arial" w:hAnsi="Arial"/>
        </w:rPr>
        <w:t>Y</w:t>
      </w:r>
      <w:r>
        <w:rPr>
          <w:rFonts w:ascii="Arial" w:hAnsi="Arial"/>
        </w:rPr>
        <w:t xml:space="preserve">ou can use a high velocity dryer without the nozzle. </w:t>
      </w:r>
      <w:r>
        <w:rPr>
          <w:rFonts w:ascii="Arial" w:hAnsi="Arial"/>
        </w:rPr>
        <w:t xml:space="preserve">I like to border the cat with towels. </w:t>
      </w:r>
      <w:r w:rsidR="007C083F">
        <w:rPr>
          <w:rFonts w:ascii="Arial" w:hAnsi="Arial"/>
        </w:rPr>
        <w:t>T</w:t>
      </w:r>
      <w:r>
        <w:rPr>
          <w:rFonts w:ascii="Arial" w:hAnsi="Arial"/>
        </w:rPr>
        <w:t>owels everywhere. The cat is laying on the towel while the cat is being dried. Y</w:t>
      </w:r>
      <w:r>
        <w:rPr>
          <w:rFonts w:ascii="Arial" w:hAnsi="Arial"/>
        </w:rPr>
        <w:t xml:space="preserve">ou can use kennel dryers but again, be careful with the with whether you're using a heat or cooling elements. That cat needs to be monitored. Set yourself a timer for like every 15 minutes to check in on that cat. </w:t>
      </w:r>
    </w:p>
    <w:p w14:paraId="062A18BF" w14:textId="77777777" w:rsidR="007C083F" w:rsidRDefault="007C083F">
      <w:pPr>
        <w:spacing w:after="0"/>
        <w:rPr>
          <w:rFonts w:ascii="Arial" w:hAnsi="Arial"/>
        </w:rPr>
      </w:pPr>
    </w:p>
    <w:p w14:paraId="5A63D649" w14:textId="6F287971" w:rsidR="009F7E5B" w:rsidRDefault="007C083F">
      <w:pPr>
        <w:spacing w:after="0"/>
      </w:pPr>
      <w:r>
        <w:rPr>
          <w:rFonts w:ascii="Arial" w:hAnsi="Arial"/>
        </w:rPr>
        <w:t>W</w:t>
      </w:r>
      <w:r w:rsidR="006C6DBA">
        <w:rPr>
          <w:rFonts w:ascii="Arial" w:hAnsi="Arial"/>
        </w:rPr>
        <w:t>e're going to go into a</w:t>
      </w:r>
      <w:r w:rsidR="006C6DBA">
        <w:rPr>
          <w:rFonts w:ascii="Arial" w:hAnsi="Arial"/>
        </w:rPr>
        <w:t>nothe</w:t>
      </w:r>
      <w:r w:rsidR="006C6DBA">
        <w:rPr>
          <w:rFonts w:ascii="Arial" w:hAnsi="Arial"/>
        </w:rPr>
        <w:t xml:space="preserve">r video on drying a </w:t>
      </w:r>
      <w:proofErr w:type="gramStart"/>
      <w:r w:rsidR="006C6DBA">
        <w:rPr>
          <w:rFonts w:ascii="Arial" w:hAnsi="Arial"/>
        </w:rPr>
        <w:t>long co</w:t>
      </w:r>
      <w:r>
        <w:rPr>
          <w:rFonts w:ascii="Arial" w:hAnsi="Arial"/>
        </w:rPr>
        <w:t>ated</w:t>
      </w:r>
      <w:proofErr w:type="gramEnd"/>
      <w:r>
        <w:rPr>
          <w:rFonts w:ascii="Arial" w:hAnsi="Arial"/>
        </w:rPr>
        <w:t xml:space="preserve"> </w:t>
      </w:r>
      <w:r w:rsidR="006C6DBA">
        <w:rPr>
          <w:rFonts w:ascii="Arial" w:hAnsi="Arial"/>
        </w:rPr>
        <w:t xml:space="preserve">cat. </w:t>
      </w:r>
      <w:r>
        <w:rPr>
          <w:rFonts w:ascii="Arial" w:hAnsi="Arial"/>
        </w:rPr>
        <w:t xml:space="preserve">This dryer is called a drusy. </w:t>
      </w:r>
      <w:r w:rsidR="006C6DBA">
        <w:rPr>
          <w:rFonts w:ascii="Arial" w:hAnsi="Arial"/>
        </w:rPr>
        <w:t xml:space="preserve">and Angie is cleaning the ears. One note about the ear cleaner. We want to make sure that it is not alcohol based. </w:t>
      </w:r>
      <w:r>
        <w:rPr>
          <w:rFonts w:ascii="Arial" w:hAnsi="Arial"/>
        </w:rPr>
        <w:t xml:space="preserve">The </w:t>
      </w:r>
      <w:r w:rsidR="006C6DBA">
        <w:rPr>
          <w:rFonts w:ascii="Arial" w:hAnsi="Arial"/>
        </w:rPr>
        <w:t>reason the nails are done last is because the nails are softer easier to cut. And that was 20 minutes start to finish so let's go back to just two more photos again this is Roxy and I do use the hap</w:t>
      </w:r>
      <w:r w:rsidR="006C6DBA">
        <w:rPr>
          <w:rFonts w:ascii="Arial" w:hAnsi="Arial"/>
        </w:rPr>
        <w:t xml:space="preserve">py hoodie when I am when I am drying and you know there's all the towels there. And another picture and again the towels </w:t>
      </w:r>
      <w:proofErr w:type="spellStart"/>
      <w:r w:rsidR="006C6DBA">
        <w:rPr>
          <w:rFonts w:ascii="Arial" w:hAnsi="Arial"/>
        </w:rPr>
        <w:t>towels</w:t>
      </w:r>
      <w:proofErr w:type="spellEnd"/>
      <w:r w:rsidR="006C6DBA">
        <w:rPr>
          <w:rFonts w:ascii="Arial" w:hAnsi="Arial"/>
        </w:rPr>
        <w:t xml:space="preserve"> </w:t>
      </w:r>
      <w:proofErr w:type="spellStart"/>
      <w:proofErr w:type="gramStart"/>
      <w:r w:rsidR="006C6DBA">
        <w:rPr>
          <w:rFonts w:ascii="Arial" w:hAnsi="Arial"/>
        </w:rPr>
        <w:t>towels</w:t>
      </w:r>
      <w:proofErr w:type="spellEnd"/>
      <w:proofErr w:type="gramEnd"/>
      <w:r w:rsidR="006C6DBA">
        <w:rPr>
          <w:rFonts w:ascii="Arial" w:hAnsi="Arial"/>
        </w:rPr>
        <w:t xml:space="preserve"> I can't overemphasize how important towels are. </w:t>
      </w:r>
    </w:p>
    <w:sectPr w:rsidR="009F7E5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04DD" w14:textId="77777777" w:rsidR="006C6DBA" w:rsidRDefault="006C6DBA">
      <w:pPr>
        <w:spacing w:after="0" w:line="240" w:lineRule="auto"/>
      </w:pPr>
      <w:r>
        <w:separator/>
      </w:r>
    </w:p>
  </w:endnote>
  <w:endnote w:type="continuationSeparator" w:id="0">
    <w:p w14:paraId="1D8591AF" w14:textId="77777777" w:rsidR="006C6DBA" w:rsidRDefault="006C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97292A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B6FE2C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5B162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E74562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01991BF"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0857"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07BC" w14:textId="77777777" w:rsidR="006C6DBA" w:rsidRDefault="006C6DBA">
      <w:pPr>
        <w:spacing w:after="0" w:line="240" w:lineRule="auto"/>
      </w:pPr>
      <w:r>
        <w:separator/>
      </w:r>
    </w:p>
  </w:footnote>
  <w:footnote w:type="continuationSeparator" w:id="0">
    <w:p w14:paraId="1543ABCD" w14:textId="77777777" w:rsidR="006C6DBA" w:rsidRDefault="006C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170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A0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FDD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C6DBA"/>
    <w:rsid w:val="006E2A8C"/>
    <w:rsid w:val="007749AF"/>
    <w:rsid w:val="00794EBC"/>
    <w:rsid w:val="007C083F"/>
    <w:rsid w:val="00930F33"/>
    <w:rsid w:val="009C3AF0"/>
    <w:rsid w:val="009F7E5B"/>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CD4E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8</cp:revision>
  <dcterms:created xsi:type="dcterms:W3CDTF">2019-09-10T23:59:00Z</dcterms:created>
  <dcterms:modified xsi:type="dcterms:W3CDTF">2021-11-16T01:27:00Z</dcterms:modified>
  <cp:category/>
</cp:coreProperties>
</file>