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A926" w14:textId="77777777" w:rsidR="00930F33" w:rsidRDefault="00930F33">
      <w:pPr>
        <w:spacing w:after="0"/>
        <w:rPr>
          <w:lang w:eastAsia="zh-CN"/>
        </w:rPr>
      </w:pPr>
    </w:p>
    <w:p w14:paraId="042FF5D1" w14:textId="77777777" w:rsidR="00261A72" w:rsidRDefault="009F6ECD">
      <w:r>
        <w:rPr>
          <w:rFonts w:ascii="Arial" w:hAnsi="Arial"/>
          <w:sz w:val="48"/>
        </w:rPr>
        <w:t>Cat Part 8</w:t>
      </w:r>
    </w:p>
    <w:p w14:paraId="7DC434DD" w14:textId="77777777" w:rsidR="00261A72" w:rsidRDefault="00261A72">
      <w:pPr>
        <w:spacing w:after="0"/>
      </w:pPr>
    </w:p>
    <w:p w14:paraId="6B2CFDC4" w14:textId="036AE7CA" w:rsidR="00261A72" w:rsidRDefault="00261A72">
      <w:pPr>
        <w:spacing w:after="0"/>
      </w:pPr>
    </w:p>
    <w:p w14:paraId="637D7A6D" w14:textId="77777777" w:rsidR="00E34A5E" w:rsidRDefault="009F6ECD">
      <w:pPr>
        <w:spacing w:after="0"/>
        <w:rPr>
          <w:rFonts w:ascii="Arial" w:hAnsi="Arial"/>
        </w:rPr>
      </w:pPr>
      <w:r>
        <w:rPr>
          <w:rFonts w:ascii="Arial" w:hAnsi="Arial"/>
        </w:rPr>
        <w:t>Alright, so we're going to finish up. This is part five of the PowerPoint. But I think part eight, as far as videos are concerned anyway, so we're going to go over staffing, how to check out</w:t>
      </w:r>
      <w:r w:rsidR="00E34A5E">
        <w:rPr>
          <w:rFonts w:ascii="Arial" w:hAnsi="Arial"/>
        </w:rPr>
        <w:t>,</w:t>
      </w:r>
      <w:r>
        <w:rPr>
          <w:rFonts w:ascii="Arial" w:hAnsi="Arial"/>
        </w:rPr>
        <w:t xml:space="preserve"> pricing</w:t>
      </w:r>
      <w:r w:rsidR="00E34A5E">
        <w:rPr>
          <w:rFonts w:ascii="Arial" w:hAnsi="Arial"/>
        </w:rPr>
        <w:t>,</w:t>
      </w:r>
      <w:r>
        <w:rPr>
          <w:rFonts w:ascii="Arial" w:hAnsi="Arial"/>
        </w:rPr>
        <w:t xml:space="preserve"> and marketing. Alright, so let's tal</w:t>
      </w:r>
      <w:r>
        <w:rPr>
          <w:rFonts w:ascii="Arial" w:hAnsi="Arial"/>
        </w:rPr>
        <w:t xml:space="preserve">k about staff first. All right? Um, first of all, do they like cats? Alright, my introduction to cat grooming was a cat appeared on my schedule. No one had asked me whether or not I liked cats, or I wanted to do cats, or if I knew how to groom cats. </w:t>
      </w:r>
      <w:proofErr w:type="gramStart"/>
      <w:r>
        <w:rPr>
          <w:rFonts w:ascii="Arial" w:hAnsi="Arial"/>
        </w:rPr>
        <w:t>So</w:t>
      </w:r>
      <w:proofErr w:type="gramEnd"/>
      <w:r>
        <w:rPr>
          <w:rFonts w:ascii="Arial" w:hAnsi="Arial"/>
        </w:rPr>
        <w:t xml:space="preserve"> the</w:t>
      </w:r>
      <w:r>
        <w:rPr>
          <w:rFonts w:ascii="Arial" w:hAnsi="Arial"/>
        </w:rPr>
        <w:t xml:space="preserve"> first question, </w:t>
      </w:r>
      <w:r>
        <w:rPr>
          <w:rFonts w:ascii="Arial" w:hAnsi="Arial"/>
        </w:rPr>
        <w:t xml:space="preserve">you could ask a staff yourself is, do you like cats? Because if you don't like cats, or the </w:t>
      </w:r>
      <w:r>
        <w:rPr>
          <w:rFonts w:ascii="Arial" w:hAnsi="Arial"/>
        </w:rPr>
        <w:t xml:space="preserve">staff doesn't like cats, and they should not be grooming cats, right? </w:t>
      </w:r>
    </w:p>
    <w:p w14:paraId="15223F7E" w14:textId="77777777" w:rsidR="00E34A5E" w:rsidRDefault="00E34A5E">
      <w:pPr>
        <w:spacing w:after="0"/>
        <w:rPr>
          <w:rFonts w:ascii="Arial" w:hAnsi="Arial"/>
        </w:rPr>
      </w:pPr>
    </w:p>
    <w:p w14:paraId="2E3D272B" w14:textId="77777777" w:rsidR="00E34A5E" w:rsidRDefault="00E34A5E">
      <w:pPr>
        <w:spacing w:after="0"/>
        <w:rPr>
          <w:rFonts w:ascii="Arial" w:hAnsi="Arial"/>
        </w:rPr>
      </w:pPr>
      <w:r>
        <w:rPr>
          <w:rFonts w:ascii="Arial" w:hAnsi="Arial"/>
        </w:rPr>
        <w:t>Cats r</w:t>
      </w:r>
      <w:r w:rsidR="009F6ECD">
        <w:rPr>
          <w:rFonts w:ascii="Arial" w:hAnsi="Arial"/>
        </w:rPr>
        <w:t xml:space="preserve">ead us very well. And then what I mean by </w:t>
      </w:r>
      <w:r w:rsidR="009F6ECD">
        <w:rPr>
          <w:rFonts w:ascii="Arial" w:hAnsi="Arial"/>
        </w:rPr>
        <w:t>that, is that</w:t>
      </w:r>
      <w:r>
        <w:rPr>
          <w:rFonts w:ascii="Arial" w:hAnsi="Arial"/>
        </w:rPr>
        <w:t xml:space="preserve"> </w:t>
      </w:r>
      <w:r w:rsidR="009F6ECD">
        <w:rPr>
          <w:rFonts w:ascii="Arial" w:hAnsi="Arial"/>
        </w:rPr>
        <w:t>whatever our moods are, it gives off pheromones, right? And cats can smell those pheromones. They know we're afraid of them. They know if we're like pissed off at them. They know that</w:t>
      </w:r>
      <w:r>
        <w:rPr>
          <w:rFonts w:ascii="Arial" w:hAnsi="Arial"/>
        </w:rPr>
        <w:t xml:space="preserve">. </w:t>
      </w:r>
      <w:r w:rsidR="009F6ECD">
        <w:rPr>
          <w:rFonts w:ascii="Arial" w:hAnsi="Arial"/>
        </w:rPr>
        <w:t>And that doesn't set the mood for good ca</w:t>
      </w:r>
      <w:r w:rsidR="009F6ECD">
        <w:rPr>
          <w:rFonts w:ascii="Arial" w:hAnsi="Arial"/>
        </w:rPr>
        <w:t xml:space="preserve">t grooming. </w:t>
      </w:r>
      <w:proofErr w:type="gramStart"/>
      <w:r w:rsidR="009F6ECD">
        <w:rPr>
          <w:rFonts w:ascii="Arial" w:hAnsi="Arial"/>
        </w:rPr>
        <w:t>So</w:t>
      </w:r>
      <w:proofErr w:type="gramEnd"/>
      <w:r w:rsidR="009F6ECD">
        <w:rPr>
          <w:rFonts w:ascii="Arial" w:hAnsi="Arial"/>
        </w:rPr>
        <w:t xml:space="preserve"> the first question should be is, do they like cats. And if they like cats, then continuing education is important, such as this program. But there's many instructors out there that will do hands on program. </w:t>
      </w:r>
      <w:proofErr w:type="gramStart"/>
      <w:r w:rsidR="009F6ECD">
        <w:rPr>
          <w:rFonts w:ascii="Arial" w:hAnsi="Arial"/>
        </w:rPr>
        <w:t>So</w:t>
      </w:r>
      <w:proofErr w:type="gramEnd"/>
      <w:r w:rsidR="009F6ECD">
        <w:rPr>
          <w:rFonts w:ascii="Arial" w:hAnsi="Arial"/>
        </w:rPr>
        <w:t xml:space="preserve"> continuing education is key to </w:t>
      </w:r>
      <w:r w:rsidR="009F6ECD">
        <w:rPr>
          <w:rFonts w:ascii="Arial" w:hAnsi="Arial"/>
        </w:rPr>
        <w:t xml:space="preserve">good cat grooming, right? </w:t>
      </w:r>
      <w:proofErr w:type="gramStart"/>
      <w:r w:rsidR="009F6ECD">
        <w:rPr>
          <w:rFonts w:ascii="Arial" w:hAnsi="Arial"/>
        </w:rPr>
        <w:t>So</w:t>
      </w:r>
      <w:proofErr w:type="gramEnd"/>
      <w:r w:rsidR="009F6ECD">
        <w:rPr>
          <w:rFonts w:ascii="Arial" w:hAnsi="Arial"/>
        </w:rPr>
        <w:t xml:space="preserve"> encourage it. </w:t>
      </w:r>
    </w:p>
    <w:p w14:paraId="58373F63" w14:textId="77777777" w:rsidR="00E34A5E" w:rsidRDefault="00E34A5E">
      <w:pPr>
        <w:spacing w:after="0"/>
        <w:rPr>
          <w:rFonts w:ascii="Arial" w:hAnsi="Arial"/>
        </w:rPr>
      </w:pPr>
    </w:p>
    <w:p w14:paraId="56D287A7" w14:textId="77777777" w:rsidR="00E34A5E" w:rsidRDefault="009F6ECD">
      <w:pPr>
        <w:spacing w:after="0"/>
        <w:rPr>
          <w:rFonts w:ascii="Arial" w:hAnsi="Arial"/>
        </w:rPr>
      </w:pPr>
      <w:r>
        <w:rPr>
          <w:rFonts w:ascii="Arial" w:hAnsi="Arial"/>
        </w:rPr>
        <w:t xml:space="preserve">And you also need to know when to say no. Right? Cats are very sensitive metabolically. Alright, though, they might deny that but they are. So they once they get to the point of </w:t>
      </w:r>
      <w:r w:rsidR="00E34A5E">
        <w:rPr>
          <w:rFonts w:ascii="Arial" w:hAnsi="Arial"/>
        </w:rPr>
        <w:t xml:space="preserve">no return </w:t>
      </w:r>
      <w:proofErr w:type="gramStart"/>
      <w:r w:rsidR="00E34A5E">
        <w:rPr>
          <w:rFonts w:ascii="Arial" w:hAnsi="Arial"/>
        </w:rPr>
        <w:t>s</w:t>
      </w:r>
      <w:r>
        <w:rPr>
          <w:rFonts w:ascii="Arial" w:hAnsi="Arial"/>
        </w:rPr>
        <w:t xml:space="preserve">tress </w:t>
      </w:r>
      <w:r>
        <w:rPr>
          <w:rFonts w:ascii="Arial" w:hAnsi="Arial"/>
        </w:rPr>
        <w:t xml:space="preserve"> they</w:t>
      </w:r>
      <w:proofErr w:type="gramEnd"/>
      <w:r>
        <w:rPr>
          <w:rFonts w:ascii="Arial" w:hAnsi="Arial"/>
        </w:rPr>
        <w:t xml:space="preserve"> can have a</w:t>
      </w:r>
      <w:r>
        <w:rPr>
          <w:rFonts w:ascii="Arial" w:hAnsi="Arial"/>
        </w:rPr>
        <w:t xml:space="preserve"> heart attack. You know, so in the beginning of this program, we went over some of those signs, they have to be able to say No, all right, there are instances where cats should be groomed out of </w:t>
      </w:r>
      <w:r w:rsidR="00E34A5E">
        <w:rPr>
          <w:rFonts w:ascii="Arial" w:hAnsi="Arial"/>
        </w:rPr>
        <w:t xml:space="preserve">a vet’s </w:t>
      </w:r>
      <w:r>
        <w:rPr>
          <w:rFonts w:ascii="Arial" w:hAnsi="Arial"/>
        </w:rPr>
        <w:t>office. Usually, it's because they're very elde</w:t>
      </w:r>
      <w:r>
        <w:rPr>
          <w:rFonts w:ascii="Arial" w:hAnsi="Arial"/>
        </w:rPr>
        <w:t>rly, their skin is thinner, or they're pelted so badly. It's not</w:t>
      </w:r>
      <w:r w:rsidR="00E34A5E">
        <w:rPr>
          <w:rFonts w:ascii="Arial" w:hAnsi="Arial"/>
        </w:rPr>
        <w:t xml:space="preserve"> if </w:t>
      </w:r>
      <w:r>
        <w:rPr>
          <w:rFonts w:ascii="Arial" w:hAnsi="Arial"/>
        </w:rPr>
        <w:t>this cat is going to be nicked. It could be how many times this cat is going to be nicked. Alright. And that all goes under your waivers, but some cats need to a be done at a veterinarian'</w:t>
      </w:r>
      <w:r>
        <w:rPr>
          <w:rFonts w:ascii="Arial" w:hAnsi="Arial"/>
        </w:rPr>
        <w:t xml:space="preserve">s office. And any cat that somebody is uncomfortable grooming, they should not groom this pet. </w:t>
      </w:r>
      <w:r>
        <w:rPr>
          <w:rFonts w:ascii="Arial" w:hAnsi="Arial"/>
        </w:rPr>
        <w:t>Cat</w:t>
      </w:r>
      <w:r w:rsidR="00E34A5E">
        <w:rPr>
          <w:rFonts w:ascii="Arial" w:hAnsi="Arial"/>
        </w:rPr>
        <w:t>s</w:t>
      </w:r>
      <w:r>
        <w:rPr>
          <w:rFonts w:ascii="Arial" w:hAnsi="Arial"/>
        </w:rPr>
        <w:t xml:space="preserve"> can cause a career ending injury through a bite. Alright, so we had discussed protection earlier. </w:t>
      </w:r>
      <w:proofErr w:type="gramStart"/>
      <w:r>
        <w:rPr>
          <w:rFonts w:ascii="Arial" w:hAnsi="Arial"/>
        </w:rPr>
        <w:t>So</w:t>
      </w:r>
      <w:proofErr w:type="gramEnd"/>
      <w:r>
        <w:rPr>
          <w:rFonts w:ascii="Arial" w:hAnsi="Arial"/>
        </w:rPr>
        <w:t xml:space="preserve"> your staff needs to know when to say no. </w:t>
      </w:r>
    </w:p>
    <w:p w14:paraId="6D35BC90" w14:textId="77777777" w:rsidR="00E34A5E" w:rsidRDefault="00E34A5E">
      <w:pPr>
        <w:spacing w:after="0"/>
        <w:rPr>
          <w:rFonts w:ascii="Arial" w:hAnsi="Arial"/>
        </w:rPr>
      </w:pPr>
    </w:p>
    <w:p w14:paraId="145863EB" w14:textId="77777777" w:rsidR="000A57D9" w:rsidRDefault="009F6ECD">
      <w:pPr>
        <w:spacing w:after="0"/>
        <w:rPr>
          <w:rFonts w:ascii="Arial" w:hAnsi="Arial"/>
        </w:rPr>
      </w:pPr>
      <w:r>
        <w:rPr>
          <w:rFonts w:ascii="Arial" w:hAnsi="Arial"/>
        </w:rPr>
        <w:t>In th</w:t>
      </w:r>
      <w:r w:rsidR="00E34A5E">
        <w:rPr>
          <w:rFonts w:ascii="Arial" w:hAnsi="Arial"/>
        </w:rPr>
        <w:t>e</w:t>
      </w:r>
      <w:r>
        <w:rPr>
          <w:rFonts w:ascii="Arial" w:hAnsi="Arial"/>
        </w:rPr>
        <w:t xml:space="preserve"> checkout, </w:t>
      </w:r>
      <w:proofErr w:type="gramStart"/>
      <w:r>
        <w:rPr>
          <w:rFonts w:ascii="Arial" w:hAnsi="Arial"/>
        </w:rPr>
        <w:t>If</w:t>
      </w:r>
      <w:proofErr w:type="gramEnd"/>
      <w:r>
        <w:rPr>
          <w:rFonts w:ascii="Arial" w:hAnsi="Arial"/>
        </w:rPr>
        <w:t xml:space="preserve"> you have any concerns, this is the time to discuss it with the owners. I like to do like a </w:t>
      </w:r>
      <w:r w:rsidR="000A57D9">
        <w:rPr>
          <w:rFonts w:ascii="Arial" w:hAnsi="Arial"/>
        </w:rPr>
        <w:t>report card</w:t>
      </w:r>
      <w:r>
        <w:rPr>
          <w:rFonts w:ascii="Arial" w:hAnsi="Arial"/>
        </w:rPr>
        <w:t>, so I write it down so I have any issues I write it down. If I feel there's any medical concerns, I write it down so they can ju</w:t>
      </w:r>
      <w:r>
        <w:rPr>
          <w:rFonts w:ascii="Arial" w:hAnsi="Arial"/>
        </w:rPr>
        <w:t>st hand that to the veterinarian rather than interpret what it is I said</w:t>
      </w:r>
      <w:r w:rsidR="000A57D9">
        <w:rPr>
          <w:rFonts w:ascii="Arial" w:hAnsi="Arial"/>
        </w:rPr>
        <w:t>.</w:t>
      </w:r>
    </w:p>
    <w:p w14:paraId="2F275B02" w14:textId="77777777" w:rsidR="000A57D9" w:rsidRDefault="000A57D9">
      <w:pPr>
        <w:spacing w:after="0"/>
        <w:rPr>
          <w:rFonts w:ascii="Arial" w:hAnsi="Arial"/>
        </w:rPr>
      </w:pPr>
    </w:p>
    <w:p w14:paraId="2FCDD25B" w14:textId="77777777" w:rsidR="000A57D9" w:rsidRDefault="009F6ECD">
      <w:pPr>
        <w:spacing w:after="0"/>
        <w:rPr>
          <w:rFonts w:ascii="Arial" w:hAnsi="Arial"/>
        </w:rPr>
      </w:pPr>
      <w:r>
        <w:rPr>
          <w:rFonts w:ascii="Arial" w:hAnsi="Arial"/>
        </w:rPr>
        <w:t xml:space="preserve">And you know what, book then next appointment. </w:t>
      </w:r>
    </w:p>
    <w:p w14:paraId="08D245A9" w14:textId="77777777" w:rsidR="000A57D9" w:rsidRDefault="000A57D9">
      <w:pPr>
        <w:spacing w:after="0"/>
        <w:rPr>
          <w:rFonts w:ascii="Arial" w:hAnsi="Arial"/>
        </w:rPr>
      </w:pPr>
    </w:p>
    <w:p w14:paraId="54FBA509" w14:textId="77777777" w:rsidR="000A57D9" w:rsidRDefault="009F6ECD">
      <w:pPr>
        <w:spacing w:after="0"/>
        <w:rPr>
          <w:rFonts w:ascii="Arial" w:hAnsi="Arial"/>
        </w:rPr>
      </w:pPr>
      <w:r>
        <w:rPr>
          <w:rFonts w:ascii="Arial" w:hAnsi="Arial"/>
        </w:rPr>
        <w:t>P</w:t>
      </w:r>
      <w:r>
        <w:rPr>
          <w:rFonts w:ascii="Arial" w:hAnsi="Arial"/>
        </w:rPr>
        <w:t>ricing should be based on the skill of the groomer. Okay, so that more experienced cat gro</w:t>
      </w:r>
      <w:r w:rsidR="000A57D9">
        <w:rPr>
          <w:rFonts w:ascii="Arial" w:hAnsi="Arial"/>
        </w:rPr>
        <w:t xml:space="preserve">omer </w:t>
      </w:r>
      <w:r>
        <w:rPr>
          <w:rFonts w:ascii="Arial" w:hAnsi="Arial"/>
        </w:rPr>
        <w:t>should be should c</w:t>
      </w:r>
      <w:r>
        <w:rPr>
          <w:rFonts w:ascii="Arial" w:hAnsi="Arial"/>
        </w:rPr>
        <w:t>harge more than the less experienced one. Cat grooming is also a niche market, meaning that it should command a higher rate than the average groom, right? When I was mobile. I had I prefer hourly, hourly w</w:t>
      </w:r>
      <w:r w:rsidR="000A57D9">
        <w:rPr>
          <w:rFonts w:ascii="Arial" w:hAnsi="Arial"/>
        </w:rPr>
        <w:t xml:space="preserve">ith </w:t>
      </w:r>
      <w:r>
        <w:rPr>
          <w:rFonts w:ascii="Arial" w:hAnsi="Arial"/>
        </w:rPr>
        <w:t>minimum charges, so that you'll notice my waive</w:t>
      </w:r>
      <w:r>
        <w:rPr>
          <w:rFonts w:ascii="Arial" w:hAnsi="Arial"/>
        </w:rPr>
        <w:t xml:space="preserve">rs for the </w:t>
      </w:r>
      <w:proofErr w:type="spellStart"/>
      <w:r w:rsidR="000A57D9">
        <w:rPr>
          <w:rFonts w:ascii="Arial" w:hAnsi="Arial"/>
        </w:rPr>
        <w:t>addeddum</w:t>
      </w:r>
      <w:proofErr w:type="spellEnd"/>
      <w:r>
        <w:rPr>
          <w:rFonts w:ascii="Arial" w:hAnsi="Arial"/>
        </w:rPr>
        <w:t xml:space="preserve"> to cat grooming, that my minimum charge applies regardless of completion of groom, alright, and in my case </w:t>
      </w:r>
      <w:r>
        <w:rPr>
          <w:rFonts w:ascii="Arial" w:hAnsi="Arial"/>
        </w:rPr>
        <w:lastRenderedPageBreak/>
        <w:t xml:space="preserve">is a mobile groomer. My minimum charge was actually a full hour of grooming. I like the time aspect to it. Right. </w:t>
      </w:r>
      <w:proofErr w:type="gramStart"/>
      <w:r>
        <w:rPr>
          <w:rFonts w:ascii="Arial" w:hAnsi="Arial"/>
        </w:rPr>
        <w:t>So</w:t>
      </w:r>
      <w:proofErr w:type="gramEnd"/>
      <w:r w:rsidR="000A57D9">
        <w:rPr>
          <w:rFonts w:ascii="Arial" w:hAnsi="Arial"/>
        </w:rPr>
        <w:t xml:space="preserve"> if the cat</w:t>
      </w:r>
      <w:r>
        <w:rPr>
          <w:rFonts w:ascii="Arial" w:hAnsi="Arial"/>
        </w:rPr>
        <w:t xml:space="preserve"> takes me </w:t>
      </w:r>
      <w:r>
        <w:rPr>
          <w:rFonts w:ascii="Arial" w:hAnsi="Arial"/>
        </w:rPr>
        <w:t>up to an hour is going to be this price</w:t>
      </w:r>
      <w:r w:rsidR="000A57D9">
        <w:rPr>
          <w:rFonts w:ascii="Arial" w:hAnsi="Arial"/>
        </w:rPr>
        <w:t>.</w:t>
      </w:r>
      <w:r>
        <w:rPr>
          <w:rFonts w:ascii="Arial" w:hAnsi="Arial"/>
        </w:rPr>
        <w:t xml:space="preserve"> </w:t>
      </w:r>
      <w:r w:rsidR="000A57D9">
        <w:rPr>
          <w:rFonts w:ascii="Arial" w:hAnsi="Arial"/>
        </w:rPr>
        <w:t>I</w:t>
      </w:r>
      <w:r>
        <w:rPr>
          <w:rFonts w:ascii="Arial" w:hAnsi="Arial"/>
        </w:rPr>
        <w:t>f a cat's taking me longer than an hour then the price is going to go up accordingly to the amount of time I spend on that cat. Okay. I had to two rates when I was before I retired. All right. One rate was for small</w:t>
      </w:r>
      <w:r>
        <w:rPr>
          <w:rFonts w:ascii="Arial" w:hAnsi="Arial"/>
        </w:rPr>
        <w:t xml:space="preserve"> dogs, easy to manage dogs. And then I had a higher rate which was $20 an hour higher, which was for cats</w:t>
      </w:r>
      <w:r w:rsidR="000A57D9">
        <w:rPr>
          <w:rFonts w:ascii="Arial" w:hAnsi="Arial"/>
        </w:rPr>
        <w:t>,</w:t>
      </w:r>
      <w:r>
        <w:rPr>
          <w:rFonts w:ascii="Arial" w:hAnsi="Arial"/>
        </w:rPr>
        <w:t xml:space="preserve"> for larger dogs</w:t>
      </w:r>
      <w:r w:rsidR="000A57D9">
        <w:rPr>
          <w:rFonts w:ascii="Arial" w:hAnsi="Arial"/>
        </w:rPr>
        <w:t>,</w:t>
      </w:r>
      <w:r>
        <w:rPr>
          <w:rFonts w:ascii="Arial" w:hAnsi="Arial"/>
        </w:rPr>
        <w:t xml:space="preserve"> or dogs that had </w:t>
      </w:r>
      <w:r w:rsidR="000A57D9">
        <w:rPr>
          <w:rFonts w:ascii="Arial" w:hAnsi="Arial"/>
        </w:rPr>
        <w:t>m</w:t>
      </w:r>
      <w:r>
        <w:rPr>
          <w:rFonts w:ascii="Arial" w:hAnsi="Arial"/>
        </w:rPr>
        <w:t xml:space="preserve">ore profuse </w:t>
      </w:r>
      <w:r w:rsidR="000A57D9">
        <w:rPr>
          <w:rFonts w:ascii="Arial" w:hAnsi="Arial"/>
        </w:rPr>
        <w:t>coat</w:t>
      </w:r>
      <w:r>
        <w:rPr>
          <w:rFonts w:ascii="Arial" w:hAnsi="Arial"/>
        </w:rPr>
        <w:t xml:space="preserve">. And then remember that this is a premium service, there's supply and demand. I was </w:t>
      </w:r>
      <w:r w:rsidR="000A57D9">
        <w:rPr>
          <w:rFonts w:ascii="Arial" w:hAnsi="Arial"/>
        </w:rPr>
        <w:t xml:space="preserve">the only cat </w:t>
      </w:r>
      <w:r>
        <w:rPr>
          <w:rFonts w:ascii="Arial" w:hAnsi="Arial"/>
        </w:rPr>
        <w:t>mobi</w:t>
      </w:r>
      <w:r>
        <w:rPr>
          <w:rFonts w:ascii="Arial" w:hAnsi="Arial"/>
        </w:rPr>
        <w:t xml:space="preserve">le </w:t>
      </w:r>
      <w:r w:rsidR="000A57D9">
        <w:rPr>
          <w:rFonts w:ascii="Arial" w:hAnsi="Arial"/>
        </w:rPr>
        <w:t>groomer</w:t>
      </w:r>
      <w:r>
        <w:rPr>
          <w:rFonts w:ascii="Arial" w:hAnsi="Arial"/>
        </w:rPr>
        <w:t xml:space="preserve"> in my area. And there </w:t>
      </w:r>
      <w:proofErr w:type="gramStart"/>
      <w:r>
        <w:rPr>
          <w:rFonts w:ascii="Arial" w:hAnsi="Arial"/>
        </w:rPr>
        <w:t>was</w:t>
      </w:r>
      <w:proofErr w:type="gramEnd"/>
      <w:r>
        <w:rPr>
          <w:rFonts w:ascii="Arial" w:hAnsi="Arial"/>
        </w:rPr>
        <w:t xml:space="preserve"> maybe two shops in my area, that groomed cats. Alright, so it is a premium service and this should be priced as if it is a premium service. </w:t>
      </w:r>
      <w:proofErr w:type="gramStart"/>
      <w:r>
        <w:rPr>
          <w:rFonts w:ascii="Arial" w:hAnsi="Arial"/>
        </w:rPr>
        <w:t>So</w:t>
      </w:r>
      <w:proofErr w:type="gramEnd"/>
      <w:r>
        <w:rPr>
          <w:rFonts w:ascii="Arial" w:hAnsi="Arial"/>
        </w:rPr>
        <w:t xml:space="preserve"> whatever it is you're charging for regular. Um, well, you might consider your</w:t>
      </w:r>
      <w:r>
        <w:rPr>
          <w:rFonts w:ascii="Arial" w:hAnsi="Arial"/>
        </w:rPr>
        <w:t xml:space="preserve"> regulars. Whatever that rate is cat should be higher cat should be in the range of whatever your specialty is, maybe might be hand stripping might be show trips, whatever that higher rate is. </w:t>
      </w:r>
    </w:p>
    <w:p w14:paraId="2BC8EE76" w14:textId="77777777" w:rsidR="000A57D9" w:rsidRDefault="000A57D9">
      <w:pPr>
        <w:spacing w:after="0"/>
        <w:rPr>
          <w:rFonts w:ascii="Arial" w:hAnsi="Arial"/>
        </w:rPr>
      </w:pPr>
    </w:p>
    <w:p w14:paraId="7F399107" w14:textId="77777777" w:rsidR="00D24425" w:rsidRDefault="009F6ECD">
      <w:pPr>
        <w:spacing w:after="0"/>
        <w:rPr>
          <w:rFonts w:ascii="Arial" w:hAnsi="Arial"/>
        </w:rPr>
      </w:pPr>
      <w:r>
        <w:rPr>
          <w:rFonts w:ascii="Arial" w:hAnsi="Arial"/>
        </w:rPr>
        <w:t>So how do you get cat clients? Okay. Let's talk about that. Um,</w:t>
      </w:r>
      <w:r>
        <w:rPr>
          <w:rFonts w:ascii="Arial" w:hAnsi="Arial"/>
        </w:rPr>
        <w:t xml:space="preserve"> the best place, all right, to get cat clients or your current dog clients. Right? Sometimes they don't know </w:t>
      </w:r>
      <w:r w:rsidR="00D24425">
        <w:rPr>
          <w:rFonts w:ascii="Arial" w:hAnsi="Arial"/>
        </w:rPr>
        <w:t xml:space="preserve">you groom </w:t>
      </w:r>
      <w:r>
        <w:rPr>
          <w:rFonts w:ascii="Arial" w:hAnsi="Arial"/>
        </w:rPr>
        <w:t>cats. Cats get groomed. Right? Probably a good 75% of my cat clients came from my dog clients, right? Being as I was mobile, I was in their house a</w:t>
      </w:r>
      <w:r>
        <w:rPr>
          <w:rFonts w:ascii="Arial" w:hAnsi="Arial"/>
        </w:rPr>
        <w:t xml:space="preserve">nd I noticed a cat and I'm like, hey, you know, I do cat grooming? Oh, no, I didn't know he did. Yes, I do. Let's book that appointment. Right. </w:t>
      </w:r>
      <w:proofErr w:type="gramStart"/>
      <w:r>
        <w:rPr>
          <w:rFonts w:ascii="Arial" w:hAnsi="Arial"/>
        </w:rPr>
        <w:t>So</w:t>
      </w:r>
      <w:proofErr w:type="gramEnd"/>
      <w:r>
        <w:rPr>
          <w:rFonts w:ascii="Arial" w:hAnsi="Arial"/>
        </w:rPr>
        <w:t xml:space="preserve"> your current clients are going to be a good resource for acquiring cat clients. </w:t>
      </w:r>
    </w:p>
    <w:p w14:paraId="14F30CAD" w14:textId="77777777" w:rsidR="00D24425" w:rsidRDefault="00D24425">
      <w:pPr>
        <w:spacing w:after="0"/>
        <w:rPr>
          <w:rFonts w:ascii="Arial" w:hAnsi="Arial"/>
        </w:rPr>
      </w:pPr>
    </w:p>
    <w:p w14:paraId="002B5991" w14:textId="0088659C" w:rsidR="00D24425" w:rsidRDefault="009F6ECD">
      <w:pPr>
        <w:spacing w:after="0"/>
        <w:rPr>
          <w:rFonts w:ascii="Arial" w:hAnsi="Arial"/>
        </w:rPr>
      </w:pPr>
      <w:r>
        <w:rPr>
          <w:rFonts w:ascii="Arial" w:hAnsi="Arial"/>
        </w:rPr>
        <w:t xml:space="preserve">You could have </w:t>
      </w:r>
      <w:r w:rsidR="00D24425">
        <w:rPr>
          <w:rFonts w:ascii="Arial" w:hAnsi="Arial"/>
        </w:rPr>
        <w:t>a</w:t>
      </w:r>
      <w:r>
        <w:rPr>
          <w:rFonts w:ascii="Arial" w:hAnsi="Arial"/>
        </w:rPr>
        <w:t xml:space="preserve"> listing</w:t>
      </w:r>
      <w:r>
        <w:rPr>
          <w:rFonts w:ascii="Arial" w:hAnsi="Arial"/>
        </w:rPr>
        <w:t xml:space="preserve"> on the cat grooming associations, </w:t>
      </w:r>
      <w:r>
        <w:rPr>
          <w:rFonts w:ascii="Arial" w:hAnsi="Arial"/>
        </w:rPr>
        <w:t xml:space="preserve">if you join the membership, they will put you up on their </w:t>
      </w:r>
      <w:r>
        <w:rPr>
          <w:rFonts w:ascii="Arial" w:hAnsi="Arial"/>
        </w:rPr>
        <w:t>website, there are two of them. Okay, there's the professional cat groomers Association of America. And then there's the national cat groomers A</w:t>
      </w:r>
      <w:r>
        <w:rPr>
          <w:rFonts w:ascii="Arial" w:hAnsi="Arial"/>
        </w:rPr>
        <w:t xml:space="preserve">ssociation. </w:t>
      </w:r>
    </w:p>
    <w:p w14:paraId="6D0E1B39" w14:textId="77777777" w:rsidR="009B5BD9" w:rsidRDefault="009B5BD9">
      <w:pPr>
        <w:spacing w:after="0"/>
        <w:rPr>
          <w:rFonts w:ascii="Arial" w:hAnsi="Arial"/>
        </w:rPr>
      </w:pPr>
    </w:p>
    <w:p w14:paraId="033B60A8" w14:textId="77777777" w:rsidR="009B5BD9" w:rsidRDefault="00D24425">
      <w:pPr>
        <w:spacing w:after="0"/>
        <w:rPr>
          <w:rFonts w:ascii="Arial" w:hAnsi="Arial"/>
        </w:rPr>
      </w:pPr>
      <w:r>
        <w:rPr>
          <w:rFonts w:ascii="Arial" w:hAnsi="Arial"/>
        </w:rPr>
        <w:t>B</w:t>
      </w:r>
      <w:r w:rsidR="009F6ECD">
        <w:rPr>
          <w:rFonts w:ascii="Arial" w:hAnsi="Arial"/>
        </w:rPr>
        <w:t xml:space="preserve">reed clubs. There's </w:t>
      </w:r>
      <w:proofErr w:type="spellStart"/>
      <w:r w:rsidR="009F6ECD">
        <w:rPr>
          <w:rFonts w:ascii="Arial" w:hAnsi="Arial"/>
        </w:rPr>
        <w:t>Ti</w:t>
      </w:r>
      <w:r w:rsidR="009B5BD9">
        <w:rPr>
          <w:rFonts w:ascii="Arial" w:hAnsi="Arial"/>
        </w:rPr>
        <w:t>ca</w:t>
      </w:r>
      <w:proofErr w:type="spellEnd"/>
      <w:r w:rsidR="009F6ECD">
        <w:rPr>
          <w:rFonts w:ascii="Arial" w:hAnsi="Arial"/>
        </w:rPr>
        <w:t xml:space="preserve"> and there's one other. </w:t>
      </w:r>
      <w:proofErr w:type="gramStart"/>
      <w:r w:rsidR="009F6ECD">
        <w:rPr>
          <w:rFonts w:ascii="Arial" w:hAnsi="Arial"/>
        </w:rPr>
        <w:t>So</w:t>
      </w:r>
      <w:proofErr w:type="gramEnd"/>
      <w:r w:rsidR="009F6ECD">
        <w:rPr>
          <w:rFonts w:ascii="Arial" w:hAnsi="Arial"/>
        </w:rPr>
        <w:t xml:space="preserve"> look at the cat clubs in your area. Just like there are dog clubs</w:t>
      </w:r>
      <w:proofErr w:type="gramStart"/>
      <w:r w:rsidR="009F6ECD">
        <w:rPr>
          <w:rFonts w:ascii="Arial" w:hAnsi="Arial"/>
        </w:rPr>
        <w:t xml:space="preserve">, </w:t>
      </w:r>
      <w:r w:rsidR="009F6ECD">
        <w:rPr>
          <w:rFonts w:ascii="Arial" w:hAnsi="Arial"/>
        </w:rPr>
        <w:t>,</w:t>
      </w:r>
      <w:proofErr w:type="gramEnd"/>
      <w:r w:rsidR="009F6ECD">
        <w:rPr>
          <w:rFonts w:ascii="Arial" w:hAnsi="Arial"/>
        </w:rPr>
        <w:t xml:space="preserve"> there are cat breed clubs, find out where they are offered to do a grooming demonstration for them and hand </w:t>
      </w:r>
      <w:r w:rsidR="009F6ECD">
        <w:rPr>
          <w:rFonts w:ascii="Arial" w:hAnsi="Arial"/>
        </w:rPr>
        <w:t xml:space="preserve">out your card. </w:t>
      </w:r>
    </w:p>
    <w:p w14:paraId="18953667" w14:textId="77777777" w:rsidR="009B5BD9" w:rsidRDefault="009B5BD9">
      <w:pPr>
        <w:spacing w:after="0"/>
        <w:rPr>
          <w:rFonts w:ascii="Arial" w:hAnsi="Arial"/>
        </w:rPr>
      </w:pPr>
    </w:p>
    <w:p w14:paraId="49B3F02C" w14:textId="77777777" w:rsidR="009B5BD9" w:rsidRDefault="009F6ECD">
      <w:pPr>
        <w:spacing w:after="0"/>
        <w:rPr>
          <w:rFonts w:ascii="Arial" w:hAnsi="Arial"/>
        </w:rPr>
      </w:pPr>
      <w:r>
        <w:rPr>
          <w:rFonts w:ascii="Arial" w:hAnsi="Arial"/>
        </w:rPr>
        <w:t xml:space="preserve">There are cat forums on social media that are specifically for cats. Okay. There </w:t>
      </w:r>
      <w:proofErr w:type="gramStart"/>
      <w:r>
        <w:rPr>
          <w:rFonts w:ascii="Arial" w:hAnsi="Arial"/>
        </w:rPr>
        <w:t>are</w:t>
      </w:r>
      <w:proofErr w:type="gramEnd"/>
      <w:r>
        <w:rPr>
          <w:rFonts w:ascii="Arial" w:hAnsi="Arial"/>
        </w:rPr>
        <w:t xml:space="preserve"> also your local town </w:t>
      </w:r>
      <w:r w:rsidR="009B5BD9">
        <w:rPr>
          <w:rFonts w:ascii="Arial" w:hAnsi="Arial"/>
        </w:rPr>
        <w:t xml:space="preserve">community </w:t>
      </w:r>
      <w:r>
        <w:rPr>
          <w:rFonts w:ascii="Arial" w:hAnsi="Arial"/>
        </w:rPr>
        <w:t xml:space="preserve">page. </w:t>
      </w:r>
      <w:r>
        <w:rPr>
          <w:rFonts w:ascii="Arial" w:hAnsi="Arial"/>
        </w:rPr>
        <w:t>You can talk about cats there as well. Veterinarians</w:t>
      </w:r>
      <w:r>
        <w:rPr>
          <w:rFonts w:ascii="Arial" w:hAnsi="Arial"/>
        </w:rPr>
        <w:t>, especially if th</w:t>
      </w:r>
      <w:r>
        <w:rPr>
          <w:rFonts w:ascii="Arial" w:hAnsi="Arial"/>
        </w:rPr>
        <w:t>ere's a cat specific veterinarian in your area. And other groomers, other groomers meeting who don't</w:t>
      </w:r>
      <w:r>
        <w:rPr>
          <w:rFonts w:ascii="Arial" w:hAnsi="Arial"/>
        </w:rPr>
        <w:t xml:space="preserve"> want to groom cats. </w:t>
      </w:r>
      <w:proofErr w:type="gramStart"/>
      <w:r>
        <w:rPr>
          <w:rFonts w:ascii="Arial" w:hAnsi="Arial"/>
        </w:rPr>
        <w:t>So</w:t>
      </w:r>
      <w:proofErr w:type="gramEnd"/>
      <w:r>
        <w:rPr>
          <w:rFonts w:ascii="Arial" w:hAnsi="Arial"/>
        </w:rPr>
        <w:t xml:space="preserve"> I had a no poaching policy, right? They would send me the cat clients. But I would not poach that </w:t>
      </w:r>
      <w:proofErr w:type="gramStart"/>
      <w:r>
        <w:rPr>
          <w:rFonts w:ascii="Arial" w:hAnsi="Arial"/>
        </w:rPr>
        <w:t>families</w:t>
      </w:r>
      <w:proofErr w:type="gramEnd"/>
      <w:r>
        <w:rPr>
          <w:rFonts w:ascii="Arial" w:hAnsi="Arial"/>
        </w:rPr>
        <w:t xml:space="preserve"> d</w:t>
      </w:r>
      <w:r w:rsidR="009B5BD9">
        <w:rPr>
          <w:rFonts w:ascii="Arial" w:hAnsi="Arial"/>
        </w:rPr>
        <w:t>ogs</w:t>
      </w:r>
      <w:r>
        <w:rPr>
          <w:rFonts w:ascii="Arial" w:hAnsi="Arial"/>
        </w:rPr>
        <w:t xml:space="preserve"> clients, right?</w:t>
      </w:r>
      <w:r>
        <w:rPr>
          <w:rFonts w:ascii="Arial" w:hAnsi="Arial"/>
        </w:rPr>
        <w:t xml:space="preserve"> So had no poaching policy there. </w:t>
      </w:r>
    </w:p>
    <w:p w14:paraId="1B2C254F" w14:textId="77777777" w:rsidR="009B5BD9" w:rsidRDefault="009B5BD9">
      <w:pPr>
        <w:spacing w:after="0"/>
        <w:rPr>
          <w:rFonts w:ascii="Arial" w:hAnsi="Arial"/>
        </w:rPr>
      </w:pPr>
    </w:p>
    <w:p w14:paraId="49884CFA" w14:textId="77777777" w:rsidR="009B5BD9" w:rsidRDefault="009F6ECD">
      <w:pPr>
        <w:spacing w:after="0"/>
        <w:rPr>
          <w:rFonts w:ascii="Arial" w:hAnsi="Arial"/>
        </w:rPr>
      </w:pPr>
      <w:r>
        <w:rPr>
          <w:rFonts w:ascii="Arial" w:hAnsi="Arial"/>
        </w:rPr>
        <w:t xml:space="preserve">And then there's advertising. All right, your website should have right on the homepage, a picture of you grooming a cat, right? </w:t>
      </w:r>
      <w:r w:rsidR="009B5BD9">
        <w:rPr>
          <w:rFonts w:ascii="Arial" w:hAnsi="Arial"/>
        </w:rPr>
        <w:t xml:space="preserve">They will not </w:t>
      </w:r>
      <w:r>
        <w:rPr>
          <w:rFonts w:ascii="Arial" w:hAnsi="Arial"/>
        </w:rPr>
        <w:t xml:space="preserve">know you groom cats unless you tell them you groom cats. </w:t>
      </w:r>
      <w:proofErr w:type="gramStart"/>
      <w:r>
        <w:rPr>
          <w:rFonts w:ascii="Arial" w:hAnsi="Arial"/>
        </w:rPr>
        <w:t>So</w:t>
      </w:r>
      <w:proofErr w:type="gramEnd"/>
      <w:r>
        <w:rPr>
          <w:rFonts w:ascii="Arial" w:hAnsi="Arial"/>
        </w:rPr>
        <w:t xml:space="preserve"> your </w:t>
      </w:r>
      <w:r>
        <w:rPr>
          <w:rFonts w:ascii="Arial" w:hAnsi="Arial"/>
        </w:rPr>
        <w:t>web</w:t>
      </w:r>
      <w:r>
        <w:rPr>
          <w:rFonts w:ascii="Arial" w:hAnsi="Arial"/>
        </w:rPr>
        <w:t>site should have pictures of cats, your social media, your business page, whether it's Facebook or Instagram or Tik Tok, or whatever it is that you gr</w:t>
      </w:r>
      <w:r w:rsidR="009B5BD9">
        <w:rPr>
          <w:rFonts w:ascii="Arial" w:hAnsi="Arial"/>
        </w:rPr>
        <w:t>oom</w:t>
      </w:r>
      <w:r>
        <w:rPr>
          <w:rFonts w:ascii="Arial" w:hAnsi="Arial"/>
        </w:rPr>
        <w:t xml:space="preserve"> cats, right? The first 15 words, including the name of the website, name of the Facebook page, those ar</w:t>
      </w:r>
      <w:r>
        <w:rPr>
          <w:rFonts w:ascii="Arial" w:hAnsi="Arial"/>
        </w:rPr>
        <w:t xml:space="preserve">e SEO heavy, meaning when somebody puts in a search, it's going to look at those first 15 words, right. So as an example, website, positively pretty. Mobile grooming salon by words. </w:t>
      </w:r>
      <w:r w:rsidR="009B5BD9">
        <w:rPr>
          <w:rFonts w:ascii="Arial" w:hAnsi="Arial"/>
        </w:rPr>
        <w:t>Then</w:t>
      </w:r>
      <w:r>
        <w:rPr>
          <w:rFonts w:ascii="Arial" w:hAnsi="Arial"/>
        </w:rPr>
        <w:t>. Dan</w:t>
      </w:r>
      <w:r w:rsidR="009B5BD9">
        <w:rPr>
          <w:rFonts w:ascii="Arial" w:hAnsi="Arial"/>
        </w:rPr>
        <w:t>bury</w:t>
      </w:r>
      <w:r>
        <w:rPr>
          <w:rFonts w:ascii="Arial" w:hAnsi="Arial"/>
        </w:rPr>
        <w:t xml:space="preserve"> Connecticut's Premier Dog and Cat groomer. </w:t>
      </w:r>
      <w:proofErr w:type="gramStart"/>
      <w:r>
        <w:rPr>
          <w:rFonts w:ascii="Arial" w:hAnsi="Arial"/>
        </w:rPr>
        <w:t xml:space="preserve">Mobile </w:t>
      </w:r>
      <w:r>
        <w:rPr>
          <w:rFonts w:ascii="Arial" w:hAnsi="Arial"/>
        </w:rPr>
        <w:t>.</w:t>
      </w:r>
      <w:proofErr w:type="gramEnd"/>
      <w:r>
        <w:rPr>
          <w:rFonts w:ascii="Arial" w:hAnsi="Arial"/>
        </w:rPr>
        <w:t xml:space="preserve"> Okay. Anyway, so in the first 15 words of my website, it has the name of the website, the town which I was working at it in the fact that it's a dog and cat grooming. Those are searchable words. So if somebody is looking for dog groomer slash </w:t>
      </w:r>
      <w:proofErr w:type="gramStart"/>
      <w:r w:rsidR="009B5BD9">
        <w:rPr>
          <w:rFonts w:ascii="Arial" w:hAnsi="Arial"/>
        </w:rPr>
        <w:t>D</w:t>
      </w:r>
      <w:r>
        <w:rPr>
          <w:rFonts w:ascii="Arial" w:hAnsi="Arial"/>
        </w:rPr>
        <w:t xml:space="preserve">anbury </w:t>
      </w:r>
      <w:r>
        <w:rPr>
          <w:rFonts w:ascii="Arial" w:hAnsi="Arial"/>
        </w:rPr>
        <w:t xml:space="preserve"> that</w:t>
      </w:r>
      <w:proofErr w:type="gramEnd"/>
      <w:r>
        <w:rPr>
          <w:rFonts w:ascii="Arial" w:hAnsi="Arial"/>
        </w:rPr>
        <w:t xml:space="preserve"> appears in my first 15 words on my website, my Facebook page in my About section, okay, and that's what's </w:t>
      </w:r>
      <w:proofErr w:type="spellStart"/>
      <w:r>
        <w:rPr>
          <w:rFonts w:ascii="Arial" w:hAnsi="Arial"/>
        </w:rPr>
        <w:t>gonna</w:t>
      </w:r>
      <w:proofErr w:type="spellEnd"/>
      <w:r>
        <w:rPr>
          <w:rFonts w:ascii="Arial" w:hAnsi="Arial"/>
        </w:rPr>
        <w:t xml:space="preserve"> come up in the search. </w:t>
      </w:r>
    </w:p>
    <w:p w14:paraId="0FACCECD" w14:textId="77777777" w:rsidR="009B5BD9" w:rsidRDefault="009F6ECD">
      <w:pPr>
        <w:spacing w:after="0"/>
        <w:rPr>
          <w:rFonts w:ascii="Arial" w:hAnsi="Arial"/>
        </w:rPr>
      </w:pPr>
      <w:r>
        <w:rPr>
          <w:rFonts w:ascii="Arial" w:hAnsi="Arial"/>
        </w:rPr>
        <w:lastRenderedPageBreak/>
        <w:t>You can do ads, and I this is not a class on how to do Facebook ads because that changes all the time. I highly r</w:t>
      </w:r>
      <w:r>
        <w:rPr>
          <w:rFonts w:ascii="Arial" w:hAnsi="Arial"/>
        </w:rPr>
        <w:t xml:space="preserve">ecommend either taking a specific how to do a Facebook ads program or hire someone to do it, it's </w:t>
      </w:r>
      <w:proofErr w:type="spellStart"/>
      <w:r>
        <w:rPr>
          <w:rFonts w:ascii="Arial" w:hAnsi="Arial"/>
        </w:rPr>
        <w:t>gonna</w:t>
      </w:r>
      <w:proofErr w:type="spellEnd"/>
      <w:r>
        <w:rPr>
          <w:rFonts w:ascii="Arial" w:hAnsi="Arial"/>
        </w:rPr>
        <w:t xml:space="preserve"> be well worth the money</w:t>
      </w:r>
      <w:r w:rsidR="009B5BD9">
        <w:rPr>
          <w:rFonts w:ascii="Arial" w:hAnsi="Arial"/>
        </w:rPr>
        <w:t>.</w:t>
      </w:r>
    </w:p>
    <w:p w14:paraId="7EBFAE6A" w14:textId="77777777" w:rsidR="009B5BD9" w:rsidRDefault="009B5BD9">
      <w:pPr>
        <w:spacing w:after="0"/>
        <w:rPr>
          <w:rFonts w:ascii="Arial" w:hAnsi="Arial"/>
        </w:rPr>
      </w:pPr>
    </w:p>
    <w:p w14:paraId="38102F3B" w14:textId="31515D81" w:rsidR="00261A72" w:rsidRPr="00E34A5E" w:rsidRDefault="009B5BD9">
      <w:pPr>
        <w:spacing w:after="0"/>
        <w:rPr>
          <w:rFonts w:ascii="Arial" w:hAnsi="Arial"/>
        </w:rPr>
      </w:pPr>
      <w:r>
        <w:rPr>
          <w:rFonts w:ascii="Arial" w:hAnsi="Arial"/>
        </w:rPr>
        <w:t>I</w:t>
      </w:r>
      <w:r w:rsidR="009F6ECD">
        <w:rPr>
          <w:rFonts w:ascii="Arial" w:hAnsi="Arial"/>
        </w:rPr>
        <w:t>f you have newsletters, all right, make sure you put in those newsletters that you groom cats Alright, so we are at the end</w:t>
      </w:r>
      <w:r w:rsidR="009F6ECD">
        <w:rPr>
          <w:rFonts w:ascii="Arial" w:hAnsi="Arial"/>
        </w:rPr>
        <w:t xml:space="preserve"> I appreciate your time and watching this program. If you have any questions, feel free to either tag me on Facebook, I'm easily found. You can email me Mary at pawsitively</w:t>
      </w:r>
      <w:r w:rsidR="009F6ECD">
        <w:rPr>
          <w:rFonts w:ascii="Arial" w:hAnsi="Arial"/>
        </w:rPr>
        <w:t>pretty</w:t>
      </w:r>
      <w:r>
        <w:rPr>
          <w:rFonts w:ascii="Arial" w:hAnsi="Arial"/>
        </w:rPr>
        <w:t>.com</w:t>
      </w:r>
      <w:r w:rsidR="009F6ECD">
        <w:rPr>
          <w:rFonts w:ascii="Arial" w:hAnsi="Arial"/>
        </w:rPr>
        <w:t xml:space="preserve"> or you can text me at 203-994-5308 If you fill out the workbook and you</w:t>
      </w:r>
      <w:r w:rsidR="009F6ECD">
        <w:rPr>
          <w:rFonts w:ascii="Arial" w:hAnsi="Arial"/>
        </w:rPr>
        <w:t xml:space="preserve"> get it back to me, I will give you a certificate for this class.</w:t>
      </w:r>
    </w:p>
    <w:sectPr w:rsidR="00261A72" w:rsidRPr="00E34A5E"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79CAC" w14:textId="77777777" w:rsidR="009F6ECD" w:rsidRDefault="009F6ECD">
      <w:pPr>
        <w:spacing w:after="0" w:line="240" w:lineRule="auto"/>
      </w:pPr>
      <w:r>
        <w:separator/>
      </w:r>
    </w:p>
  </w:endnote>
  <w:endnote w:type="continuationSeparator" w:id="0">
    <w:p w14:paraId="59401919" w14:textId="77777777" w:rsidR="009F6ECD" w:rsidRDefault="009F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595D17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F924B4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5DC1D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FBDD20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02EE41B"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CF12"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DADD" w14:textId="77777777" w:rsidR="009F6ECD" w:rsidRDefault="009F6ECD">
      <w:pPr>
        <w:spacing w:after="0" w:line="240" w:lineRule="auto"/>
      </w:pPr>
      <w:r>
        <w:separator/>
      </w:r>
    </w:p>
  </w:footnote>
  <w:footnote w:type="continuationSeparator" w:id="0">
    <w:p w14:paraId="59D327B8" w14:textId="77777777" w:rsidR="009F6ECD" w:rsidRDefault="009F6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F584"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37CA"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CF21"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57D9"/>
    <w:rsid w:val="001216B9"/>
    <w:rsid w:val="0015074B"/>
    <w:rsid w:val="00261A72"/>
    <w:rsid w:val="0029639D"/>
    <w:rsid w:val="00326F90"/>
    <w:rsid w:val="004A641F"/>
    <w:rsid w:val="004B593C"/>
    <w:rsid w:val="006E2A8C"/>
    <w:rsid w:val="007749AF"/>
    <w:rsid w:val="00794EBC"/>
    <w:rsid w:val="00930F33"/>
    <w:rsid w:val="009B5BD9"/>
    <w:rsid w:val="009C3AF0"/>
    <w:rsid w:val="009F6ECD"/>
    <w:rsid w:val="00A12EE5"/>
    <w:rsid w:val="00AA1D8D"/>
    <w:rsid w:val="00B47730"/>
    <w:rsid w:val="00BA4C2B"/>
    <w:rsid w:val="00BD0140"/>
    <w:rsid w:val="00C24502"/>
    <w:rsid w:val="00CB0664"/>
    <w:rsid w:val="00D24425"/>
    <w:rsid w:val="00D57E81"/>
    <w:rsid w:val="00E34A5E"/>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3313D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8</cp:revision>
  <dcterms:created xsi:type="dcterms:W3CDTF">2019-09-10T23:59:00Z</dcterms:created>
  <dcterms:modified xsi:type="dcterms:W3CDTF">2021-12-20T00:08:00Z</dcterms:modified>
  <cp:category/>
</cp:coreProperties>
</file>