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BE97" w14:textId="77777777" w:rsidR="00671A35" w:rsidRPr="00527FC6" w:rsidRDefault="00B6615E" w:rsidP="00527FC6">
      <w:pPr>
        <w:jc w:val="both"/>
        <w:rPr>
          <w:rFonts w:ascii="Times New Roman" w:hAnsi="Times New Roman" w:cs="Times New Roman"/>
          <w:sz w:val="60"/>
          <w:szCs w:val="60"/>
        </w:rPr>
      </w:pPr>
      <w:r w:rsidRPr="00527FC6">
        <w:rPr>
          <w:rFonts w:ascii="Times New Roman" w:hAnsi="Times New Roman" w:cs="Times New Roman"/>
          <w:sz w:val="60"/>
          <w:szCs w:val="60"/>
        </w:rPr>
        <w:t>CTP4</w:t>
      </w:r>
    </w:p>
    <w:p w14:paraId="3E9D6B62" w14:textId="77777777" w:rsidR="00671A35" w:rsidRPr="006A45CB" w:rsidRDefault="00B6615E" w:rsidP="00527FC6">
      <w:pPr>
        <w:spacing w:before="440" w:after="0"/>
        <w:jc w:val="both"/>
        <w:rPr>
          <w:rFonts w:ascii="Times New Roman" w:hAnsi="Times New Roman" w:cs="Times New Roman"/>
          <w:i/>
          <w:iCs/>
          <w:sz w:val="20"/>
          <w:szCs w:val="20"/>
        </w:rPr>
      </w:pPr>
      <w:r w:rsidRPr="006A45CB">
        <w:rPr>
          <w:rFonts w:ascii="Times New Roman" w:hAnsi="Times New Roman" w:cs="Times New Roman"/>
          <w:b/>
          <w:i/>
          <w:iCs/>
          <w:color w:val="4F6880"/>
          <w:sz w:val="20"/>
          <w:szCs w:val="20"/>
        </w:rPr>
        <w:t>SUMMARY KEYWORDS</w:t>
      </w:r>
    </w:p>
    <w:p w14:paraId="382D704F" w14:textId="77777777" w:rsidR="00671A35" w:rsidRPr="006A45CB" w:rsidRDefault="00B6615E" w:rsidP="00527FC6">
      <w:pPr>
        <w:jc w:val="both"/>
        <w:rPr>
          <w:rFonts w:ascii="Times New Roman" w:hAnsi="Times New Roman" w:cs="Times New Roman"/>
          <w:i/>
          <w:iCs/>
          <w:sz w:val="20"/>
          <w:szCs w:val="20"/>
        </w:rPr>
      </w:pPr>
      <w:r w:rsidRPr="006A45CB">
        <w:rPr>
          <w:rFonts w:ascii="Times New Roman" w:hAnsi="Times New Roman" w:cs="Times New Roman"/>
          <w:i/>
          <w:iCs/>
          <w:color w:val="4F6880"/>
          <w:sz w:val="20"/>
          <w:szCs w:val="20"/>
        </w:rPr>
        <w:t>program, clients, problem, hire, offer, core values, workbook, posts, checklist, alright, lollipops, fonts, business, core, step, limiting belief, professional, feel, journey, beliefs</w:t>
      </w:r>
    </w:p>
    <w:p w14:paraId="423A5B25" w14:textId="77777777" w:rsidR="00671A35" w:rsidRPr="00527FC6" w:rsidRDefault="00671A35" w:rsidP="00527FC6">
      <w:pPr>
        <w:spacing w:after="0"/>
        <w:jc w:val="both"/>
        <w:rPr>
          <w:rFonts w:ascii="Times New Roman" w:hAnsi="Times New Roman" w:cs="Times New Roman"/>
          <w:sz w:val="24"/>
          <w:szCs w:val="24"/>
        </w:rPr>
      </w:pPr>
    </w:p>
    <w:p w14:paraId="5A1DE2BF" w14:textId="77777777" w:rsidR="00DB5D5D" w:rsidRDefault="00527FC6" w:rsidP="00527FC6">
      <w:pPr>
        <w:spacing w:after="0"/>
        <w:jc w:val="both"/>
        <w:rPr>
          <w:rFonts w:ascii="Times New Roman" w:hAnsi="Times New Roman" w:cs="Times New Roman"/>
          <w:sz w:val="24"/>
          <w:szCs w:val="24"/>
        </w:rPr>
      </w:pPr>
      <w:r>
        <w:rPr>
          <w:rFonts w:ascii="Times New Roman" w:hAnsi="Times New Roman" w:cs="Times New Roman"/>
          <w:sz w:val="24"/>
          <w:szCs w:val="24"/>
        </w:rPr>
        <w:t>W</w:t>
      </w:r>
      <w:r w:rsidR="00B6615E" w:rsidRPr="00527FC6">
        <w:rPr>
          <w:rFonts w:ascii="Times New Roman" w:hAnsi="Times New Roman" w:cs="Times New Roman"/>
          <w:sz w:val="24"/>
          <w:szCs w:val="24"/>
        </w:rPr>
        <w:t xml:space="preserve">e are on </w:t>
      </w:r>
      <w:r>
        <w:rPr>
          <w:rFonts w:ascii="Times New Roman" w:hAnsi="Times New Roman" w:cs="Times New Roman"/>
          <w:sz w:val="24"/>
          <w:szCs w:val="24"/>
        </w:rPr>
        <w:t>S</w:t>
      </w:r>
      <w:r w:rsidR="00B6615E" w:rsidRPr="00527FC6">
        <w:rPr>
          <w:rFonts w:ascii="Times New Roman" w:hAnsi="Times New Roman" w:cs="Times New Roman"/>
          <w:sz w:val="24"/>
          <w:szCs w:val="24"/>
        </w:rPr>
        <w:t xml:space="preserve">ession </w:t>
      </w:r>
      <w:r>
        <w:rPr>
          <w:rFonts w:ascii="Times New Roman" w:hAnsi="Times New Roman" w:cs="Times New Roman"/>
          <w:sz w:val="24"/>
          <w:szCs w:val="24"/>
        </w:rPr>
        <w:t>F</w:t>
      </w:r>
      <w:r w:rsidR="00B6615E" w:rsidRPr="00527FC6">
        <w:rPr>
          <w:rFonts w:ascii="Times New Roman" w:hAnsi="Times New Roman" w:cs="Times New Roman"/>
          <w:sz w:val="24"/>
          <w:szCs w:val="24"/>
        </w:rPr>
        <w:t>our</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which is your messaging. </w:t>
      </w:r>
    </w:p>
    <w:p w14:paraId="2747421A" w14:textId="77777777" w:rsidR="00DB5D5D"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I do recommend that you download your workbook in, so that we could who bear lives in this lecture</w:t>
      </w:r>
      <w:r w:rsidR="00DB5D5D">
        <w:rPr>
          <w:rFonts w:ascii="Times New Roman" w:hAnsi="Times New Roman" w:cs="Times New Roman"/>
          <w:sz w:val="24"/>
          <w:szCs w:val="24"/>
        </w:rPr>
        <w:t>. So,</w:t>
      </w:r>
      <w:r w:rsidRPr="00527FC6">
        <w:rPr>
          <w:rFonts w:ascii="Times New Roman" w:hAnsi="Times New Roman" w:cs="Times New Roman"/>
          <w:sz w:val="24"/>
          <w:szCs w:val="24"/>
        </w:rPr>
        <w:t xml:space="preserve"> like I said, please download the workbook</w:t>
      </w:r>
      <w:r w:rsidR="00DB5D5D">
        <w:rPr>
          <w:rFonts w:ascii="Times New Roman" w:hAnsi="Times New Roman" w:cs="Times New Roman"/>
          <w:sz w:val="24"/>
          <w:szCs w:val="24"/>
        </w:rPr>
        <w:t>. T</w:t>
      </w:r>
      <w:r w:rsidRPr="00527FC6">
        <w:rPr>
          <w:rFonts w:ascii="Times New Roman" w:hAnsi="Times New Roman" w:cs="Times New Roman"/>
          <w:sz w:val="24"/>
          <w:szCs w:val="24"/>
        </w:rPr>
        <w:t xml:space="preserve">hey are really critical to the success of this program. </w:t>
      </w:r>
    </w:p>
    <w:p w14:paraId="18D2E9A2" w14:textId="77777777" w:rsidR="00DB5D5D" w:rsidRDefault="00DB5D5D" w:rsidP="00527FC6">
      <w:pPr>
        <w:spacing w:after="0"/>
        <w:jc w:val="both"/>
        <w:rPr>
          <w:rFonts w:ascii="Times New Roman" w:hAnsi="Times New Roman" w:cs="Times New Roman"/>
          <w:sz w:val="24"/>
          <w:szCs w:val="24"/>
        </w:rPr>
      </w:pPr>
    </w:p>
    <w:p w14:paraId="2DE1AB1D" w14:textId="77777777" w:rsidR="00A1628D" w:rsidRDefault="00DB5D5D" w:rsidP="00527FC6">
      <w:pPr>
        <w:spacing w:after="0"/>
        <w:jc w:val="both"/>
        <w:rPr>
          <w:rFonts w:ascii="Times New Roman" w:hAnsi="Times New Roman" w:cs="Times New Roman"/>
          <w:sz w:val="24"/>
          <w:szCs w:val="24"/>
        </w:rPr>
      </w:pPr>
      <w:r>
        <w:rPr>
          <w:rFonts w:ascii="Times New Roman" w:hAnsi="Times New Roman" w:cs="Times New Roman"/>
          <w:sz w:val="24"/>
          <w:szCs w:val="24"/>
        </w:rPr>
        <w:t>W</w:t>
      </w:r>
      <w:r w:rsidR="00B6615E" w:rsidRPr="00527FC6">
        <w:rPr>
          <w:rFonts w:ascii="Times New Roman" w:hAnsi="Times New Roman" w:cs="Times New Roman"/>
          <w:sz w:val="24"/>
          <w:szCs w:val="24"/>
        </w:rPr>
        <w:t xml:space="preserve">hat we're going to cover today will be how to set your brand message. </w:t>
      </w:r>
      <w:r>
        <w:rPr>
          <w:rFonts w:ascii="Times New Roman" w:hAnsi="Times New Roman" w:cs="Times New Roman"/>
          <w:sz w:val="24"/>
          <w:szCs w:val="24"/>
        </w:rPr>
        <w:t>E</w:t>
      </w:r>
      <w:r w:rsidR="00B6615E" w:rsidRPr="00527FC6">
        <w:rPr>
          <w:rFonts w:ascii="Times New Roman" w:hAnsi="Times New Roman" w:cs="Times New Roman"/>
          <w:sz w:val="24"/>
          <w:szCs w:val="24"/>
        </w:rPr>
        <w:t>ven if you decide to outsource this particular one, they're on hire a marketing or a copy professional</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r>
        <w:rPr>
          <w:rFonts w:ascii="Times New Roman" w:hAnsi="Times New Roman" w:cs="Times New Roman"/>
          <w:sz w:val="24"/>
          <w:szCs w:val="24"/>
        </w:rPr>
        <w:t>Y</w:t>
      </w:r>
      <w:r w:rsidR="00B6615E" w:rsidRPr="00527FC6">
        <w:rPr>
          <w:rFonts w:ascii="Times New Roman" w:hAnsi="Times New Roman" w:cs="Times New Roman"/>
          <w:sz w:val="24"/>
          <w:szCs w:val="24"/>
        </w:rPr>
        <w:t xml:space="preserve">ou will still need this information to give to them so that they can better serve you. </w:t>
      </w:r>
    </w:p>
    <w:p w14:paraId="342EE1CE" w14:textId="77777777" w:rsidR="00A1628D" w:rsidRDefault="00A1628D" w:rsidP="00527FC6">
      <w:pPr>
        <w:spacing w:after="0"/>
        <w:jc w:val="both"/>
        <w:rPr>
          <w:rFonts w:ascii="Times New Roman" w:hAnsi="Times New Roman" w:cs="Times New Roman"/>
          <w:sz w:val="24"/>
          <w:szCs w:val="24"/>
        </w:rPr>
      </w:pPr>
    </w:p>
    <w:p w14:paraId="785A59BA" w14:textId="77777777" w:rsidR="00076029" w:rsidRDefault="00A1628D" w:rsidP="00527FC6">
      <w:pPr>
        <w:spacing w:after="0"/>
        <w:jc w:val="both"/>
        <w:rPr>
          <w:rFonts w:ascii="Times New Roman" w:hAnsi="Times New Roman" w:cs="Times New Roman"/>
          <w:sz w:val="24"/>
          <w:szCs w:val="24"/>
        </w:rPr>
      </w:pPr>
      <w:r>
        <w:rPr>
          <w:rFonts w:ascii="Times New Roman" w:hAnsi="Times New Roman" w:cs="Times New Roman"/>
          <w:sz w:val="24"/>
          <w:szCs w:val="24"/>
        </w:rPr>
        <w:t>L</w:t>
      </w:r>
      <w:r w:rsidR="00B6615E" w:rsidRPr="00527FC6">
        <w:rPr>
          <w:rFonts w:ascii="Times New Roman" w:hAnsi="Times New Roman" w:cs="Times New Roman"/>
          <w:sz w:val="24"/>
          <w:szCs w:val="24"/>
        </w:rPr>
        <w:t>et's talk about brand messaging. Your client</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s state of awareness will go into your core message, discuss client journeys, how to frame it out, and then we'll go into color and fonts. Okay, so let's start off with the brand messaging. The first brand messaging there is going to be a lot of little like, oh, what's the word I want to use? Easy to remember words. </w:t>
      </w:r>
    </w:p>
    <w:p w14:paraId="218EFB07" w14:textId="77777777" w:rsidR="00076029" w:rsidRDefault="00076029" w:rsidP="00527FC6">
      <w:pPr>
        <w:spacing w:after="0"/>
        <w:jc w:val="both"/>
        <w:rPr>
          <w:rFonts w:ascii="Times New Roman" w:hAnsi="Times New Roman" w:cs="Times New Roman"/>
          <w:sz w:val="24"/>
          <w:szCs w:val="24"/>
        </w:rPr>
      </w:pPr>
    </w:p>
    <w:p w14:paraId="051914D8" w14:textId="77777777" w:rsidR="00796F19"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Chris is the first one. There we go. So</w:t>
      </w:r>
      <w:r w:rsidR="00076029">
        <w:rPr>
          <w:rFonts w:ascii="Times New Roman" w:hAnsi="Times New Roman" w:cs="Times New Roman"/>
          <w:sz w:val="24"/>
          <w:szCs w:val="24"/>
        </w:rPr>
        <w:t>,</w:t>
      </w:r>
      <w:r w:rsidRPr="00527FC6">
        <w:rPr>
          <w:rFonts w:ascii="Times New Roman" w:hAnsi="Times New Roman" w:cs="Times New Roman"/>
          <w:sz w:val="24"/>
          <w:szCs w:val="24"/>
        </w:rPr>
        <w:t xml:space="preserve"> what does Chris stand for? </w:t>
      </w:r>
      <w:r w:rsidR="00076029">
        <w:rPr>
          <w:rFonts w:ascii="Times New Roman" w:hAnsi="Times New Roman" w:cs="Times New Roman"/>
          <w:sz w:val="24"/>
          <w:szCs w:val="24"/>
        </w:rPr>
        <w:t>S</w:t>
      </w:r>
      <w:r w:rsidRPr="00527FC6">
        <w:rPr>
          <w:rFonts w:ascii="Times New Roman" w:hAnsi="Times New Roman" w:cs="Times New Roman"/>
          <w:sz w:val="24"/>
          <w:szCs w:val="24"/>
        </w:rPr>
        <w:t>o</w:t>
      </w:r>
      <w:r w:rsidR="00076029">
        <w:rPr>
          <w:rFonts w:ascii="Times New Roman" w:hAnsi="Times New Roman" w:cs="Times New Roman"/>
          <w:sz w:val="24"/>
          <w:szCs w:val="24"/>
        </w:rPr>
        <w:t>,</w:t>
      </w:r>
      <w:r w:rsidRPr="00527FC6">
        <w:rPr>
          <w:rFonts w:ascii="Times New Roman" w:hAnsi="Times New Roman" w:cs="Times New Roman"/>
          <w:sz w:val="24"/>
          <w:szCs w:val="24"/>
        </w:rPr>
        <w:t xml:space="preserve"> the see Chris, and Chris is clear. What's the problem? </w:t>
      </w:r>
      <w:r w:rsidR="00076029">
        <w:rPr>
          <w:rFonts w:ascii="Times New Roman" w:hAnsi="Times New Roman" w:cs="Times New Roman"/>
          <w:sz w:val="24"/>
          <w:szCs w:val="24"/>
        </w:rPr>
        <w:t>Y</w:t>
      </w:r>
      <w:r w:rsidRPr="00527FC6">
        <w:rPr>
          <w:rFonts w:ascii="Times New Roman" w:hAnsi="Times New Roman" w:cs="Times New Roman"/>
          <w:sz w:val="24"/>
          <w:szCs w:val="24"/>
        </w:rPr>
        <w:t xml:space="preserve">ou have to designate what the problem is. And I'm </w:t>
      </w:r>
      <w:r w:rsidR="00076029">
        <w:rPr>
          <w:rFonts w:ascii="Times New Roman" w:hAnsi="Times New Roman" w:cs="Times New Roman"/>
          <w:sz w:val="24"/>
          <w:szCs w:val="24"/>
        </w:rPr>
        <w:t>going</w:t>
      </w:r>
      <w:r w:rsidR="00D94F72">
        <w:rPr>
          <w:rFonts w:ascii="Times New Roman" w:hAnsi="Times New Roman" w:cs="Times New Roman"/>
          <w:sz w:val="24"/>
          <w:szCs w:val="24"/>
        </w:rPr>
        <w:t xml:space="preserve"> to</w:t>
      </w:r>
      <w:r w:rsidRPr="00527FC6">
        <w:rPr>
          <w:rFonts w:ascii="Times New Roman" w:hAnsi="Times New Roman" w:cs="Times New Roman"/>
          <w:sz w:val="24"/>
          <w:szCs w:val="24"/>
        </w:rPr>
        <w:t xml:space="preserve"> use some examples throughout this particular session. </w:t>
      </w:r>
      <w:r w:rsidR="00D94F72">
        <w:rPr>
          <w:rFonts w:ascii="Times New Roman" w:hAnsi="Times New Roman" w:cs="Times New Roman"/>
          <w:sz w:val="24"/>
          <w:szCs w:val="24"/>
        </w:rPr>
        <w:t>L</w:t>
      </w:r>
      <w:r w:rsidRPr="00527FC6">
        <w:rPr>
          <w:rFonts w:ascii="Times New Roman" w:hAnsi="Times New Roman" w:cs="Times New Roman"/>
          <w:sz w:val="24"/>
          <w:szCs w:val="24"/>
        </w:rPr>
        <w:t xml:space="preserve">et's just say for my membership site, the summit membership. </w:t>
      </w:r>
      <w:r w:rsidR="00796F19">
        <w:rPr>
          <w:rFonts w:ascii="Times New Roman" w:hAnsi="Times New Roman" w:cs="Times New Roman"/>
          <w:sz w:val="24"/>
          <w:szCs w:val="24"/>
        </w:rPr>
        <w:t>W</w:t>
      </w:r>
      <w:r w:rsidRPr="00527FC6">
        <w:rPr>
          <w:rFonts w:ascii="Times New Roman" w:hAnsi="Times New Roman" w:cs="Times New Roman"/>
          <w:sz w:val="24"/>
          <w:szCs w:val="24"/>
        </w:rPr>
        <w:t>hat's the problem? The problem there is making time to attend continuing education</w:t>
      </w:r>
      <w:r w:rsidR="00796F19">
        <w:rPr>
          <w:rFonts w:ascii="Times New Roman" w:hAnsi="Times New Roman" w:cs="Times New Roman"/>
          <w:sz w:val="24"/>
          <w:szCs w:val="24"/>
        </w:rPr>
        <w:t>, h</w:t>
      </w:r>
      <w:r w:rsidRPr="00527FC6">
        <w:rPr>
          <w:rFonts w:ascii="Times New Roman" w:hAnsi="Times New Roman" w:cs="Times New Roman"/>
          <w:sz w:val="24"/>
          <w:szCs w:val="24"/>
        </w:rPr>
        <w:t xml:space="preserve">eartfelt. </w:t>
      </w:r>
    </w:p>
    <w:p w14:paraId="1DAA3E25" w14:textId="77777777" w:rsidR="00796F19" w:rsidRDefault="00796F19" w:rsidP="00527FC6">
      <w:pPr>
        <w:spacing w:after="0"/>
        <w:jc w:val="both"/>
        <w:rPr>
          <w:rFonts w:ascii="Times New Roman" w:hAnsi="Times New Roman" w:cs="Times New Roman"/>
          <w:sz w:val="24"/>
          <w:szCs w:val="24"/>
        </w:rPr>
      </w:pPr>
    </w:p>
    <w:p w14:paraId="38546B1D" w14:textId="77777777" w:rsidR="00092671"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But why? Why are you doing this? </w:t>
      </w:r>
      <w:r w:rsidR="00796F19">
        <w:rPr>
          <w:rFonts w:ascii="Times New Roman" w:hAnsi="Times New Roman" w:cs="Times New Roman"/>
          <w:sz w:val="24"/>
          <w:szCs w:val="24"/>
        </w:rPr>
        <w:t>W</w:t>
      </w:r>
      <w:r w:rsidRPr="00527FC6">
        <w:rPr>
          <w:rFonts w:ascii="Times New Roman" w:hAnsi="Times New Roman" w:cs="Times New Roman"/>
          <w:sz w:val="24"/>
          <w:szCs w:val="24"/>
        </w:rPr>
        <w:t xml:space="preserve">hat was my problem that led to this? </w:t>
      </w:r>
      <w:r w:rsidR="00363156">
        <w:rPr>
          <w:rFonts w:ascii="Times New Roman" w:hAnsi="Times New Roman" w:cs="Times New Roman"/>
          <w:sz w:val="24"/>
          <w:szCs w:val="24"/>
        </w:rPr>
        <w:t>Y</w:t>
      </w:r>
      <w:r w:rsidRPr="00527FC6">
        <w:rPr>
          <w:rFonts w:ascii="Times New Roman" w:hAnsi="Times New Roman" w:cs="Times New Roman"/>
          <w:sz w:val="24"/>
          <w:szCs w:val="24"/>
        </w:rPr>
        <w:t>ou want to be able to connect with consumers</w:t>
      </w:r>
      <w:r w:rsidR="0073282A">
        <w:rPr>
          <w:rFonts w:ascii="Times New Roman" w:hAnsi="Times New Roman" w:cs="Times New Roman"/>
          <w:sz w:val="24"/>
          <w:szCs w:val="24"/>
        </w:rPr>
        <w:t>. I</w:t>
      </w:r>
      <w:r w:rsidRPr="00527FC6">
        <w:rPr>
          <w:rFonts w:ascii="Times New Roman" w:hAnsi="Times New Roman" w:cs="Times New Roman"/>
          <w:sz w:val="24"/>
          <w:szCs w:val="24"/>
        </w:rPr>
        <w:t>n this case back in 2011 when I was speaking at trade shows</w:t>
      </w:r>
      <w:r w:rsidR="0073282A">
        <w:rPr>
          <w:rFonts w:ascii="Times New Roman" w:hAnsi="Times New Roman" w:cs="Times New Roman"/>
          <w:sz w:val="24"/>
          <w:szCs w:val="24"/>
        </w:rPr>
        <w:t>,</w:t>
      </w:r>
      <w:r w:rsidRPr="00527FC6">
        <w:rPr>
          <w:rFonts w:ascii="Times New Roman" w:hAnsi="Times New Roman" w:cs="Times New Roman"/>
          <w:sz w:val="24"/>
          <w:szCs w:val="24"/>
        </w:rPr>
        <w:t xml:space="preserve"> the classes I wanted to take were being taught at the same time I was teaching. I couldn't take them</w:t>
      </w:r>
      <w:r w:rsidR="00092671">
        <w:rPr>
          <w:rFonts w:ascii="Times New Roman" w:hAnsi="Times New Roman" w:cs="Times New Roman"/>
          <w:sz w:val="24"/>
          <w:szCs w:val="24"/>
        </w:rPr>
        <w:t>,</w:t>
      </w:r>
      <w:r w:rsidRPr="00527FC6">
        <w:rPr>
          <w:rFonts w:ascii="Times New Roman" w:hAnsi="Times New Roman" w:cs="Times New Roman"/>
          <w:sz w:val="24"/>
          <w:szCs w:val="24"/>
        </w:rPr>
        <w:t xml:space="preserve"> </w:t>
      </w:r>
      <w:r w:rsidR="00092671">
        <w:rPr>
          <w:rFonts w:ascii="Times New Roman" w:hAnsi="Times New Roman" w:cs="Times New Roman"/>
          <w:sz w:val="24"/>
          <w:szCs w:val="24"/>
        </w:rPr>
        <w:t>so</w:t>
      </w:r>
      <w:r w:rsidRPr="00527FC6">
        <w:rPr>
          <w:rFonts w:ascii="Times New Roman" w:hAnsi="Times New Roman" w:cs="Times New Roman"/>
          <w:sz w:val="24"/>
          <w:szCs w:val="24"/>
        </w:rPr>
        <w:t xml:space="preserve"> there has to be a reason.</w:t>
      </w:r>
      <w:r w:rsidR="00092671">
        <w:rPr>
          <w:rFonts w:ascii="Times New Roman" w:hAnsi="Times New Roman" w:cs="Times New Roman"/>
          <w:sz w:val="24"/>
          <w:szCs w:val="24"/>
        </w:rPr>
        <w:t xml:space="preserve"> </w:t>
      </w:r>
      <w:r w:rsidRPr="00527FC6">
        <w:rPr>
          <w:rFonts w:ascii="Times New Roman" w:hAnsi="Times New Roman" w:cs="Times New Roman"/>
          <w:sz w:val="24"/>
          <w:szCs w:val="24"/>
        </w:rPr>
        <w:t>I was solving a problem for myself</w:t>
      </w:r>
      <w:r w:rsidR="00092671">
        <w:rPr>
          <w:rFonts w:ascii="Times New Roman" w:hAnsi="Times New Roman" w:cs="Times New Roman"/>
          <w:sz w:val="24"/>
          <w:szCs w:val="24"/>
        </w:rPr>
        <w:t xml:space="preserve"> f</w:t>
      </w:r>
      <w:r w:rsidRPr="00527FC6">
        <w:rPr>
          <w:rFonts w:ascii="Times New Roman" w:hAnsi="Times New Roman" w:cs="Times New Roman"/>
          <w:sz w:val="24"/>
          <w:szCs w:val="24"/>
        </w:rPr>
        <w:t xml:space="preserve">or the same problem you're having. </w:t>
      </w:r>
    </w:p>
    <w:p w14:paraId="60F082CB" w14:textId="77777777" w:rsidR="00092671" w:rsidRDefault="00092671" w:rsidP="00527FC6">
      <w:pPr>
        <w:spacing w:after="0"/>
        <w:jc w:val="both"/>
        <w:rPr>
          <w:rFonts w:ascii="Times New Roman" w:hAnsi="Times New Roman" w:cs="Times New Roman"/>
          <w:sz w:val="24"/>
          <w:szCs w:val="24"/>
        </w:rPr>
      </w:pPr>
    </w:p>
    <w:p w14:paraId="443C78B8" w14:textId="77777777" w:rsidR="00075C2E"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You have to make it relevant that are relevant. How is it relevant to them? </w:t>
      </w:r>
    </w:p>
    <w:p w14:paraId="5334198B" w14:textId="77777777" w:rsidR="006A45CB"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Trade Shows are busy, not always feasible to travel to multiple good classes going on</w:t>
      </w:r>
      <w:r w:rsidR="00865430">
        <w:rPr>
          <w:rFonts w:ascii="Times New Roman" w:hAnsi="Times New Roman" w:cs="Times New Roman"/>
          <w:sz w:val="24"/>
          <w:szCs w:val="24"/>
        </w:rPr>
        <w:t>,</w:t>
      </w:r>
      <w:r w:rsidRPr="00527FC6">
        <w:rPr>
          <w:rFonts w:ascii="Times New Roman" w:hAnsi="Times New Roman" w:cs="Times New Roman"/>
          <w:sz w:val="24"/>
          <w:szCs w:val="24"/>
        </w:rPr>
        <w:t xml:space="preserve"> at the same time stopping. </w:t>
      </w:r>
      <w:r w:rsidR="00865430">
        <w:rPr>
          <w:rFonts w:ascii="Times New Roman" w:hAnsi="Times New Roman" w:cs="Times New Roman"/>
          <w:sz w:val="24"/>
          <w:szCs w:val="24"/>
        </w:rPr>
        <w:t>W</w:t>
      </w:r>
      <w:r w:rsidRPr="00527FC6">
        <w:rPr>
          <w:rFonts w:ascii="Times New Roman" w:hAnsi="Times New Roman" w:cs="Times New Roman"/>
          <w:sz w:val="24"/>
          <w:szCs w:val="24"/>
        </w:rPr>
        <w:t xml:space="preserve">e want to watch the competitions, shopping, having fun with friends, </w:t>
      </w:r>
      <w:r w:rsidR="006B4D4B">
        <w:rPr>
          <w:rFonts w:ascii="Times New Roman" w:hAnsi="Times New Roman" w:cs="Times New Roman"/>
          <w:sz w:val="24"/>
          <w:szCs w:val="24"/>
        </w:rPr>
        <w:t>a</w:t>
      </w:r>
      <w:r w:rsidRPr="00527FC6">
        <w:rPr>
          <w:rFonts w:ascii="Times New Roman" w:hAnsi="Times New Roman" w:cs="Times New Roman"/>
          <w:sz w:val="24"/>
          <w:szCs w:val="24"/>
        </w:rPr>
        <w:t xml:space="preserve">nd all of those are posts in itself. </w:t>
      </w:r>
      <w:r w:rsidR="006A45CB">
        <w:rPr>
          <w:rFonts w:ascii="Times New Roman" w:hAnsi="Times New Roman" w:cs="Times New Roman"/>
          <w:sz w:val="24"/>
          <w:szCs w:val="24"/>
        </w:rPr>
        <w:t>B</w:t>
      </w:r>
      <w:r w:rsidRPr="00527FC6">
        <w:rPr>
          <w:rFonts w:ascii="Times New Roman" w:hAnsi="Times New Roman" w:cs="Times New Roman"/>
          <w:sz w:val="24"/>
          <w:szCs w:val="24"/>
        </w:rPr>
        <w:t xml:space="preserve">ecause you want to hit on each of these posts, want to make it interesting. That's why your solution will help them. </w:t>
      </w:r>
    </w:p>
    <w:p w14:paraId="6935B883" w14:textId="77777777" w:rsidR="006A45CB" w:rsidRDefault="006A45CB" w:rsidP="00527FC6">
      <w:pPr>
        <w:spacing w:after="0"/>
        <w:jc w:val="both"/>
        <w:rPr>
          <w:rFonts w:ascii="Times New Roman" w:hAnsi="Times New Roman" w:cs="Times New Roman"/>
          <w:sz w:val="24"/>
          <w:szCs w:val="24"/>
        </w:rPr>
      </w:pPr>
    </w:p>
    <w:p w14:paraId="24367202" w14:textId="77777777" w:rsidR="003C55EA"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But what if you could watch quality online education at your convenience? So specific, that means it's a call to action, then you do this. I go over, identify the problem, make it heartfelt. It's relevant. Interesting. </w:t>
      </w:r>
      <w:r w:rsidRPr="00527FC6">
        <w:rPr>
          <w:rFonts w:ascii="Times New Roman" w:hAnsi="Times New Roman" w:cs="Times New Roman"/>
          <w:sz w:val="24"/>
          <w:szCs w:val="24"/>
        </w:rPr>
        <w:lastRenderedPageBreak/>
        <w:t xml:space="preserve">And then the specific call to action. And don't expect you to do this like this very minute. </w:t>
      </w:r>
      <w:r w:rsidR="006F171B">
        <w:rPr>
          <w:rFonts w:ascii="Times New Roman" w:hAnsi="Times New Roman" w:cs="Times New Roman"/>
          <w:sz w:val="24"/>
          <w:szCs w:val="24"/>
        </w:rPr>
        <w:t>W</w:t>
      </w:r>
      <w:r w:rsidRPr="00527FC6">
        <w:rPr>
          <w:rFonts w:ascii="Times New Roman" w:hAnsi="Times New Roman" w:cs="Times New Roman"/>
          <w:sz w:val="24"/>
          <w:szCs w:val="24"/>
        </w:rPr>
        <w:t xml:space="preserve">hen we set up the next group call, we can go over this and go over your workbooks. </w:t>
      </w:r>
    </w:p>
    <w:p w14:paraId="0BBCDE4F" w14:textId="77777777" w:rsidR="003C55EA" w:rsidRDefault="003C55EA" w:rsidP="00527FC6">
      <w:pPr>
        <w:spacing w:after="0"/>
        <w:jc w:val="both"/>
        <w:rPr>
          <w:rFonts w:ascii="Times New Roman" w:hAnsi="Times New Roman" w:cs="Times New Roman"/>
          <w:sz w:val="24"/>
          <w:szCs w:val="24"/>
        </w:rPr>
      </w:pPr>
    </w:p>
    <w:p w14:paraId="1CD542E4" w14:textId="77777777" w:rsidR="008F3D24" w:rsidRDefault="006F171B" w:rsidP="00527FC6">
      <w:pPr>
        <w:spacing w:after="0"/>
        <w:jc w:val="both"/>
        <w:rPr>
          <w:rFonts w:ascii="Times New Roman" w:hAnsi="Times New Roman" w:cs="Times New Roman"/>
          <w:sz w:val="24"/>
          <w:szCs w:val="24"/>
        </w:rPr>
      </w:pPr>
      <w:r>
        <w:rPr>
          <w:rFonts w:ascii="Times New Roman" w:hAnsi="Times New Roman" w:cs="Times New Roman"/>
          <w:sz w:val="24"/>
          <w:szCs w:val="24"/>
        </w:rPr>
        <w:t>The</w:t>
      </w:r>
      <w:r w:rsidR="00B6615E" w:rsidRPr="00527FC6">
        <w:rPr>
          <w:rFonts w:ascii="Times New Roman" w:hAnsi="Times New Roman" w:cs="Times New Roman"/>
          <w:sz w:val="24"/>
          <w:szCs w:val="24"/>
        </w:rPr>
        <w:t xml:space="preserve"> next thing I want you to write in your workbooks is eight beliefs you disagree with and why</w:t>
      </w:r>
      <w:r w:rsidR="00015337">
        <w:rPr>
          <w:rFonts w:ascii="Times New Roman" w:hAnsi="Times New Roman" w:cs="Times New Roman"/>
          <w:sz w:val="24"/>
          <w:szCs w:val="24"/>
        </w:rPr>
        <w:t xml:space="preserve">. </w:t>
      </w:r>
      <w:r w:rsidR="00B6615E" w:rsidRPr="00527FC6">
        <w:rPr>
          <w:rFonts w:ascii="Times New Roman" w:hAnsi="Times New Roman" w:cs="Times New Roman"/>
          <w:sz w:val="24"/>
          <w:szCs w:val="24"/>
        </w:rPr>
        <w:t>To tell you take a stance, not everybody's going to be your customer</w:t>
      </w:r>
      <w:r w:rsidR="008F3D24">
        <w:rPr>
          <w:rFonts w:ascii="Times New Roman" w:hAnsi="Times New Roman" w:cs="Times New Roman"/>
          <w:sz w:val="24"/>
          <w:szCs w:val="24"/>
        </w:rPr>
        <w:t>. Y</w:t>
      </w:r>
      <w:r w:rsidR="00B6615E" w:rsidRPr="00527FC6">
        <w:rPr>
          <w:rFonts w:ascii="Times New Roman" w:hAnsi="Times New Roman" w:cs="Times New Roman"/>
          <w:sz w:val="24"/>
          <w:szCs w:val="24"/>
        </w:rPr>
        <w:t>ou should not waste your time attracting the wrong people.</w:t>
      </w:r>
      <w:r w:rsidR="008F3D24">
        <w:rPr>
          <w:rFonts w:ascii="Times New Roman" w:hAnsi="Times New Roman" w:cs="Times New Roman"/>
          <w:sz w:val="24"/>
          <w:szCs w:val="24"/>
        </w:rPr>
        <w:t xml:space="preserve"> E</w:t>
      </w:r>
      <w:r w:rsidR="00B6615E" w:rsidRPr="00527FC6">
        <w:rPr>
          <w:rFonts w:ascii="Times New Roman" w:hAnsi="Times New Roman" w:cs="Times New Roman"/>
          <w:sz w:val="24"/>
          <w:szCs w:val="24"/>
        </w:rPr>
        <w:t>xamples might be, beliefs that you don't believe in, looking for freebies, maybe people who feel they don't have to pay for things</w:t>
      </w:r>
      <w:r w:rsidR="008F3D24">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should be cheap and inexpensive. </w:t>
      </w:r>
    </w:p>
    <w:p w14:paraId="442C8F46" w14:textId="77777777" w:rsidR="008F3D24" w:rsidRDefault="008F3D24" w:rsidP="00527FC6">
      <w:pPr>
        <w:spacing w:after="0"/>
        <w:jc w:val="both"/>
        <w:rPr>
          <w:rFonts w:ascii="Times New Roman" w:hAnsi="Times New Roman" w:cs="Times New Roman"/>
          <w:sz w:val="24"/>
          <w:szCs w:val="24"/>
        </w:rPr>
      </w:pPr>
    </w:p>
    <w:p w14:paraId="2BBEF427" w14:textId="77777777" w:rsidR="0053703F"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This can also be political or social or religious issues if you feel strongly enough about it</w:t>
      </w:r>
      <w:r w:rsidR="00524FA0">
        <w:rPr>
          <w:rFonts w:ascii="Times New Roman" w:hAnsi="Times New Roman" w:cs="Times New Roman"/>
          <w:sz w:val="24"/>
          <w:szCs w:val="24"/>
        </w:rPr>
        <w:t xml:space="preserve"> </w:t>
      </w:r>
      <w:r w:rsidRPr="00527FC6">
        <w:rPr>
          <w:rFonts w:ascii="Times New Roman" w:hAnsi="Times New Roman" w:cs="Times New Roman"/>
          <w:sz w:val="24"/>
          <w:szCs w:val="24"/>
        </w:rPr>
        <w:t>that you don't want to work with people who don't feel the same way you do</w:t>
      </w:r>
      <w:r w:rsidR="00524FA0">
        <w:rPr>
          <w:rFonts w:ascii="Times New Roman" w:hAnsi="Times New Roman" w:cs="Times New Roman"/>
          <w:sz w:val="24"/>
          <w:szCs w:val="24"/>
        </w:rPr>
        <w:t>,</w:t>
      </w:r>
      <w:r w:rsidRPr="00527FC6">
        <w:rPr>
          <w:rFonts w:ascii="Times New Roman" w:hAnsi="Times New Roman" w:cs="Times New Roman"/>
          <w:sz w:val="24"/>
          <w:szCs w:val="24"/>
        </w:rPr>
        <w:t xml:space="preserve"> </w:t>
      </w:r>
      <w:r w:rsidR="00524FA0">
        <w:rPr>
          <w:rFonts w:ascii="Times New Roman" w:hAnsi="Times New Roman" w:cs="Times New Roman"/>
          <w:sz w:val="24"/>
          <w:szCs w:val="24"/>
        </w:rPr>
        <w:t>i</w:t>
      </w:r>
      <w:r w:rsidRPr="00527FC6">
        <w:rPr>
          <w:rFonts w:ascii="Times New Roman" w:hAnsi="Times New Roman" w:cs="Times New Roman"/>
          <w:sz w:val="24"/>
          <w:szCs w:val="24"/>
        </w:rPr>
        <w:t xml:space="preserve">t could be something within your industry that you disagree with. I'm in the grooming industry, there are several things that can go in either direction. You're plucking, like yours </w:t>
      </w:r>
      <w:r w:rsidR="0053703F">
        <w:rPr>
          <w:rFonts w:ascii="Times New Roman" w:hAnsi="Times New Roman" w:cs="Times New Roman"/>
          <w:sz w:val="24"/>
          <w:szCs w:val="24"/>
        </w:rPr>
        <w:t>d</w:t>
      </w:r>
      <w:r w:rsidRPr="00527FC6">
        <w:rPr>
          <w:rFonts w:ascii="Times New Roman" w:hAnsi="Times New Roman" w:cs="Times New Roman"/>
          <w:sz w:val="24"/>
          <w:szCs w:val="24"/>
        </w:rPr>
        <w:t xml:space="preserve">on't </w:t>
      </w:r>
      <w:r w:rsidR="0053703F" w:rsidRPr="00527FC6">
        <w:rPr>
          <w:rFonts w:ascii="Times New Roman" w:hAnsi="Times New Roman" w:cs="Times New Roman"/>
          <w:sz w:val="24"/>
          <w:szCs w:val="24"/>
        </w:rPr>
        <w:t>faker</w:t>
      </w:r>
      <w:r w:rsidRPr="00527FC6">
        <w:rPr>
          <w:rFonts w:ascii="Times New Roman" w:hAnsi="Times New Roman" w:cs="Times New Roman"/>
          <w:sz w:val="24"/>
          <w:szCs w:val="24"/>
        </w:rPr>
        <w:t xml:space="preserve"> so no clients come to class, pre clip, don't pre </w:t>
      </w:r>
      <w:r w:rsidR="0053703F">
        <w:rPr>
          <w:rFonts w:ascii="Times New Roman" w:hAnsi="Times New Roman" w:cs="Times New Roman"/>
          <w:sz w:val="24"/>
          <w:szCs w:val="24"/>
        </w:rPr>
        <w:t>clip</w:t>
      </w:r>
      <w:r w:rsidRPr="00527FC6">
        <w:rPr>
          <w:rFonts w:ascii="Times New Roman" w:hAnsi="Times New Roman" w:cs="Times New Roman"/>
          <w:sz w:val="24"/>
          <w:szCs w:val="24"/>
        </w:rPr>
        <w:t xml:space="preserve">. </w:t>
      </w:r>
    </w:p>
    <w:p w14:paraId="1455B36C" w14:textId="77777777" w:rsidR="0053703F" w:rsidRDefault="0053703F" w:rsidP="00527FC6">
      <w:pPr>
        <w:spacing w:after="0"/>
        <w:jc w:val="both"/>
        <w:rPr>
          <w:rFonts w:ascii="Times New Roman" w:hAnsi="Times New Roman" w:cs="Times New Roman"/>
          <w:sz w:val="24"/>
          <w:szCs w:val="24"/>
        </w:rPr>
      </w:pPr>
    </w:p>
    <w:p w14:paraId="5755DB7F" w14:textId="50C55718" w:rsidR="00671A35" w:rsidRPr="00527FC6" w:rsidRDefault="0053703F" w:rsidP="00527FC6">
      <w:pPr>
        <w:spacing w:after="0"/>
        <w:jc w:val="both"/>
        <w:rPr>
          <w:rFonts w:ascii="Times New Roman" w:hAnsi="Times New Roman" w:cs="Times New Roman"/>
          <w:sz w:val="24"/>
          <w:szCs w:val="24"/>
        </w:rPr>
      </w:pPr>
      <w:r>
        <w:rPr>
          <w:rFonts w:ascii="Times New Roman" w:hAnsi="Times New Roman" w:cs="Times New Roman"/>
          <w:sz w:val="24"/>
          <w:szCs w:val="24"/>
        </w:rPr>
        <w:t>I</w:t>
      </w:r>
      <w:r w:rsidR="00B6615E" w:rsidRPr="00527FC6">
        <w:rPr>
          <w:rFonts w:ascii="Times New Roman" w:hAnsi="Times New Roman" w:cs="Times New Roman"/>
          <w:sz w:val="24"/>
          <w:szCs w:val="24"/>
        </w:rPr>
        <w:t>f there</w:t>
      </w:r>
      <w:r>
        <w:rPr>
          <w:rFonts w:ascii="Times New Roman" w:hAnsi="Times New Roman" w:cs="Times New Roman"/>
          <w:sz w:val="24"/>
          <w:szCs w:val="24"/>
        </w:rPr>
        <w:t xml:space="preserve"> are</w:t>
      </w:r>
      <w:r w:rsidR="00B6615E" w:rsidRPr="00527FC6">
        <w:rPr>
          <w:rFonts w:ascii="Times New Roman" w:hAnsi="Times New Roman" w:cs="Times New Roman"/>
          <w:sz w:val="24"/>
          <w:szCs w:val="24"/>
        </w:rPr>
        <w:t xml:space="preserve"> things like that</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in your program that you want to be like really clear, this is what I stand for. Then take a stand. And then on the flip side of th</w:t>
      </w:r>
      <w:r w:rsidR="00B41D5E">
        <w:rPr>
          <w:rFonts w:ascii="Times New Roman" w:hAnsi="Times New Roman" w:cs="Times New Roman"/>
          <w:sz w:val="24"/>
          <w:szCs w:val="24"/>
        </w:rPr>
        <w:t>ose</w:t>
      </w:r>
      <w:r w:rsidR="00B6615E" w:rsidRPr="00527FC6">
        <w:rPr>
          <w:rFonts w:ascii="Times New Roman" w:hAnsi="Times New Roman" w:cs="Times New Roman"/>
          <w:sz w:val="24"/>
          <w:szCs w:val="24"/>
        </w:rPr>
        <w:t xml:space="preserve"> eight beliefs you agree with and why you agree with them because that is how you're going to attract the people you wish to work with. </w:t>
      </w:r>
      <w:r w:rsidR="00B41D5E">
        <w:rPr>
          <w:rFonts w:ascii="Times New Roman" w:hAnsi="Times New Roman" w:cs="Times New Roman"/>
          <w:sz w:val="24"/>
          <w:szCs w:val="24"/>
        </w:rPr>
        <w:t>A</w:t>
      </w:r>
      <w:r w:rsidR="00B6615E" w:rsidRPr="00527FC6">
        <w:rPr>
          <w:rFonts w:ascii="Times New Roman" w:hAnsi="Times New Roman" w:cs="Times New Roman"/>
          <w:sz w:val="24"/>
          <w:szCs w:val="24"/>
        </w:rPr>
        <w:t>nd in the workbook</w:t>
      </w:r>
      <w:r w:rsidR="00B41D5E">
        <w:rPr>
          <w:rFonts w:ascii="Times New Roman" w:hAnsi="Times New Roman" w:cs="Times New Roman"/>
          <w:sz w:val="24"/>
          <w:szCs w:val="24"/>
        </w:rPr>
        <w:t xml:space="preserve">, </w:t>
      </w:r>
      <w:r w:rsidR="00B6615E" w:rsidRPr="00527FC6">
        <w:rPr>
          <w:rFonts w:ascii="Times New Roman" w:hAnsi="Times New Roman" w:cs="Times New Roman"/>
          <w:sz w:val="24"/>
          <w:szCs w:val="24"/>
        </w:rPr>
        <w:t>I have included 15</w:t>
      </w:r>
      <w:r w:rsidR="00B41D5E">
        <w:rPr>
          <w:rFonts w:ascii="Times New Roman" w:hAnsi="Times New Roman" w:cs="Times New Roman"/>
          <w:sz w:val="24"/>
          <w:szCs w:val="24"/>
        </w:rPr>
        <w:t>.</w:t>
      </w:r>
      <w:r w:rsidR="00B6615E" w:rsidRPr="00527FC6">
        <w:rPr>
          <w:rFonts w:ascii="Times New Roman" w:hAnsi="Times New Roman" w:cs="Times New Roman"/>
          <w:sz w:val="24"/>
          <w:szCs w:val="24"/>
        </w:rPr>
        <w:t xml:space="preserve"> I'm only asking you to write eight</w:t>
      </w:r>
      <w:r w:rsidR="003721BF">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I wrote </w:t>
      </w:r>
      <w:r w:rsidR="003721BF">
        <w:rPr>
          <w:rFonts w:ascii="Times New Roman" w:hAnsi="Times New Roman" w:cs="Times New Roman"/>
          <w:sz w:val="24"/>
          <w:szCs w:val="24"/>
        </w:rPr>
        <w:t>down</w:t>
      </w:r>
      <w:r w:rsidR="00B6615E" w:rsidRPr="00527FC6">
        <w:rPr>
          <w:rFonts w:ascii="Times New Roman" w:hAnsi="Times New Roman" w:cs="Times New Roman"/>
          <w:sz w:val="24"/>
          <w:szCs w:val="24"/>
        </w:rPr>
        <w:t xml:space="preserve"> 15 </w:t>
      </w:r>
      <w:r w:rsidR="003721BF">
        <w:rPr>
          <w:rFonts w:ascii="Times New Roman" w:hAnsi="Times New Roman" w:cs="Times New Roman"/>
          <w:sz w:val="24"/>
          <w:szCs w:val="24"/>
        </w:rPr>
        <w:t>and t</w:t>
      </w:r>
      <w:r w:rsidR="00B6615E" w:rsidRPr="00527FC6">
        <w:rPr>
          <w:rFonts w:ascii="Times New Roman" w:hAnsi="Times New Roman" w:cs="Times New Roman"/>
          <w:sz w:val="24"/>
          <w:szCs w:val="24"/>
        </w:rPr>
        <w:t>hey are my truths. It is printed out</w:t>
      </w:r>
      <w:r w:rsidR="006D226F">
        <w:rPr>
          <w:rFonts w:ascii="Times New Roman" w:hAnsi="Times New Roman" w:cs="Times New Roman"/>
          <w:sz w:val="24"/>
          <w:szCs w:val="24"/>
        </w:rPr>
        <w:t xml:space="preserve"> a</w:t>
      </w:r>
      <w:r w:rsidR="00B6615E" w:rsidRPr="00527FC6">
        <w:rPr>
          <w:rFonts w:ascii="Times New Roman" w:hAnsi="Times New Roman" w:cs="Times New Roman"/>
          <w:sz w:val="24"/>
          <w:szCs w:val="24"/>
        </w:rPr>
        <w:t>nd it is laminated. So</w:t>
      </w:r>
      <w:r w:rsidR="00FF70DF">
        <w:rPr>
          <w:rFonts w:ascii="Times New Roman" w:hAnsi="Times New Roman" w:cs="Times New Roman"/>
          <w:sz w:val="24"/>
          <w:szCs w:val="24"/>
        </w:rPr>
        <w:t>,</w:t>
      </w:r>
      <w:r w:rsidR="00B6615E" w:rsidRPr="00527FC6">
        <w:rPr>
          <w:rFonts w:ascii="Times New Roman" w:hAnsi="Times New Roman" w:cs="Times New Roman"/>
          <w:sz w:val="24"/>
          <w:szCs w:val="24"/>
        </w:rPr>
        <w:t xml:space="preserve"> I can see it if I ever have an issue on, should I do this? Or should I do that? I look to my truth. So</w:t>
      </w:r>
      <w:r w:rsidR="000C194F">
        <w:rPr>
          <w:rFonts w:ascii="Times New Roman" w:hAnsi="Times New Roman" w:cs="Times New Roman"/>
          <w:sz w:val="24"/>
          <w:szCs w:val="24"/>
        </w:rPr>
        <w:t>,</w:t>
      </w:r>
      <w:r w:rsidR="00B6615E" w:rsidRPr="00527FC6">
        <w:rPr>
          <w:rFonts w:ascii="Times New Roman" w:hAnsi="Times New Roman" w:cs="Times New Roman"/>
          <w:sz w:val="24"/>
          <w:szCs w:val="24"/>
        </w:rPr>
        <w:t xml:space="preserve"> I keep to my messaging.</w:t>
      </w:r>
    </w:p>
    <w:p w14:paraId="13D28A9B" w14:textId="77777777" w:rsidR="00671A35" w:rsidRPr="00527FC6" w:rsidRDefault="00671A35" w:rsidP="00527FC6">
      <w:pPr>
        <w:spacing w:after="0"/>
        <w:jc w:val="both"/>
        <w:rPr>
          <w:rFonts w:ascii="Times New Roman" w:hAnsi="Times New Roman" w:cs="Times New Roman"/>
          <w:sz w:val="24"/>
          <w:szCs w:val="24"/>
        </w:rPr>
      </w:pPr>
    </w:p>
    <w:p w14:paraId="2E168293" w14:textId="71C40997" w:rsidR="00930EBA" w:rsidRDefault="000C194F" w:rsidP="00527FC6">
      <w:pPr>
        <w:spacing w:after="0"/>
        <w:jc w:val="both"/>
        <w:rPr>
          <w:rFonts w:ascii="Times New Roman" w:hAnsi="Times New Roman" w:cs="Times New Roman"/>
          <w:sz w:val="24"/>
          <w:szCs w:val="24"/>
        </w:rPr>
      </w:pPr>
      <w:r>
        <w:rPr>
          <w:rFonts w:ascii="Times New Roman" w:hAnsi="Times New Roman" w:cs="Times New Roman"/>
          <w:sz w:val="24"/>
          <w:szCs w:val="24"/>
        </w:rPr>
        <w:t>So,</w:t>
      </w:r>
      <w:r w:rsidR="00B6615E" w:rsidRPr="00527FC6">
        <w:rPr>
          <w:rFonts w:ascii="Times New Roman" w:hAnsi="Times New Roman" w:cs="Times New Roman"/>
          <w:sz w:val="24"/>
          <w:szCs w:val="24"/>
        </w:rPr>
        <w:t xml:space="preserve"> let's move on to </w:t>
      </w:r>
      <w:r>
        <w:rPr>
          <w:rFonts w:ascii="Times New Roman" w:hAnsi="Times New Roman" w:cs="Times New Roman"/>
          <w:sz w:val="24"/>
          <w:szCs w:val="24"/>
        </w:rPr>
        <w:t>S</w:t>
      </w:r>
      <w:r w:rsidR="00B6615E" w:rsidRPr="00527FC6">
        <w:rPr>
          <w:rFonts w:ascii="Times New Roman" w:hAnsi="Times New Roman" w:cs="Times New Roman"/>
          <w:sz w:val="24"/>
          <w:szCs w:val="24"/>
        </w:rPr>
        <w:t xml:space="preserve">tate of </w:t>
      </w:r>
      <w:r>
        <w:rPr>
          <w:rFonts w:ascii="Times New Roman" w:hAnsi="Times New Roman" w:cs="Times New Roman"/>
          <w:sz w:val="24"/>
          <w:szCs w:val="24"/>
        </w:rPr>
        <w:t>A</w:t>
      </w:r>
      <w:r w:rsidR="00B6615E" w:rsidRPr="00527FC6">
        <w:rPr>
          <w:rFonts w:ascii="Times New Roman" w:hAnsi="Times New Roman" w:cs="Times New Roman"/>
          <w:sz w:val="24"/>
          <w:szCs w:val="24"/>
        </w:rPr>
        <w:t xml:space="preserve">wareness. </w:t>
      </w:r>
      <w:r w:rsidRPr="000C194F">
        <w:rPr>
          <w:rFonts w:ascii="Times New Roman" w:hAnsi="Times New Roman" w:cs="Times New Roman"/>
          <w:b/>
          <w:bCs/>
          <w:sz w:val="24"/>
          <w:szCs w:val="24"/>
        </w:rPr>
        <w:t>W</w:t>
      </w:r>
      <w:r w:rsidR="00B6615E" w:rsidRPr="000C194F">
        <w:rPr>
          <w:rFonts w:ascii="Times New Roman" w:hAnsi="Times New Roman" w:cs="Times New Roman"/>
          <w:b/>
          <w:bCs/>
          <w:sz w:val="24"/>
          <w:szCs w:val="24"/>
        </w:rPr>
        <w:t>hat is</w:t>
      </w:r>
      <w:r w:rsidRPr="000C194F">
        <w:rPr>
          <w:rFonts w:ascii="Times New Roman" w:hAnsi="Times New Roman" w:cs="Times New Roman"/>
          <w:b/>
          <w:bCs/>
          <w:sz w:val="24"/>
          <w:szCs w:val="24"/>
        </w:rPr>
        <w:t xml:space="preserve"> State of</w:t>
      </w:r>
      <w:r w:rsidR="00B6615E" w:rsidRPr="000C194F">
        <w:rPr>
          <w:rFonts w:ascii="Times New Roman" w:hAnsi="Times New Roman" w:cs="Times New Roman"/>
          <w:b/>
          <w:bCs/>
          <w:sz w:val="24"/>
          <w:szCs w:val="24"/>
        </w:rPr>
        <w:t xml:space="preserve"> </w:t>
      </w:r>
      <w:r w:rsidRPr="000C194F">
        <w:rPr>
          <w:rFonts w:ascii="Times New Roman" w:hAnsi="Times New Roman" w:cs="Times New Roman"/>
          <w:b/>
          <w:bCs/>
          <w:sz w:val="24"/>
          <w:szCs w:val="24"/>
        </w:rPr>
        <w:t>A</w:t>
      </w:r>
      <w:r w:rsidR="00B6615E" w:rsidRPr="000C194F">
        <w:rPr>
          <w:rFonts w:ascii="Times New Roman" w:hAnsi="Times New Roman" w:cs="Times New Roman"/>
          <w:b/>
          <w:bCs/>
          <w:sz w:val="24"/>
          <w:szCs w:val="24"/>
        </w:rPr>
        <w:t>wareness</w:t>
      </w:r>
      <w:r w:rsidR="00B6615E" w:rsidRPr="00527FC6">
        <w:rPr>
          <w:rFonts w:ascii="Times New Roman" w:hAnsi="Times New Roman" w:cs="Times New Roman"/>
          <w:sz w:val="24"/>
          <w:szCs w:val="24"/>
        </w:rPr>
        <w:t xml:space="preserve">? Who is aware of what it is you have to offer? </w:t>
      </w:r>
      <w:r>
        <w:rPr>
          <w:rFonts w:ascii="Times New Roman" w:hAnsi="Times New Roman" w:cs="Times New Roman"/>
          <w:sz w:val="24"/>
          <w:szCs w:val="24"/>
        </w:rPr>
        <w:t>H</w:t>
      </w:r>
      <w:r w:rsidR="00B6615E" w:rsidRPr="00527FC6">
        <w:rPr>
          <w:rFonts w:ascii="Times New Roman" w:hAnsi="Times New Roman" w:cs="Times New Roman"/>
          <w:sz w:val="24"/>
          <w:szCs w:val="24"/>
        </w:rPr>
        <w:t>ow I got four categories here? And how do you even know where these people fall?</w:t>
      </w:r>
      <w:r w:rsidR="00930EBA">
        <w:rPr>
          <w:rFonts w:ascii="Times New Roman" w:hAnsi="Times New Roman" w:cs="Times New Roman"/>
          <w:sz w:val="24"/>
          <w:szCs w:val="24"/>
        </w:rPr>
        <w:t xml:space="preserve"> W</w:t>
      </w:r>
      <w:r w:rsidR="00B6615E" w:rsidRPr="00527FC6">
        <w:rPr>
          <w:rFonts w:ascii="Times New Roman" w:hAnsi="Times New Roman" w:cs="Times New Roman"/>
          <w:sz w:val="24"/>
          <w:szCs w:val="24"/>
        </w:rPr>
        <w:t xml:space="preserve">hat I'm going to tell you to is pay attention to see who's responding to your posts, who's responding to other people's posts, which may involve </w:t>
      </w:r>
      <w:r>
        <w:rPr>
          <w:rFonts w:ascii="Times New Roman" w:hAnsi="Times New Roman" w:cs="Times New Roman"/>
          <w:sz w:val="24"/>
          <w:szCs w:val="24"/>
        </w:rPr>
        <w:t xml:space="preserve">in </w:t>
      </w:r>
      <w:r w:rsidR="00B6615E" w:rsidRPr="00527FC6">
        <w:rPr>
          <w:rFonts w:ascii="Times New Roman" w:hAnsi="Times New Roman" w:cs="Times New Roman"/>
          <w:sz w:val="24"/>
          <w:szCs w:val="24"/>
        </w:rPr>
        <w:t>this, and in what manner are they responding</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p>
    <w:p w14:paraId="6D41688D" w14:textId="77777777" w:rsidR="00930EBA" w:rsidRDefault="00930EBA" w:rsidP="00527FC6">
      <w:pPr>
        <w:spacing w:after="0"/>
        <w:jc w:val="both"/>
        <w:rPr>
          <w:rFonts w:ascii="Times New Roman" w:hAnsi="Times New Roman" w:cs="Times New Roman"/>
          <w:sz w:val="24"/>
          <w:szCs w:val="24"/>
        </w:rPr>
      </w:pPr>
    </w:p>
    <w:p w14:paraId="5DC488B7" w14:textId="125A1C84" w:rsidR="00930EBA" w:rsidRDefault="000C194F" w:rsidP="00527FC6">
      <w:pPr>
        <w:spacing w:after="0"/>
        <w:jc w:val="both"/>
        <w:rPr>
          <w:rFonts w:ascii="Times New Roman" w:hAnsi="Times New Roman" w:cs="Times New Roman"/>
          <w:sz w:val="24"/>
          <w:szCs w:val="24"/>
        </w:rPr>
      </w:pPr>
      <w:r>
        <w:rPr>
          <w:rFonts w:ascii="Times New Roman" w:hAnsi="Times New Roman" w:cs="Times New Roman"/>
          <w:sz w:val="24"/>
          <w:szCs w:val="24"/>
        </w:rPr>
        <w:t>T</w:t>
      </w:r>
      <w:r w:rsidR="00B6615E" w:rsidRPr="00527FC6">
        <w:rPr>
          <w:rFonts w:ascii="Times New Roman" w:hAnsi="Times New Roman" w:cs="Times New Roman"/>
          <w:sz w:val="24"/>
          <w:szCs w:val="24"/>
        </w:rPr>
        <w:t>he first category is, people are most aware but maybe they're not committed</w:t>
      </w:r>
      <w:r w:rsidR="00645FD8">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Or maybe they don't think it'll fix their problem. </w:t>
      </w:r>
      <w:r w:rsidR="00930EBA">
        <w:rPr>
          <w:rFonts w:ascii="Times New Roman" w:hAnsi="Times New Roman" w:cs="Times New Roman"/>
          <w:sz w:val="24"/>
          <w:szCs w:val="24"/>
        </w:rPr>
        <w:t>S</w:t>
      </w:r>
      <w:r w:rsidR="00B6615E" w:rsidRPr="00527FC6">
        <w:rPr>
          <w:rFonts w:ascii="Times New Roman" w:hAnsi="Times New Roman" w:cs="Times New Roman"/>
          <w:sz w:val="24"/>
          <w:szCs w:val="24"/>
        </w:rPr>
        <w:t>o</w:t>
      </w:r>
      <w:r w:rsidR="00930EBA">
        <w:rPr>
          <w:rFonts w:ascii="Times New Roman" w:hAnsi="Times New Roman" w:cs="Times New Roman"/>
          <w:sz w:val="24"/>
          <w:szCs w:val="24"/>
        </w:rPr>
        <w:t>,</w:t>
      </w:r>
      <w:r w:rsidR="00B6615E" w:rsidRPr="00527FC6">
        <w:rPr>
          <w:rFonts w:ascii="Times New Roman" w:hAnsi="Times New Roman" w:cs="Times New Roman"/>
          <w:sz w:val="24"/>
          <w:szCs w:val="24"/>
        </w:rPr>
        <w:t xml:space="preserve"> I'm just </w:t>
      </w:r>
      <w:r w:rsidR="00571C30">
        <w:rPr>
          <w:rFonts w:ascii="Times New Roman" w:hAnsi="Times New Roman" w:cs="Times New Roman"/>
          <w:sz w:val="24"/>
          <w:szCs w:val="24"/>
        </w:rPr>
        <w:t>going to</w:t>
      </w:r>
      <w:r w:rsidR="00B6615E" w:rsidRPr="00527FC6">
        <w:rPr>
          <w:rFonts w:ascii="Times New Roman" w:hAnsi="Times New Roman" w:cs="Times New Roman"/>
          <w:sz w:val="24"/>
          <w:szCs w:val="24"/>
        </w:rPr>
        <w:t xml:space="preserve"> use an example. I sell green lollipops, </w:t>
      </w:r>
      <w:r w:rsidR="00493229">
        <w:rPr>
          <w:rFonts w:ascii="Times New Roman" w:hAnsi="Times New Roman" w:cs="Times New Roman"/>
          <w:sz w:val="24"/>
          <w:szCs w:val="24"/>
        </w:rPr>
        <w:t>s</w:t>
      </w:r>
      <w:r w:rsidR="00B6615E" w:rsidRPr="00527FC6">
        <w:rPr>
          <w:rFonts w:ascii="Times New Roman" w:hAnsi="Times New Roman" w:cs="Times New Roman"/>
          <w:sz w:val="24"/>
          <w:szCs w:val="24"/>
        </w:rPr>
        <w:t>o the people who would be most aware would be as</w:t>
      </w:r>
      <w:r w:rsidR="003443A3">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r w:rsidR="003443A3" w:rsidRPr="003443A3">
        <w:rPr>
          <w:rFonts w:ascii="Times New Roman" w:hAnsi="Times New Roman" w:cs="Times New Roman"/>
          <w:i/>
          <w:iCs/>
          <w:sz w:val="24"/>
          <w:szCs w:val="24"/>
        </w:rPr>
        <w:t>o</w:t>
      </w:r>
      <w:r w:rsidR="00B6615E" w:rsidRPr="003443A3">
        <w:rPr>
          <w:rFonts w:ascii="Times New Roman" w:hAnsi="Times New Roman" w:cs="Times New Roman"/>
          <w:i/>
          <w:iCs/>
          <w:sz w:val="24"/>
          <w:szCs w:val="24"/>
        </w:rPr>
        <w:t>h, I love green lollipops, but I didn't know where to find them.</w:t>
      </w:r>
      <w:r w:rsidR="00B6615E" w:rsidRPr="00527FC6">
        <w:rPr>
          <w:rFonts w:ascii="Times New Roman" w:hAnsi="Times New Roman" w:cs="Times New Roman"/>
          <w:sz w:val="24"/>
          <w:szCs w:val="24"/>
        </w:rPr>
        <w:t xml:space="preserve"> </w:t>
      </w:r>
      <w:r w:rsidR="003443A3">
        <w:rPr>
          <w:rFonts w:ascii="Times New Roman" w:hAnsi="Times New Roman" w:cs="Times New Roman"/>
          <w:sz w:val="24"/>
          <w:szCs w:val="24"/>
        </w:rPr>
        <w:t>T</w:t>
      </w:r>
      <w:r w:rsidR="00B6615E" w:rsidRPr="00527FC6">
        <w:rPr>
          <w:rFonts w:ascii="Times New Roman" w:hAnsi="Times New Roman" w:cs="Times New Roman"/>
          <w:sz w:val="24"/>
          <w:szCs w:val="24"/>
        </w:rPr>
        <w:t>hat is how they are responding</w:t>
      </w:r>
      <w:r w:rsidR="00930EBA">
        <w:rPr>
          <w:rFonts w:ascii="Times New Roman" w:hAnsi="Times New Roman" w:cs="Times New Roman"/>
          <w:sz w:val="24"/>
          <w:szCs w:val="24"/>
        </w:rPr>
        <w:t>,</w:t>
      </w:r>
      <w:r w:rsidR="00B6615E" w:rsidRPr="00527FC6">
        <w:rPr>
          <w:rFonts w:ascii="Times New Roman" w:hAnsi="Times New Roman" w:cs="Times New Roman"/>
          <w:sz w:val="24"/>
          <w:szCs w:val="24"/>
        </w:rPr>
        <w:t xml:space="preserve"> that other people who are going to be most interested in your program. </w:t>
      </w:r>
    </w:p>
    <w:p w14:paraId="226DD61E" w14:textId="77777777" w:rsidR="00930EBA" w:rsidRDefault="00930EBA" w:rsidP="00527FC6">
      <w:pPr>
        <w:spacing w:after="0"/>
        <w:jc w:val="both"/>
        <w:rPr>
          <w:rFonts w:ascii="Times New Roman" w:hAnsi="Times New Roman" w:cs="Times New Roman"/>
          <w:sz w:val="24"/>
          <w:szCs w:val="24"/>
        </w:rPr>
      </w:pPr>
    </w:p>
    <w:p w14:paraId="418F2B7C" w14:textId="47FC7570" w:rsidR="00930EBA"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The second one is they know </w:t>
      </w:r>
      <w:r w:rsidR="00930EBA" w:rsidRPr="00527FC6">
        <w:rPr>
          <w:rFonts w:ascii="Times New Roman" w:hAnsi="Times New Roman" w:cs="Times New Roman"/>
          <w:sz w:val="24"/>
          <w:szCs w:val="24"/>
        </w:rPr>
        <w:t>your</w:t>
      </w:r>
      <w:r w:rsidRPr="00527FC6">
        <w:rPr>
          <w:rFonts w:ascii="Times New Roman" w:hAnsi="Times New Roman" w:cs="Times New Roman"/>
          <w:sz w:val="24"/>
          <w:szCs w:val="24"/>
        </w:rPr>
        <w:t xml:space="preserve"> hungry lollipops, but they don't want it because you haven't made it clear on the benefits.</w:t>
      </w:r>
      <w:r w:rsidR="00930EBA">
        <w:rPr>
          <w:rFonts w:ascii="Times New Roman" w:hAnsi="Times New Roman" w:cs="Times New Roman"/>
          <w:sz w:val="24"/>
          <w:szCs w:val="24"/>
        </w:rPr>
        <w:t xml:space="preserve"> R</w:t>
      </w:r>
      <w:r w:rsidRPr="00527FC6">
        <w:rPr>
          <w:rFonts w:ascii="Times New Roman" w:hAnsi="Times New Roman" w:cs="Times New Roman"/>
          <w:sz w:val="24"/>
          <w:szCs w:val="24"/>
        </w:rPr>
        <w:t xml:space="preserve">esponses might be what's so good about every </w:t>
      </w:r>
      <w:r w:rsidR="00930EBA" w:rsidRPr="00527FC6">
        <w:rPr>
          <w:rFonts w:ascii="Times New Roman" w:hAnsi="Times New Roman" w:cs="Times New Roman"/>
          <w:sz w:val="24"/>
          <w:szCs w:val="24"/>
        </w:rPr>
        <w:t>lollipop</w:t>
      </w:r>
      <w:r w:rsidRPr="00527FC6">
        <w:rPr>
          <w:rFonts w:ascii="Times New Roman" w:hAnsi="Times New Roman" w:cs="Times New Roman"/>
          <w:sz w:val="24"/>
          <w:szCs w:val="24"/>
        </w:rPr>
        <w:t>,</w:t>
      </w:r>
      <w:r w:rsidR="00930EBA">
        <w:rPr>
          <w:rFonts w:ascii="Times New Roman" w:hAnsi="Times New Roman" w:cs="Times New Roman"/>
          <w:sz w:val="24"/>
          <w:szCs w:val="24"/>
        </w:rPr>
        <w:t xml:space="preserve"> s</w:t>
      </w:r>
      <w:r w:rsidRPr="00527FC6">
        <w:rPr>
          <w:rFonts w:ascii="Times New Roman" w:hAnsi="Times New Roman" w:cs="Times New Roman"/>
          <w:sz w:val="24"/>
          <w:szCs w:val="24"/>
        </w:rPr>
        <w:t>o they do</w:t>
      </w:r>
      <w:r w:rsidR="00930EBA">
        <w:rPr>
          <w:rFonts w:ascii="Times New Roman" w:hAnsi="Times New Roman" w:cs="Times New Roman"/>
          <w:sz w:val="24"/>
          <w:szCs w:val="24"/>
        </w:rPr>
        <w:t xml:space="preserve"> </w:t>
      </w:r>
      <w:r w:rsidRPr="00527FC6">
        <w:rPr>
          <w:rFonts w:ascii="Times New Roman" w:hAnsi="Times New Roman" w:cs="Times New Roman"/>
          <w:sz w:val="24"/>
          <w:szCs w:val="24"/>
        </w:rPr>
        <w:t xml:space="preserve">understand the benefit. They know you haven't, but they don't get the benefit of it. </w:t>
      </w:r>
    </w:p>
    <w:p w14:paraId="638B12D0" w14:textId="77777777" w:rsidR="00930EBA" w:rsidRDefault="00930EBA" w:rsidP="00527FC6">
      <w:pPr>
        <w:spacing w:after="0"/>
        <w:jc w:val="both"/>
        <w:rPr>
          <w:rFonts w:ascii="Times New Roman" w:hAnsi="Times New Roman" w:cs="Times New Roman"/>
          <w:sz w:val="24"/>
          <w:szCs w:val="24"/>
        </w:rPr>
      </w:pPr>
    </w:p>
    <w:p w14:paraId="14F49768" w14:textId="77777777" w:rsidR="00C36B83"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The third one is they don't see your solution.</w:t>
      </w:r>
      <w:r w:rsidR="00092A1E">
        <w:rPr>
          <w:rFonts w:ascii="Times New Roman" w:hAnsi="Times New Roman" w:cs="Times New Roman"/>
          <w:sz w:val="24"/>
          <w:szCs w:val="24"/>
        </w:rPr>
        <w:t xml:space="preserve"> It</w:t>
      </w:r>
      <w:r w:rsidRPr="00527FC6">
        <w:rPr>
          <w:rFonts w:ascii="Times New Roman" w:hAnsi="Times New Roman" w:cs="Times New Roman"/>
          <w:sz w:val="24"/>
          <w:szCs w:val="24"/>
        </w:rPr>
        <w:t xml:space="preserve"> doesn't think what it is you have to offer is irrelevant to their problem. Three lollipops aren't very shilling. Now they're thinking that the problem </w:t>
      </w:r>
      <w:r w:rsidR="00092A1E">
        <w:rPr>
          <w:rFonts w:ascii="Times New Roman" w:hAnsi="Times New Roman" w:cs="Times New Roman"/>
          <w:sz w:val="24"/>
          <w:szCs w:val="24"/>
        </w:rPr>
        <w:t>and</w:t>
      </w:r>
      <w:r w:rsidRPr="00527FC6">
        <w:rPr>
          <w:rFonts w:ascii="Times New Roman" w:hAnsi="Times New Roman" w:cs="Times New Roman"/>
          <w:sz w:val="24"/>
          <w:szCs w:val="24"/>
        </w:rPr>
        <w:t xml:space="preserve"> your solution only has say something to do with hunger. Maybe what you're offering is taste. You haven't made that clear</w:t>
      </w:r>
      <w:r w:rsidR="00C36B83">
        <w:rPr>
          <w:rFonts w:ascii="Times New Roman" w:hAnsi="Times New Roman" w:cs="Times New Roman"/>
          <w:sz w:val="24"/>
          <w:szCs w:val="24"/>
        </w:rPr>
        <w:t xml:space="preserve">. </w:t>
      </w:r>
      <w:r w:rsidRPr="00527FC6">
        <w:rPr>
          <w:rFonts w:ascii="Times New Roman" w:hAnsi="Times New Roman" w:cs="Times New Roman"/>
          <w:sz w:val="24"/>
          <w:szCs w:val="24"/>
        </w:rPr>
        <w:t>You didn't make it relevant to them.</w:t>
      </w:r>
      <w:r w:rsidR="00C36B83">
        <w:rPr>
          <w:rFonts w:ascii="Times New Roman" w:hAnsi="Times New Roman" w:cs="Times New Roman"/>
          <w:sz w:val="24"/>
          <w:szCs w:val="24"/>
        </w:rPr>
        <w:t xml:space="preserve"> T</w:t>
      </w:r>
      <w:r w:rsidRPr="00527FC6">
        <w:rPr>
          <w:rFonts w:ascii="Times New Roman" w:hAnsi="Times New Roman" w:cs="Times New Roman"/>
          <w:sz w:val="24"/>
          <w:szCs w:val="24"/>
        </w:rPr>
        <w:t xml:space="preserve">hey know you have green lollipops, but they don't see how that is pertinent to them. </w:t>
      </w:r>
    </w:p>
    <w:p w14:paraId="5898FF8F" w14:textId="77777777" w:rsidR="00C36B83" w:rsidRDefault="00C36B83" w:rsidP="00527FC6">
      <w:pPr>
        <w:spacing w:after="0"/>
        <w:jc w:val="both"/>
        <w:rPr>
          <w:rFonts w:ascii="Times New Roman" w:hAnsi="Times New Roman" w:cs="Times New Roman"/>
          <w:sz w:val="24"/>
          <w:szCs w:val="24"/>
        </w:rPr>
      </w:pPr>
    </w:p>
    <w:p w14:paraId="420F49C5" w14:textId="56888509" w:rsidR="00671A35" w:rsidRPr="00527FC6"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lastRenderedPageBreak/>
        <w:t>And the fourth is they really don't have a connection at all</w:t>
      </w:r>
      <w:r w:rsidR="00C36B83">
        <w:rPr>
          <w:rFonts w:ascii="Times New Roman" w:hAnsi="Times New Roman" w:cs="Times New Roman"/>
          <w:sz w:val="24"/>
          <w:szCs w:val="24"/>
        </w:rPr>
        <w:t xml:space="preserve"> o</w:t>
      </w:r>
      <w:r w:rsidRPr="00527FC6">
        <w:rPr>
          <w:rFonts w:ascii="Times New Roman" w:hAnsi="Times New Roman" w:cs="Times New Roman"/>
          <w:sz w:val="24"/>
          <w:szCs w:val="24"/>
        </w:rPr>
        <w:t>r there's like a total disconnect. They may not even think they have a problem. Who cares about green lollipops? I don't agree lollipops</w:t>
      </w:r>
      <w:r w:rsidR="00C36B83">
        <w:rPr>
          <w:rFonts w:ascii="Times New Roman" w:hAnsi="Times New Roman" w:cs="Times New Roman"/>
          <w:sz w:val="24"/>
          <w:szCs w:val="24"/>
        </w:rPr>
        <w:t>.</w:t>
      </w:r>
      <w:r w:rsidRPr="00527FC6">
        <w:rPr>
          <w:rFonts w:ascii="Times New Roman" w:hAnsi="Times New Roman" w:cs="Times New Roman"/>
          <w:sz w:val="24"/>
          <w:szCs w:val="24"/>
        </w:rPr>
        <w:t xml:space="preserve"> Cupcakes are so much better. So</w:t>
      </w:r>
      <w:r w:rsidR="00C36B83">
        <w:rPr>
          <w:rFonts w:ascii="Times New Roman" w:hAnsi="Times New Roman" w:cs="Times New Roman"/>
          <w:sz w:val="24"/>
          <w:szCs w:val="24"/>
        </w:rPr>
        <w:t>,</w:t>
      </w:r>
      <w:r w:rsidRPr="00527FC6">
        <w:rPr>
          <w:rFonts w:ascii="Times New Roman" w:hAnsi="Times New Roman" w:cs="Times New Roman"/>
          <w:sz w:val="24"/>
          <w:szCs w:val="24"/>
        </w:rPr>
        <w:t xml:space="preserve"> pay attention to when you are posting</w:t>
      </w:r>
      <w:r w:rsidR="00C36B83">
        <w:rPr>
          <w:rFonts w:ascii="Times New Roman" w:hAnsi="Times New Roman" w:cs="Times New Roman"/>
          <w:sz w:val="24"/>
          <w:szCs w:val="24"/>
        </w:rPr>
        <w:t xml:space="preserve"> and</w:t>
      </w:r>
      <w:r w:rsidRPr="00527FC6">
        <w:rPr>
          <w:rFonts w:ascii="Times New Roman" w:hAnsi="Times New Roman" w:cs="Times New Roman"/>
          <w:sz w:val="24"/>
          <w:szCs w:val="24"/>
        </w:rPr>
        <w:t xml:space="preserve"> what the responses are. </w:t>
      </w:r>
      <w:r w:rsidR="00C36B83">
        <w:rPr>
          <w:rFonts w:ascii="Times New Roman" w:hAnsi="Times New Roman" w:cs="Times New Roman"/>
          <w:sz w:val="24"/>
          <w:szCs w:val="24"/>
        </w:rPr>
        <w:t>Y</w:t>
      </w:r>
      <w:r w:rsidRPr="00527FC6">
        <w:rPr>
          <w:rFonts w:ascii="Times New Roman" w:hAnsi="Times New Roman" w:cs="Times New Roman"/>
          <w:sz w:val="24"/>
          <w:szCs w:val="24"/>
        </w:rPr>
        <w:t xml:space="preserve">ou can start to categorize where they are. </w:t>
      </w:r>
      <w:r w:rsidR="00D32316">
        <w:rPr>
          <w:rFonts w:ascii="Times New Roman" w:hAnsi="Times New Roman" w:cs="Times New Roman"/>
          <w:sz w:val="24"/>
          <w:szCs w:val="24"/>
        </w:rPr>
        <w:t>I</w:t>
      </w:r>
      <w:r w:rsidRPr="00527FC6">
        <w:rPr>
          <w:rFonts w:ascii="Times New Roman" w:hAnsi="Times New Roman" w:cs="Times New Roman"/>
          <w:sz w:val="24"/>
          <w:szCs w:val="24"/>
        </w:rPr>
        <w:t>f your messaging is being clear</w:t>
      </w:r>
      <w:r w:rsidR="00D32316">
        <w:rPr>
          <w:rFonts w:ascii="Times New Roman" w:hAnsi="Times New Roman" w:cs="Times New Roman"/>
          <w:sz w:val="24"/>
          <w:szCs w:val="24"/>
        </w:rPr>
        <w:t xml:space="preserve"> and</w:t>
      </w:r>
      <w:r w:rsidRPr="00527FC6">
        <w:rPr>
          <w:rFonts w:ascii="Times New Roman" w:hAnsi="Times New Roman" w:cs="Times New Roman"/>
          <w:sz w:val="24"/>
          <w:szCs w:val="24"/>
        </w:rPr>
        <w:t xml:space="preserve"> if you get to</w:t>
      </w:r>
      <w:r w:rsidR="00D32316">
        <w:rPr>
          <w:rFonts w:ascii="Times New Roman" w:hAnsi="Times New Roman" w:cs="Times New Roman"/>
          <w:sz w:val="24"/>
          <w:szCs w:val="24"/>
        </w:rPr>
        <w:t xml:space="preserve"> know that </w:t>
      </w:r>
      <w:r w:rsidRPr="00527FC6">
        <w:rPr>
          <w:rFonts w:ascii="Times New Roman" w:hAnsi="Times New Roman" w:cs="Times New Roman"/>
          <w:sz w:val="24"/>
          <w:szCs w:val="24"/>
        </w:rPr>
        <w:t>everyone is aware, oh my god, she's got me live UPS is awesome, but they're still not buying, then you need to fix them your call to action.</w:t>
      </w:r>
    </w:p>
    <w:p w14:paraId="5F8DE5D4" w14:textId="77777777" w:rsidR="00671A35" w:rsidRPr="00527FC6" w:rsidRDefault="00671A35" w:rsidP="00527FC6">
      <w:pPr>
        <w:spacing w:after="0"/>
        <w:jc w:val="both"/>
        <w:rPr>
          <w:rFonts w:ascii="Times New Roman" w:hAnsi="Times New Roman" w:cs="Times New Roman"/>
          <w:sz w:val="24"/>
          <w:szCs w:val="24"/>
        </w:rPr>
      </w:pPr>
    </w:p>
    <w:p w14:paraId="5FC4214B" w14:textId="77777777" w:rsidR="00713681"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Your core </w:t>
      </w:r>
      <w:r w:rsidR="00D32316" w:rsidRPr="00527FC6">
        <w:rPr>
          <w:rFonts w:ascii="Times New Roman" w:hAnsi="Times New Roman" w:cs="Times New Roman"/>
          <w:sz w:val="24"/>
          <w:szCs w:val="24"/>
        </w:rPr>
        <w:t>messages</w:t>
      </w:r>
      <w:r w:rsidRPr="00527FC6">
        <w:rPr>
          <w:rFonts w:ascii="Times New Roman" w:hAnsi="Times New Roman" w:cs="Times New Roman"/>
          <w:sz w:val="24"/>
          <w:szCs w:val="24"/>
        </w:rPr>
        <w:t>? So</w:t>
      </w:r>
      <w:r w:rsidR="00D32316">
        <w:rPr>
          <w:rFonts w:ascii="Times New Roman" w:hAnsi="Times New Roman" w:cs="Times New Roman"/>
          <w:sz w:val="24"/>
          <w:szCs w:val="24"/>
        </w:rPr>
        <w:t>,</w:t>
      </w:r>
      <w:r w:rsidRPr="00527FC6">
        <w:rPr>
          <w:rFonts w:ascii="Times New Roman" w:hAnsi="Times New Roman" w:cs="Times New Roman"/>
          <w:sz w:val="24"/>
          <w:szCs w:val="24"/>
        </w:rPr>
        <w:t xml:space="preserve"> the core message is, first of all, you need to know what they want </w:t>
      </w:r>
      <w:r w:rsidR="00D32316">
        <w:rPr>
          <w:rFonts w:ascii="Times New Roman" w:hAnsi="Times New Roman" w:cs="Times New Roman"/>
          <w:sz w:val="24"/>
          <w:szCs w:val="24"/>
        </w:rPr>
        <w:t>and w</w:t>
      </w:r>
      <w:r w:rsidRPr="00527FC6">
        <w:rPr>
          <w:rFonts w:ascii="Times New Roman" w:hAnsi="Times New Roman" w:cs="Times New Roman"/>
          <w:sz w:val="24"/>
          <w:szCs w:val="24"/>
        </w:rPr>
        <w:t>hat is it that they really want.</w:t>
      </w:r>
      <w:r w:rsidR="00D32316">
        <w:rPr>
          <w:rFonts w:ascii="Times New Roman" w:hAnsi="Times New Roman" w:cs="Times New Roman"/>
          <w:sz w:val="24"/>
          <w:szCs w:val="24"/>
        </w:rPr>
        <w:t xml:space="preserve"> </w:t>
      </w:r>
      <w:r w:rsidRPr="00527FC6">
        <w:rPr>
          <w:rFonts w:ascii="Times New Roman" w:hAnsi="Times New Roman" w:cs="Times New Roman"/>
          <w:sz w:val="24"/>
          <w:szCs w:val="24"/>
        </w:rPr>
        <w:t>Examples might be growth advancement, some challenging more money, flexibility in their life, better work life</w:t>
      </w:r>
      <w:r w:rsidR="006431CD">
        <w:rPr>
          <w:rFonts w:ascii="Times New Roman" w:hAnsi="Times New Roman" w:cs="Times New Roman"/>
          <w:sz w:val="24"/>
          <w:szCs w:val="24"/>
        </w:rPr>
        <w:t xml:space="preserve"> </w:t>
      </w:r>
      <w:r w:rsidRPr="00527FC6">
        <w:rPr>
          <w:rFonts w:ascii="Times New Roman" w:hAnsi="Times New Roman" w:cs="Times New Roman"/>
          <w:sz w:val="24"/>
          <w:szCs w:val="24"/>
        </w:rPr>
        <w:t>balance, and can your program give them any of those things? You need to identify their fears. Usually</w:t>
      </w:r>
      <w:r w:rsidR="00713681">
        <w:rPr>
          <w:rFonts w:ascii="Times New Roman" w:hAnsi="Times New Roman" w:cs="Times New Roman"/>
          <w:sz w:val="24"/>
          <w:szCs w:val="24"/>
        </w:rPr>
        <w:t>,</w:t>
      </w:r>
      <w:r w:rsidRPr="00527FC6">
        <w:rPr>
          <w:rFonts w:ascii="Times New Roman" w:hAnsi="Times New Roman" w:cs="Times New Roman"/>
          <w:sz w:val="24"/>
          <w:szCs w:val="24"/>
        </w:rPr>
        <w:t xml:space="preserve"> it is some sort of failure, they're afraid of some failure, not providing for the family, from not being able to have a successful business. </w:t>
      </w:r>
    </w:p>
    <w:p w14:paraId="22F43D66" w14:textId="77777777" w:rsidR="00713681" w:rsidRDefault="00713681" w:rsidP="00527FC6">
      <w:pPr>
        <w:spacing w:after="0"/>
        <w:jc w:val="both"/>
        <w:rPr>
          <w:rFonts w:ascii="Times New Roman" w:hAnsi="Times New Roman" w:cs="Times New Roman"/>
          <w:sz w:val="24"/>
          <w:szCs w:val="24"/>
        </w:rPr>
      </w:pPr>
    </w:p>
    <w:p w14:paraId="21E371B6" w14:textId="77777777" w:rsidR="000E696C" w:rsidRDefault="00713681" w:rsidP="00527FC6">
      <w:pPr>
        <w:spacing w:after="0"/>
        <w:jc w:val="both"/>
        <w:rPr>
          <w:rFonts w:ascii="Times New Roman" w:hAnsi="Times New Roman" w:cs="Times New Roman"/>
          <w:sz w:val="24"/>
          <w:szCs w:val="24"/>
        </w:rPr>
      </w:pPr>
      <w:r>
        <w:rPr>
          <w:rFonts w:ascii="Times New Roman" w:hAnsi="Times New Roman" w:cs="Times New Roman"/>
          <w:sz w:val="24"/>
          <w:szCs w:val="24"/>
        </w:rPr>
        <w:t>W</w:t>
      </w:r>
      <w:r w:rsidR="00B6615E" w:rsidRPr="00527FC6">
        <w:rPr>
          <w:rFonts w:ascii="Times New Roman" w:hAnsi="Times New Roman" w:cs="Times New Roman"/>
          <w:sz w:val="24"/>
          <w:szCs w:val="24"/>
        </w:rPr>
        <w:t xml:space="preserve">hat are they afraid of </w:t>
      </w:r>
      <w:r w:rsidR="000E696C">
        <w:rPr>
          <w:rFonts w:ascii="Times New Roman" w:hAnsi="Times New Roman" w:cs="Times New Roman"/>
          <w:sz w:val="24"/>
          <w:szCs w:val="24"/>
        </w:rPr>
        <w:t>what’s</w:t>
      </w:r>
      <w:r w:rsidR="00B6615E" w:rsidRPr="00527FC6">
        <w:rPr>
          <w:rFonts w:ascii="Times New Roman" w:hAnsi="Times New Roman" w:cs="Times New Roman"/>
          <w:sz w:val="24"/>
          <w:szCs w:val="24"/>
        </w:rPr>
        <w:t xml:space="preserve"> happening in their life</w:t>
      </w:r>
      <w:r w:rsidR="000E696C">
        <w:rPr>
          <w:rFonts w:ascii="Times New Roman" w:hAnsi="Times New Roman" w:cs="Times New Roman"/>
          <w:sz w:val="24"/>
          <w:szCs w:val="24"/>
        </w:rPr>
        <w:t xml:space="preserve"> a</w:t>
      </w:r>
      <w:r w:rsidR="00B6615E" w:rsidRPr="00527FC6">
        <w:rPr>
          <w:rFonts w:ascii="Times New Roman" w:hAnsi="Times New Roman" w:cs="Times New Roman"/>
          <w:sz w:val="24"/>
          <w:szCs w:val="24"/>
        </w:rPr>
        <w:t>nd being able to</w:t>
      </w:r>
      <w:r w:rsidR="000E696C">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establish the connection between what it is that they want, and that overcoming their fears? </w:t>
      </w:r>
      <w:r w:rsidR="000E696C">
        <w:rPr>
          <w:rFonts w:ascii="Times New Roman" w:hAnsi="Times New Roman" w:cs="Times New Roman"/>
          <w:sz w:val="24"/>
          <w:szCs w:val="24"/>
        </w:rPr>
        <w:t>T</w:t>
      </w:r>
      <w:r w:rsidR="00B6615E" w:rsidRPr="00527FC6">
        <w:rPr>
          <w:rFonts w:ascii="Times New Roman" w:hAnsi="Times New Roman" w:cs="Times New Roman"/>
          <w:sz w:val="24"/>
          <w:szCs w:val="24"/>
        </w:rPr>
        <w:t>hen there's what they think they want. And sometimes that's not the same thing and what they really want, what they think they want a quick fix. All</w:t>
      </w:r>
      <w:r w:rsidR="000E696C">
        <w:rPr>
          <w:rFonts w:ascii="Times New Roman" w:hAnsi="Times New Roman" w:cs="Times New Roman"/>
          <w:sz w:val="24"/>
          <w:szCs w:val="24"/>
        </w:rPr>
        <w:t xml:space="preserve"> </w:t>
      </w:r>
      <w:r w:rsidR="000E696C" w:rsidRPr="00527FC6">
        <w:rPr>
          <w:rFonts w:ascii="Times New Roman" w:hAnsi="Times New Roman" w:cs="Times New Roman"/>
          <w:sz w:val="24"/>
          <w:szCs w:val="24"/>
        </w:rPr>
        <w:t>band aid</w:t>
      </w:r>
      <w:r w:rsidR="00B6615E" w:rsidRPr="00527FC6">
        <w:rPr>
          <w:rFonts w:ascii="Times New Roman" w:hAnsi="Times New Roman" w:cs="Times New Roman"/>
          <w:sz w:val="24"/>
          <w:szCs w:val="24"/>
        </w:rPr>
        <w:t xml:space="preserve"> for the problem. </w:t>
      </w:r>
    </w:p>
    <w:p w14:paraId="3DF8B75F" w14:textId="77777777" w:rsidR="000E696C" w:rsidRDefault="000E696C" w:rsidP="00527FC6">
      <w:pPr>
        <w:spacing w:after="0"/>
        <w:jc w:val="both"/>
        <w:rPr>
          <w:rFonts w:ascii="Times New Roman" w:hAnsi="Times New Roman" w:cs="Times New Roman"/>
          <w:sz w:val="24"/>
          <w:szCs w:val="24"/>
        </w:rPr>
      </w:pPr>
    </w:p>
    <w:p w14:paraId="289A19A4" w14:textId="77777777" w:rsidR="00B647D8"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An example might be, never hire anybody, instead of learning how to drive and learning how to hire. </w:t>
      </w:r>
      <w:r w:rsidR="000E696C">
        <w:rPr>
          <w:rFonts w:ascii="Times New Roman" w:hAnsi="Times New Roman" w:cs="Times New Roman"/>
          <w:sz w:val="24"/>
          <w:szCs w:val="24"/>
        </w:rPr>
        <w:t>W</w:t>
      </w:r>
      <w:r w:rsidRPr="00527FC6">
        <w:rPr>
          <w:rFonts w:ascii="Times New Roman" w:hAnsi="Times New Roman" w:cs="Times New Roman"/>
          <w:sz w:val="24"/>
          <w:szCs w:val="24"/>
        </w:rPr>
        <w:t xml:space="preserve">hat they want probably is in their business they want to have employee so they can have better work life balance. What they are afraid of is </w:t>
      </w:r>
      <w:r w:rsidR="00B647D8" w:rsidRPr="00527FC6">
        <w:rPr>
          <w:rFonts w:ascii="Times New Roman" w:hAnsi="Times New Roman" w:cs="Times New Roman"/>
          <w:sz w:val="24"/>
          <w:szCs w:val="24"/>
        </w:rPr>
        <w:t>another</w:t>
      </w:r>
      <w:r w:rsidRPr="00527FC6">
        <w:rPr>
          <w:rFonts w:ascii="Times New Roman" w:hAnsi="Times New Roman" w:cs="Times New Roman"/>
          <w:sz w:val="24"/>
          <w:szCs w:val="24"/>
        </w:rPr>
        <w:t xml:space="preserve"> hire going off to the wayside, not very </w:t>
      </w:r>
      <w:r w:rsidR="00B647D8">
        <w:rPr>
          <w:rFonts w:ascii="Times New Roman" w:hAnsi="Times New Roman" w:cs="Times New Roman"/>
          <w:sz w:val="24"/>
          <w:szCs w:val="24"/>
        </w:rPr>
        <w:t xml:space="preserve">long </w:t>
      </w:r>
      <w:r w:rsidRPr="00527FC6">
        <w:rPr>
          <w:rFonts w:ascii="Times New Roman" w:hAnsi="Times New Roman" w:cs="Times New Roman"/>
          <w:sz w:val="24"/>
          <w:szCs w:val="24"/>
        </w:rPr>
        <w:t>lasting. So</w:t>
      </w:r>
      <w:r w:rsidR="00B647D8">
        <w:rPr>
          <w:rFonts w:ascii="Times New Roman" w:hAnsi="Times New Roman" w:cs="Times New Roman"/>
          <w:sz w:val="24"/>
          <w:szCs w:val="24"/>
        </w:rPr>
        <w:t>,</w:t>
      </w:r>
      <w:r w:rsidRPr="00527FC6">
        <w:rPr>
          <w:rFonts w:ascii="Times New Roman" w:hAnsi="Times New Roman" w:cs="Times New Roman"/>
          <w:sz w:val="24"/>
          <w:szCs w:val="24"/>
        </w:rPr>
        <w:t xml:space="preserve"> the quick fix what they think they want is to how to hire somebody, but what they really need is learning how to hire so something like this to appeal to that type of person might be a checklist of what the steps</w:t>
      </w:r>
      <w:r w:rsidR="00B647D8">
        <w:rPr>
          <w:rFonts w:ascii="Times New Roman" w:hAnsi="Times New Roman" w:cs="Times New Roman"/>
          <w:sz w:val="24"/>
          <w:szCs w:val="24"/>
        </w:rPr>
        <w:t xml:space="preserve"> are that</w:t>
      </w:r>
      <w:r w:rsidRPr="00527FC6">
        <w:rPr>
          <w:rFonts w:ascii="Times New Roman" w:hAnsi="Times New Roman" w:cs="Times New Roman"/>
          <w:sz w:val="24"/>
          <w:szCs w:val="24"/>
        </w:rPr>
        <w:t xml:space="preserve"> you should do in order to hire a person. </w:t>
      </w:r>
    </w:p>
    <w:p w14:paraId="51929D56" w14:textId="77777777" w:rsidR="00B647D8" w:rsidRDefault="00B647D8" w:rsidP="00527FC6">
      <w:pPr>
        <w:spacing w:after="0"/>
        <w:jc w:val="both"/>
        <w:rPr>
          <w:rFonts w:ascii="Times New Roman" w:hAnsi="Times New Roman" w:cs="Times New Roman"/>
          <w:sz w:val="24"/>
          <w:szCs w:val="24"/>
        </w:rPr>
      </w:pPr>
    </w:p>
    <w:p w14:paraId="73FBF046" w14:textId="77777777" w:rsidR="00E96354"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A great way to find out the answers to these questions is polls in the relevant groups, they're a great way.</w:t>
      </w:r>
      <w:r w:rsidR="00B647D8">
        <w:rPr>
          <w:rFonts w:ascii="Times New Roman" w:hAnsi="Times New Roman" w:cs="Times New Roman"/>
          <w:sz w:val="24"/>
          <w:szCs w:val="24"/>
        </w:rPr>
        <w:t xml:space="preserve"> </w:t>
      </w:r>
      <w:r w:rsidRPr="00527FC6">
        <w:rPr>
          <w:rFonts w:ascii="Times New Roman" w:hAnsi="Times New Roman" w:cs="Times New Roman"/>
          <w:sz w:val="24"/>
          <w:szCs w:val="24"/>
        </w:rPr>
        <w:t>What is the biggest problem you having in your business</w:t>
      </w:r>
      <w:r w:rsidR="00B647D8">
        <w:rPr>
          <w:rFonts w:ascii="Times New Roman" w:hAnsi="Times New Roman" w:cs="Times New Roman"/>
          <w:sz w:val="24"/>
          <w:szCs w:val="24"/>
        </w:rPr>
        <w:t xml:space="preserve"> o</w:t>
      </w:r>
      <w:r w:rsidRPr="00527FC6">
        <w:rPr>
          <w:rFonts w:ascii="Times New Roman" w:hAnsi="Times New Roman" w:cs="Times New Roman"/>
          <w:sz w:val="24"/>
          <w:szCs w:val="24"/>
        </w:rPr>
        <w:t xml:space="preserve">r whatever it is on your program that you're looking to do? </w:t>
      </w:r>
      <w:r w:rsidR="00B647D8">
        <w:rPr>
          <w:rFonts w:ascii="Times New Roman" w:hAnsi="Times New Roman" w:cs="Times New Roman"/>
          <w:sz w:val="24"/>
          <w:szCs w:val="24"/>
        </w:rPr>
        <w:t>A</w:t>
      </w:r>
      <w:r w:rsidRPr="00527FC6">
        <w:rPr>
          <w:rFonts w:ascii="Times New Roman" w:hAnsi="Times New Roman" w:cs="Times New Roman"/>
          <w:sz w:val="24"/>
          <w:szCs w:val="24"/>
        </w:rPr>
        <w:t xml:space="preserve">nd see what the answers are. The next one might be why can't you do this? And see what the answers are. That's a limiting belief. </w:t>
      </w:r>
    </w:p>
    <w:p w14:paraId="0D275509" w14:textId="77777777" w:rsidR="00E96354" w:rsidRDefault="00E96354" w:rsidP="00527FC6">
      <w:pPr>
        <w:spacing w:after="0"/>
        <w:jc w:val="both"/>
        <w:rPr>
          <w:rFonts w:ascii="Times New Roman" w:hAnsi="Times New Roman" w:cs="Times New Roman"/>
          <w:sz w:val="24"/>
          <w:szCs w:val="24"/>
        </w:rPr>
      </w:pPr>
    </w:p>
    <w:p w14:paraId="1D54CA75" w14:textId="77777777" w:rsidR="00E96354" w:rsidRDefault="00E96354" w:rsidP="00527FC6">
      <w:pPr>
        <w:spacing w:after="0"/>
        <w:jc w:val="both"/>
        <w:rPr>
          <w:rFonts w:ascii="Times New Roman" w:hAnsi="Times New Roman" w:cs="Times New Roman"/>
          <w:sz w:val="24"/>
          <w:szCs w:val="24"/>
        </w:rPr>
      </w:pPr>
      <w:r>
        <w:rPr>
          <w:rFonts w:ascii="Times New Roman" w:hAnsi="Times New Roman" w:cs="Times New Roman"/>
          <w:sz w:val="24"/>
          <w:szCs w:val="24"/>
        </w:rPr>
        <w:t>L</w:t>
      </w:r>
      <w:r w:rsidR="00B6615E" w:rsidRPr="00527FC6">
        <w:rPr>
          <w:rFonts w:ascii="Times New Roman" w:hAnsi="Times New Roman" w:cs="Times New Roman"/>
          <w:sz w:val="24"/>
          <w:szCs w:val="24"/>
        </w:rPr>
        <w:t>imiting beliefs</w:t>
      </w:r>
      <w:r>
        <w:rPr>
          <w:rFonts w:ascii="Times New Roman" w:hAnsi="Times New Roman" w:cs="Times New Roman"/>
          <w:sz w:val="24"/>
          <w:szCs w:val="24"/>
        </w:rPr>
        <w:t>; i</w:t>
      </w:r>
      <w:r w:rsidR="00B6615E" w:rsidRPr="00527FC6">
        <w:rPr>
          <w:rFonts w:ascii="Times New Roman" w:hAnsi="Times New Roman" w:cs="Times New Roman"/>
          <w:sz w:val="24"/>
          <w:szCs w:val="24"/>
        </w:rPr>
        <w:t xml:space="preserve">t's the land of 1000 excuses, but those excuses give you information that you need to address so that they can get past it. </w:t>
      </w:r>
      <w:r>
        <w:rPr>
          <w:rFonts w:ascii="Times New Roman" w:hAnsi="Times New Roman" w:cs="Times New Roman"/>
          <w:sz w:val="24"/>
          <w:szCs w:val="24"/>
        </w:rPr>
        <w:t>T</w:t>
      </w:r>
      <w:r w:rsidR="00B6615E" w:rsidRPr="00527FC6">
        <w:rPr>
          <w:rFonts w:ascii="Times New Roman" w:hAnsi="Times New Roman" w:cs="Times New Roman"/>
          <w:sz w:val="24"/>
          <w:szCs w:val="24"/>
        </w:rPr>
        <w:t>hen the problem from the client</w:t>
      </w:r>
      <w:r>
        <w:rPr>
          <w:rFonts w:ascii="Times New Roman" w:hAnsi="Times New Roman" w:cs="Times New Roman"/>
          <w:sz w:val="24"/>
          <w:szCs w:val="24"/>
        </w:rPr>
        <w:t>’</w:t>
      </w:r>
      <w:r w:rsidR="00B6615E" w:rsidRPr="00527FC6">
        <w:rPr>
          <w:rFonts w:ascii="Times New Roman" w:hAnsi="Times New Roman" w:cs="Times New Roman"/>
          <w:sz w:val="24"/>
          <w:szCs w:val="24"/>
        </w:rPr>
        <w:t>s perspective</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they may not necessarily see what it is you have to offer. So</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you need that quick win for them. Some of the quick wins I have done in mind programs </w:t>
      </w:r>
      <w:r>
        <w:rPr>
          <w:rFonts w:ascii="Times New Roman" w:hAnsi="Times New Roman" w:cs="Times New Roman"/>
          <w:sz w:val="24"/>
          <w:szCs w:val="24"/>
        </w:rPr>
        <w:t>was</w:t>
      </w:r>
      <w:r w:rsidR="00B6615E" w:rsidRPr="00527FC6">
        <w:rPr>
          <w:rFonts w:ascii="Times New Roman" w:hAnsi="Times New Roman" w:cs="Times New Roman"/>
          <w:sz w:val="24"/>
          <w:szCs w:val="24"/>
        </w:rPr>
        <w:t xml:space="preserve"> I have done pet first aid kit checklists</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p>
    <w:p w14:paraId="48A757BA" w14:textId="77777777" w:rsidR="00E96354" w:rsidRDefault="00E96354" w:rsidP="00527FC6">
      <w:pPr>
        <w:spacing w:after="0"/>
        <w:jc w:val="both"/>
        <w:rPr>
          <w:rFonts w:ascii="Times New Roman" w:hAnsi="Times New Roman" w:cs="Times New Roman"/>
          <w:sz w:val="24"/>
          <w:szCs w:val="24"/>
        </w:rPr>
      </w:pPr>
    </w:p>
    <w:p w14:paraId="6BE96B20" w14:textId="77777777" w:rsidR="008A7ADA"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I have done a free survey</w:t>
      </w:r>
      <w:r w:rsidR="00E96354">
        <w:rPr>
          <w:rFonts w:ascii="Times New Roman" w:hAnsi="Times New Roman" w:cs="Times New Roman"/>
          <w:sz w:val="24"/>
          <w:szCs w:val="24"/>
        </w:rPr>
        <w:t>, so</w:t>
      </w:r>
      <w:r w:rsidRPr="00527FC6">
        <w:rPr>
          <w:rFonts w:ascii="Times New Roman" w:hAnsi="Times New Roman" w:cs="Times New Roman"/>
          <w:sz w:val="24"/>
          <w:szCs w:val="24"/>
        </w:rPr>
        <w:t xml:space="preserve"> they could actually put a survey together and to get better information from their clients and organization</w:t>
      </w:r>
      <w:r w:rsidR="003D6CAD">
        <w:rPr>
          <w:rFonts w:ascii="Times New Roman" w:hAnsi="Times New Roman" w:cs="Times New Roman"/>
          <w:sz w:val="24"/>
          <w:szCs w:val="24"/>
        </w:rPr>
        <w:t>.</w:t>
      </w:r>
      <w:r w:rsidRPr="00527FC6">
        <w:rPr>
          <w:rFonts w:ascii="Times New Roman" w:hAnsi="Times New Roman" w:cs="Times New Roman"/>
          <w:sz w:val="24"/>
          <w:szCs w:val="24"/>
        </w:rPr>
        <w:t xml:space="preserve"> </w:t>
      </w:r>
      <w:r w:rsidR="003D6CAD">
        <w:rPr>
          <w:rFonts w:ascii="Times New Roman" w:hAnsi="Times New Roman" w:cs="Times New Roman"/>
          <w:sz w:val="24"/>
          <w:szCs w:val="24"/>
        </w:rPr>
        <w:t>C</w:t>
      </w:r>
      <w:r w:rsidRPr="00527FC6">
        <w:rPr>
          <w:rFonts w:ascii="Times New Roman" w:hAnsi="Times New Roman" w:cs="Times New Roman"/>
          <w:sz w:val="24"/>
          <w:szCs w:val="24"/>
        </w:rPr>
        <w:t>hecklist</w:t>
      </w:r>
      <w:r w:rsidR="003D6CAD">
        <w:rPr>
          <w:rFonts w:ascii="Times New Roman" w:hAnsi="Times New Roman" w:cs="Times New Roman"/>
          <w:sz w:val="24"/>
          <w:szCs w:val="24"/>
        </w:rPr>
        <w:t>,</w:t>
      </w:r>
      <w:r w:rsidRPr="00527FC6">
        <w:rPr>
          <w:rFonts w:ascii="Times New Roman" w:hAnsi="Times New Roman" w:cs="Times New Roman"/>
          <w:sz w:val="24"/>
          <w:szCs w:val="24"/>
        </w:rPr>
        <w:t xml:space="preserve"> write something that is pertinent to what it is I am offering. </w:t>
      </w:r>
      <w:r w:rsidR="003D6CAD">
        <w:rPr>
          <w:rFonts w:ascii="Times New Roman" w:hAnsi="Times New Roman" w:cs="Times New Roman"/>
          <w:sz w:val="24"/>
          <w:szCs w:val="24"/>
        </w:rPr>
        <w:t>F</w:t>
      </w:r>
      <w:r w:rsidRPr="00527FC6">
        <w:rPr>
          <w:rFonts w:ascii="Times New Roman" w:hAnsi="Times New Roman" w:cs="Times New Roman"/>
          <w:sz w:val="24"/>
          <w:szCs w:val="24"/>
        </w:rPr>
        <w:t xml:space="preserve">or example, the first aid kit checklist would be </w:t>
      </w:r>
      <w:r w:rsidR="003D6CAD">
        <w:rPr>
          <w:rFonts w:ascii="Times New Roman" w:hAnsi="Times New Roman" w:cs="Times New Roman"/>
          <w:sz w:val="24"/>
          <w:szCs w:val="24"/>
        </w:rPr>
        <w:t>for</w:t>
      </w:r>
      <w:r w:rsidRPr="00527FC6">
        <w:rPr>
          <w:rFonts w:ascii="Times New Roman" w:hAnsi="Times New Roman" w:cs="Times New Roman"/>
          <w:sz w:val="24"/>
          <w:szCs w:val="24"/>
        </w:rPr>
        <w:t xml:space="preserve"> whatever program I have </w:t>
      </w:r>
      <w:r w:rsidR="003D6CAD">
        <w:rPr>
          <w:rFonts w:ascii="Times New Roman" w:hAnsi="Times New Roman" w:cs="Times New Roman"/>
          <w:sz w:val="24"/>
          <w:szCs w:val="24"/>
        </w:rPr>
        <w:t xml:space="preserve">that </w:t>
      </w:r>
      <w:r w:rsidRPr="00527FC6">
        <w:rPr>
          <w:rFonts w:ascii="Times New Roman" w:hAnsi="Times New Roman" w:cs="Times New Roman"/>
          <w:sz w:val="24"/>
          <w:szCs w:val="24"/>
        </w:rPr>
        <w:t>has something to do with safety, it has to be a connection</w:t>
      </w:r>
      <w:r w:rsidR="003D6CAD">
        <w:rPr>
          <w:rFonts w:ascii="Times New Roman" w:hAnsi="Times New Roman" w:cs="Times New Roman"/>
          <w:sz w:val="24"/>
          <w:szCs w:val="24"/>
        </w:rPr>
        <w:t>.</w:t>
      </w:r>
      <w:r w:rsidRPr="00527FC6">
        <w:rPr>
          <w:rFonts w:ascii="Times New Roman" w:hAnsi="Times New Roman" w:cs="Times New Roman"/>
          <w:sz w:val="24"/>
          <w:szCs w:val="24"/>
        </w:rPr>
        <w:t xml:space="preserve"> I would not offer a free pet first aid kit list</w:t>
      </w:r>
      <w:r w:rsidR="008A7ADA">
        <w:rPr>
          <w:rFonts w:ascii="Times New Roman" w:hAnsi="Times New Roman" w:cs="Times New Roman"/>
          <w:sz w:val="24"/>
          <w:szCs w:val="24"/>
        </w:rPr>
        <w:t xml:space="preserve"> i</w:t>
      </w:r>
      <w:r w:rsidRPr="00527FC6">
        <w:rPr>
          <w:rFonts w:ascii="Times New Roman" w:hAnsi="Times New Roman" w:cs="Times New Roman"/>
          <w:sz w:val="24"/>
          <w:szCs w:val="24"/>
        </w:rPr>
        <w:t>f what I was selling was how to organize your time and your business, they are two totally different things</w:t>
      </w:r>
      <w:r w:rsidR="003D6CAD">
        <w:rPr>
          <w:rFonts w:ascii="Times New Roman" w:hAnsi="Times New Roman" w:cs="Times New Roman"/>
          <w:sz w:val="24"/>
          <w:szCs w:val="24"/>
        </w:rPr>
        <w:t>.</w:t>
      </w:r>
      <w:r w:rsidRPr="00527FC6">
        <w:rPr>
          <w:rFonts w:ascii="Times New Roman" w:hAnsi="Times New Roman" w:cs="Times New Roman"/>
          <w:sz w:val="24"/>
          <w:szCs w:val="24"/>
        </w:rPr>
        <w:t xml:space="preserve"> </w:t>
      </w:r>
    </w:p>
    <w:p w14:paraId="77C73BA9" w14:textId="77777777" w:rsidR="008A7ADA" w:rsidRDefault="008A7ADA" w:rsidP="00527FC6">
      <w:pPr>
        <w:spacing w:after="0"/>
        <w:jc w:val="both"/>
        <w:rPr>
          <w:rFonts w:ascii="Times New Roman" w:hAnsi="Times New Roman" w:cs="Times New Roman"/>
          <w:sz w:val="24"/>
          <w:szCs w:val="24"/>
        </w:rPr>
      </w:pPr>
    </w:p>
    <w:p w14:paraId="26D6C1ED" w14:textId="77777777" w:rsidR="00E90BA9" w:rsidRDefault="003D6CAD" w:rsidP="00527FC6">
      <w:pPr>
        <w:spacing w:after="0"/>
        <w:jc w:val="both"/>
        <w:rPr>
          <w:rFonts w:ascii="Times New Roman" w:hAnsi="Times New Roman" w:cs="Times New Roman"/>
          <w:sz w:val="24"/>
          <w:szCs w:val="24"/>
        </w:rPr>
      </w:pPr>
      <w:r>
        <w:rPr>
          <w:rFonts w:ascii="Times New Roman" w:hAnsi="Times New Roman" w:cs="Times New Roman"/>
          <w:sz w:val="24"/>
          <w:szCs w:val="24"/>
        </w:rPr>
        <w:t>Y</w:t>
      </w:r>
      <w:r w:rsidR="00B6615E" w:rsidRPr="00527FC6">
        <w:rPr>
          <w:rFonts w:ascii="Times New Roman" w:hAnsi="Times New Roman" w:cs="Times New Roman"/>
          <w:sz w:val="24"/>
          <w:szCs w:val="24"/>
        </w:rPr>
        <w:t xml:space="preserve">ou have to be able to give them something so that they feel they accomplish something </w:t>
      </w:r>
      <w:r w:rsidR="00EC4E24">
        <w:rPr>
          <w:rFonts w:ascii="Times New Roman" w:hAnsi="Times New Roman" w:cs="Times New Roman"/>
          <w:sz w:val="24"/>
          <w:szCs w:val="24"/>
        </w:rPr>
        <w:t>and</w:t>
      </w:r>
      <w:r w:rsidR="00B6615E" w:rsidRPr="00527FC6">
        <w:rPr>
          <w:rFonts w:ascii="Times New Roman" w:hAnsi="Times New Roman" w:cs="Times New Roman"/>
          <w:sz w:val="24"/>
          <w:szCs w:val="24"/>
        </w:rPr>
        <w:t xml:space="preserve"> they will forward</w:t>
      </w:r>
      <w:r w:rsidR="00EC4E24">
        <w:rPr>
          <w:rFonts w:ascii="Times New Roman" w:hAnsi="Times New Roman" w:cs="Times New Roman"/>
          <w:sz w:val="24"/>
          <w:szCs w:val="24"/>
        </w:rPr>
        <w:t xml:space="preserve"> i</w:t>
      </w:r>
      <w:r w:rsidR="00B6615E" w:rsidRPr="00527FC6">
        <w:rPr>
          <w:rFonts w:ascii="Times New Roman" w:hAnsi="Times New Roman" w:cs="Times New Roman"/>
          <w:sz w:val="24"/>
          <w:szCs w:val="24"/>
        </w:rPr>
        <w:t>t how you have to give consideration to what they are getting out of your program. Examples, positive educational training provides easily affordable quality continuing education so that the pet professional can get a 500% ROI</w:t>
      </w:r>
      <w:r w:rsidR="008A7ADA">
        <w:rPr>
          <w:rFonts w:ascii="Times New Roman" w:hAnsi="Times New Roman" w:cs="Times New Roman"/>
          <w:sz w:val="24"/>
          <w:szCs w:val="24"/>
        </w:rPr>
        <w:t xml:space="preserve">, </w:t>
      </w:r>
      <w:r w:rsidR="00B6615E" w:rsidRPr="00527FC6">
        <w:rPr>
          <w:rFonts w:ascii="Times New Roman" w:hAnsi="Times New Roman" w:cs="Times New Roman"/>
          <w:sz w:val="24"/>
          <w:szCs w:val="24"/>
        </w:rPr>
        <w:t>return on investment</w:t>
      </w:r>
      <w:r w:rsidR="008A7ADA">
        <w:rPr>
          <w:rFonts w:ascii="Times New Roman" w:hAnsi="Times New Roman" w:cs="Times New Roman"/>
          <w:sz w:val="24"/>
          <w:szCs w:val="24"/>
        </w:rPr>
        <w:t>. S</w:t>
      </w:r>
      <w:r w:rsidR="00B6615E" w:rsidRPr="00527FC6">
        <w:rPr>
          <w:rFonts w:ascii="Times New Roman" w:hAnsi="Times New Roman" w:cs="Times New Roman"/>
          <w:sz w:val="24"/>
          <w:szCs w:val="24"/>
        </w:rPr>
        <w:t>omething along those lines, something that says this, you do this, you get this. So</w:t>
      </w:r>
      <w:r w:rsidR="008A7ADA">
        <w:rPr>
          <w:rFonts w:ascii="Times New Roman" w:hAnsi="Times New Roman" w:cs="Times New Roman"/>
          <w:sz w:val="24"/>
          <w:szCs w:val="24"/>
        </w:rPr>
        <w:t>,</w:t>
      </w:r>
      <w:r w:rsidR="00B6615E" w:rsidRPr="00527FC6">
        <w:rPr>
          <w:rFonts w:ascii="Times New Roman" w:hAnsi="Times New Roman" w:cs="Times New Roman"/>
          <w:sz w:val="24"/>
          <w:szCs w:val="24"/>
        </w:rPr>
        <w:t xml:space="preserve"> bring it along the desire </w:t>
      </w:r>
      <w:r w:rsidR="008A7ADA">
        <w:rPr>
          <w:rFonts w:ascii="Times New Roman" w:hAnsi="Times New Roman" w:cs="Times New Roman"/>
          <w:sz w:val="24"/>
          <w:szCs w:val="24"/>
        </w:rPr>
        <w:t>m</w:t>
      </w:r>
      <w:r w:rsidR="00B6615E" w:rsidRPr="00527FC6">
        <w:rPr>
          <w:rFonts w:ascii="Times New Roman" w:hAnsi="Times New Roman" w:cs="Times New Roman"/>
          <w:sz w:val="24"/>
          <w:szCs w:val="24"/>
        </w:rPr>
        <w:t>y client has</w:t>
      </w:r>
      <w:r w:rsidR="008A7ADA">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p>
    <w:p w14:paraId="2E4D18AE" w14:textId="77777777" w:rsidR="00E90BA9" w:rsidRDefault="00E90BA9" w:rsidP="00527FC6">
      <w:pPr>
        <w:spacing w:after="0"/>
        <w:jc w:val="both"/>
        <w:rPr>
          <w:rFonts w:ascii="Times New Roman" w:hAnsi="Times New Roman" w:cs="Times New Roman"/>
          <w:sz w:val="24"/>
          <w:szCs w:val="24"/>
        </w:rPr>
      </w:pPr>
    </w:p>
    <w:p w14:paraId="62C755C6" w14:textId="77777777" w:rsidR="00E90BA9"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At the end of the day, what they really want</w:t>
      </w:r>
      <w:r w:rsidR="00E90BA9">
        <w:rPr>
          <w:rFonts w:ascii="Times New Roman" w:hAnsi="Times New Roman" w:cs="Times New Roman"/>
          <w:sz w:val="24"/>
          <w:szCs w:val="24"/>
        </w:rPr>
        <w:t xml:space="preserve"> is n</w:t>
      </w:r>
      <w:r w:rsidRPr="00527FC6">
        <w:rPr>
          <w:rFonts w:ascii="Times New Roman" w:hAnsi="Times New Roman" w:cs="Times New Roman"/>
          <w:sz w:val="24"/>
          <w:szCs w:val="24"/>
        </w:rPr>
        <w:t>ot necessarily the problem they think the problem</w:t>
      </w:r>
      <w:r w:rsidR="00E90BA9">
        <w:rPr>
          <w:rFonts w:ascii="Times New Roman" w:hAnsi="Times New Roman" w:cs="Times New Roman"/>
          <w:sz w:val="24"/>
          <w:szCs w:val="24"/>
        </w:rPr>
        <w:t xml:space="preserve"> is</w:t>
      </w:r>
      <w:r w:rsidRPr="00527FC6">
        <w:rPr>
          <w:rFonts w:ascii="Times New Roman" w:hAnsi="Times New Roman" w:cs="Times New Roman"/>
          <w:sz w:val="24"/>
          <w:szCs w:val="24"/>
        </w:rPr>
        <w:t>.</w:t>
      </w:r>
      <w:r w:rsidR="00E90BA9">
        <w:rPr>
          <w:rFonts w:ascii="Times New Roman" w:hAnsi="Times New Roman" w:cs="Times New Roman"/>
          <w:sz w:val="24"/>
          <w:szCs w:val="24"/>
        </w:rPr>
        <w:t xml:space="preserve"> </w:t>
      </w:r>
      <w:r w:rsidRPr="00527FC6">
        <w:rPr>
          <w:rFonts w:ascii="Times New Roman" w:hAnsi="Times New Roman" w:cs="Times New Roman"/>
          <w:sz w:val="24"/>
          <w:szCs w:val="24"/>
        </w:rPr>
        <w:t>Example</w:t>
      </w:r>
      <w:r w:rsidR="00E90BA9">
        <w:rPr>
          <w:rFonts w:ascii="Times New Roman" w:hAnsi="Times New Roman" w:cs="Times New Roman"/>
          <w:sz w:val="24"/>
          <w:szCs w:val="24"/>
        </w:rPr>
        <w:t xml:space="preserve">, </w:t>
      </w:r>
      <w:r w:rsidRPr="00527FC6">
        <w:rPr>
          <w:rFonts w:ascii="Times New Roman" w:hAnsi="Times New Roman" w:cs="Times New Roman"/>
          <w:sz w:val="24"/>
          <w:szCs w:val="24"/>
        </w:rPr>
        <w:t xml:space="preserve">they need to hire more staff versus the freedom to be not tied to their business. The freedom to not be tied to their business is what they desire. </w:t>
      </w:r>
      <w:r w:rsidR="00E90BA9">
        <w:rPr>
          <w:rFonts w:ascii="Times New Roman" w:hAnsi="Times New Roman" w:cs="Times New Roman"/>
          <w:sz w:val="24"/>
          <w:szCs w:val="24"/>
        </w:rPr>
        <w:t>H</w:t>
      </w:r>
      <w:r w:rsidRPr="00527FC6">
        <w:rPr>
          <w:rFonts w:ascii="Times New Roman" w:hAnsi="Times New Roman" w:cs="Times New Roman"/>
          <w:sz w:val="24"/>
          <w:szCs w:val="24"/>
        </w:rPr>
        <w:t>iring more staff is how they get there. The problem my client has is, maybe it's not a strong employee</w:t>
      </w:r>
      <w:r w:rsidR="00E90BA9">
        <w:rPr>
          <w:rFonts w:ascii="Times New Roman" w:hAnsi="Times New Roman" w:cs="Times New Roman"/>
          <w:sz w:val="24"/>
          <w:szCs w:val="24"/>
        </w:rPr>
        <w:t>-</w:t>
      </w:r>
      <w:r w:rsidRPr="00527FC6">
        <w:rPr>
          <w:rFonts w:ascii="Times New Roman" w:hAnsi="Times New Roman" w:cs="Times New Roman"/>
          <w:sz w:val="24"/>
          <w:szCs w:val="24"/>
        </w:rPr>
        <w:t>employer boundaries</w:t>
      </w:r>
      <w:r w:rsidR="00E90BA9">
        <w:rPr>
          <w:rFonts w:ascii="Times New Roman" w:hAnsi="Times New Roman" w:cs="Times New Roman"/>
          <w:sz w:val="24"/>
          <w:szCs w:val="24"/>
        </w:rPr>
        <w:t xml:space="preserve">. </w:t>
      </w:r>
      <w:r w:rsidRPr="00527FC6">
        <w:rPr>
          <w:rFonts w:ascii="Times New Roman" w:hAnsi="Times New Roman" w:cs="Times New Roman"/>
          <w:sz w:val="24"/>
          <w:szCs w:val="24"/>
        </w:rPr>
        <w:t>Maybe their hires are not hanging on</w:t>
      </w:r>
      <w:r w:rsidR="00E90BA9">
        <w:rPr>
          <w:rFonts w:ascii="Times New Roman" w:hAnsi="Times New Roman" w:cs="Times New Roman"/>
          <w:sz w:val="24"/>
          <w:szCs w:val="24"/>
        </w:rPr>
        <w:t xml:space="preserve"> </w:t>
      </w:r>
      <w:r w:rsidRPr="00527FC6">
        <w:rPr>
          <w:rFonts w:ascii="Times New Roman" w:hAnsi="Times New Roman" w:cs="Times New Roman"/>
          <w:sz w:val="24"/>
          <w:szCs w:val="24"/>
        </w:rPr>
        <w:t>because the employer is not setting really good boundaries</w:t>
      </w:r>
      <w:r w:rsidR="00E90BA9">
        <w:rPr>
          <w:rFonts w:ascii="Times New Roman" w:hAnsi="Times New Roman" w:cs="Times New Roman"/>
          <w:sz w:val="24"/>
          <w:szCs w:val="24"/>
        </w:rPr>
        <w:t xml:space="preserve">. </w:t>
      </w:r>
      <w:r w:rsidRPr="00527FC6">
        <w:rPr>
          <w:rFonts w:ascii="Times New Roman" w:hAnsi="Times New Roman" w:cs="Times New Roman"/>
          <w:sz w:val="24"/>
          <w:szCs w:val="24"/>
        </w:rPr>
        <w:t>Maybe there's a lack of consistency. Maybe they're allowing drama, maybe they don't have a culture, but whatever the reason is, there's a reason why</w:t>
      </w:r>
      <w:r w:rsidR="00E90BA9">
        <w:rPr>
          <w:rFonts w:ascii="Times New Roman" w:hAnsi="Times New Roman" w:cs="Times New Roman"/>
          <w:sz w:val="24"/>
          <w:szCs w:val="24"/>
        </w:rPr>
        <w:t xml:space="preserve"> </w:t>
      </w:r>
      <w:r w:rsidRPr="00527FC6">
        <w:rPr>
          <w:rFonts w:ascii="Times New Roman" w:hAnsi="Times New Roman" w:cs="Times New Roman"/>
          <w:sz w:val="24"/>
          <w:szCs w:val="24"/>
        </w:rPr>
        <w:t xml:space="preserve">and that's their problem. </w:t>
      </w:r>
    </w:p>
    <w:p w14:paraId="6D669C2F" w14:textId="77777777" w:rsidR="00E90BA9" w:rsidRDefault="00E90BA9" w:rsidP="00527FC6">
      <w:pPr>
        <w:spacing w:after="0"/>
        <w:jc w:val="both"/>
        <w:rPr>
          <w:rFonts w:ascii="Times New Roman" w:hAnsi="Times New Roman" w:cs="Times New Roman"/>
          <w:sz w:val="24"/>
          <w:szCs w:val="24"/>
        </w:rPr>
      </w:pPr>
    </w:p>
    <w:p w14:paraId="2CDCDF2F" w14:textId="77777777" w:rsidR="00711807"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The limiting belief that this client may have there's no good employees,</w:t>
      </w:r>
      <w:r w:rsidR="008438D5">
        <w:rPr>
          <w:rFonts w:ascii="Times New Roman" w:hAnsi="Times New Roman" w:cs="Times New Roman"/>
          <w:sz w:val="24"/>
          <w:szCs w:val="24"/>
        </w:rPr>
        <w:t xml:space="preserve"> and</w:t>
      </w:r>
      <w:r w:rsidRPr="00527FC6">
        <w:rPr>
          <w:rFonts w:ascii="Times New Roman" w:hAnsi="Times New Roman" w:cs="Times New Roman"/>
          <w:sz w:val="24"/>
          <w:szCs w:val="24"/>
        </w:rPr>
        <w:t xml:space="preserve"> we thought that's not true.</w:t>
      </w:r>
      <w:r w:rsidR="00711807">
        <w:rPr>
          <w:rFonts w:ascii="Times New Roman" w:hAnsi="Times New Roman" w:cs="Times New Roman"/>
          <w:sz w:val="24"/>
          <w:szCs w:val="24"/>
        </w:rPr>
        <w:t xml:space="preserve"> </w:t>
      </w:r>
      <w:r w:rsidRPr="00527FC6">
        <w:rPr>
          <w:rFonts w:ascii="Times New Roman" w:hAnsi="Times New Roman" w:cs="Times New Roman"/>
          <w:sz w:val="24"/>
          <w:szCs w:val="24"/>
        </w:rPr>
        <w:t>But that's a limiting belief that you need to account for. How do you get past and address the fact that there are good employees? You just need to know how to find them. So</w:t>
      </w:r>
      <w:r w:rsidR="00711807">
        <w:rPr>
          <w:rFonts w:ascii="Times New Roman" w:hAnsi="Times New Roman" w:cs="Times New Roman"/>
          <w:sz w:val="24"/>
          <w:szCs w:val="24"/>
        </w:rPr>
        <w:t>,</w:t>
      </w:r>
      <w:r w:rsidRPr="00527FC6">
        <w:rPr>
          <w:rFonts w:ascii="Times New Roman" w:hAnsi="Times New Roman" w:cs="Times New Roman"/>
          <w:sz w:val="24"/>
          <w:szCs w:val="24"/>
        </w:rPr>
        <w:t xml:space="preserve"> the solution my client sees or needs</w:t>
      </w:r>
      <w:r w:rsidR="00711807">
        <w:rPr>
          <w:rFonts w:ascii="Times New Roman" w:hAnsi="Times New Roman" w:cs="Times New Roman"/>
          <w:sz w:val="24"/>
          <w:szCs w:val="24"/>
        </w:rPr>
        <w:t xml:space="preserve"> </w:t>
      </w:r>
      <w:r w:rsidRPr="00527FC6">
        <w:rPr>
          <w:rFonts w:ascii="Times New Roman" w:hAnsi="Times New Roman" w:cs="Times New Roman"/>
          <w:sz w:val="24"/>
          <w:szCs w:val="24"/>
        </w:rPr>
        <w:t xml:space="preserve">is to learn how to hire the right candidate and set them up for success. </w:t>
      </w:r>
    </w:p>
    <w:p w14:paraId="0BACA318" w14:textId="77777777" w:rsidR="00711807" w:rsidRDefault="00711807" w:rsidP="00527FC6">
      <w:pPr>
        <w:spacing w:after="0"/>
        <w:jc w:val="both"/>
        <w:rPr>
          <w:rFonts w:ascii="Times New Roman" w:hAnsi="Times New Roman" w:cs="Times New Roman"/>
          <w:sz w:val="24"/>
          <w:szCs w:val="24"/>
        </w:rPr>
      </w:pPr>
    </w:p>
    <w:p w14:paraId="45035E72" w14:textId="1161E76C" w:rsidR="0007179E" w:rsidRDefault="00711807" w:rsidP="00527FC6">
      <w:pPr>
        <w:spacing w:after="0"/>
        <w:jc w:val="both"/>
        <w:rPr>
          <w:rFonts w:ascii="Times New Roman" w:hAnsi="Times New Roman" w:cs="Times New Roman"/>
          <w:sz w:val="24"/>
          <w:szCs w:val="24"/>
        </w:rPr>
      </w:pPr>
      <w:r>
        <w:rPr>
          <w:rFonts w:ascii="Times New Roman" w:hAnsi="Times New Roman" w:cs="Times New Roman"/>
          <w:sz w:val="24"/>
          <w:szCs w:val="24"/>
        </w:rPr>
        <w:t>N</w:t>
      </w:r>
      <w:r w:rsidR="00B6615E" w:rsidRPr="00527FC6">
        <w:rPr>
          <w:rFonts w:ascii="Times New Roman" w:hAnsi="Times New Roman" w:cs="Times New Roman"/>
          <w:sz w:val="24"/>
          <w:szCs w:val="24"/>
        </w:rPr>
        <w:t>ow</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my core message </w:t>
      </w:r>
      <w:r>
        <w:rPr>
          <w:rFonts w:ascii="Times New Roman" w:hAnsi="Times New Roman" w:cs="Times New Roman"/>
          <w:sz w:val="24"/>
          <w:szCs w:val="24"/>
        </w:rPr>
        <w:t>a</w:t>
      </w:r>
      <w:r w:rsidR="00B6615E" w:rsidRPr="00527FC6">
        <w:rPr>
          <w:rFonts w:ascii="Times New Roman" w:hAnsi="Times New Roman" w:cs="Times New Roman"/>
          <w:sz w:val="24"/>
          <w:szCs w:val="24"/>
        </w:rPr>
        <w:t>nd this core message again</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this is just my thoughts on the </w:t>
      </w:r>
      <w:r>
        <w:rPr>
          <w:rFonts w:ascii="Times New Roman" w:hAnsi="Times New Roman" w:cs="Times New Roman"/>
          <w:sz w:val="24"/>
          <w:szCs w:val="24"/>
        </w:rPr>
        <w:t>Pawsitive</w:t>
      </w:r>
      <w:r w:rsidR="00B6615E" w:rsidRPr="00527FC6">
        <w:rPr>
          <w:rFonts w:ascii="Times New Roman" w:hAnsi="Times New Roman" w:cs="Times New Roman"/>
          <w:sz w:val="24"/>
          <w:szCs w:val="24"/>
        </w:rPr>
        <w:t xml:space="preserve"> </w:t>
      </w:r>
      <w:r>
        <w:rPr>
          <w:rFonts w:ascii="Times New Roman" w:hAnsi="Times New Roman" w:cs="Times New Roman"/>
          <w:sz w:val="24"/>
          <w:szCs w:val="24"/>
        </w:rPr>
        <w:t>E</w:t>
      </w:r>
      <w:r w:rsidR="00B6615E" w:rsidRPr="00527FC6">
        <w:rPr>
          <w:rFonts w:ascii="Times New Roman" w:hAnsi="Times New Roman" w:cs="Times New Roman"/>
          <w:sz w:val="24"/>
          <w:szCs w:val="24"/>
        </w:rPr>
        <w:t xml:space="preserve">ducational </w:t>
      </w:r>
      <w:r>
        <w:rPr>
          <w:rFonts w:ascii="Times New Roman" w:hAnsi="Times New Roman" w:cs="Times New Roman"/>
          <w:sz w:val="24"/>
          <w:szCs w:val="24"/>
        </w:rPr>
        <w:t>T</w:t>
      </w:r>
      <w:r w:rsidR="00B6615E" w:rsidRPr="00527FC6">
        <w:rPr>
          <w:rFonts w:ascii="Times New Roman" w:hAnsi="Times New Roman" w:cs="Times New Roman"/>
          <w:sz w:val="24"/>
          <w:szCs w:val="24"/>
        </w:rPr>
        <w:t>raining online summit membership offers easily affordable quality continuing education for the time strapped discerning professional with six weeks to watch the recording while never missing out because they forgot to register for each mont</w:t>
      </w:r>
      <w:r w:rsidR="009A63E5">
        <w:rPr>
          <w:rFonts w:ascii="Times New Roman" w:hAnsi="Times New Roman" w:cs="Times New Roman"/>
          <w:sz w:val="24"/>
          <w:szCs w:val="24"/>
        </w:rPr>
        <w:t>h.</w:t>
      </w:r>
      <w:r w:rsidR="00B6615E" w:rsidRPr="00527FC6">
        <w:rPr>
          <w:rFonts w:ascii="Times New Roman" w:hAnsi="Times New Roman" w:cs="Times New Roman"/>
          <w:sz w:val="24"/>
          <w:szCs w:val="24"/>
        </w:rPr>
        <w:t xml:space="preserve"> </w:t>
      </w:r>
      <w:r w:rsidR="0007179E">
        <w:rPr>
          <w:rFonts w:ascii="Times New Roman" w:hAnsi="Times New Roman" w:cs="Times New Roman"/>
          <w:sz w:val="24"/>
          <w:szCs w:val="24"/>
        </w:rPr>
        <w:t>Only</w:t>
      </w:r>
      <w:r w:rsidR="00B6615E" w:rsidRPr="00527FC6">
        <w:rPr>
          <w:rFonts w:ascii="Times New Roman" w:hAnsi="Times New Roman" w:cs="Times New Roman"/>
          <w:sz w:val="24"/>
          <w:szCs w:val="24"/>
        </w:rPr>
        <w:t xml:space="preserve"> including the two private member</w:t>
      </w:r>
      <w:r w:rsidR="0007179E">
        <w:rPr>
          <w:rFonts w:ascii="Times New Roman" w:hAnsi="Times New Roman" w:cs="Times New Roman"/>
          <w:sz w:val="24"/>
          <w:szCs w:val="24"/>
        </w:rPr>
        <w:t>s</w:t>
      </w:r>
      <w:r w:rsidR="00B6615E" w:rsidRPr="00527FC6">
        <w:rPr>
          <w:rFonts w:ascii="Times New Roman" w:hAnsi="Times New Roman" w:cs="Times New Roman"/>
          <w:sz w:val="24"/>
          <w:szCs w:val="24"/>
        </w:rPr>
        <w:t xml:space="preserve"> summit so that you can achieve the goals of financial security with a life outside your business. I attacked all the limiting beliefs, their fears and what it is they really want. Then I took this and I sent it over to my copy professional so that they can translate this from our website. </w:t>
      </w:r>
    </w:p>
    <w:p w14:paraId="35E55FFE" w14:textId="77777777" w:rsidR="0007179E" w:rsidRDefault="0007179E" w:rsidP="00527FC6">
      <w:pPr>
        <w:spacing w:after="0"/>
        <w:jc w:val="both"/>
        <w:rPr>
          <w:rFonts w:ascii="Times New Roman" w:hAnsi="Times New Roman" w:cs="Times New Roman"/>
          <w:sz w:val="24"/>
          <w:szCs w:val="24"/>
        </w:rPr>
      </w:pPr>
    </w:p>
    <w:p w14:paraId="13C0B240" w14:textId="77777777" w:rsidR="00A702CD"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So</w:t>
      </w:r>
      <w:r w:rsidR="0007179E">
        <w:rPr>
          <w:rFonts w:ascii="Times New Roman" w:hAnsi="Times New Roman" w:cs="Times New Roman"/>
          <w:sz w:val="24"/>
          <w:szCs w:val="24"/>
        </w:rPr>
        <w:t>,</w:t>
      </w:r>
      <w:r w:rsidRPr="00527FC6">
        <w:rPr>
          <w:rFonts w:ascii="Times New Roman" w:hAnsi="Times New Roman" w:cs="Times New Roman"/>
          <w:sz w:val="24"/>
          <w:szCs w:val="24"/>
        </w:rPr>
        <w:t xml:space="preserve"> let's talk about some of those </w:t>
      </w:r>
      <w:r w:rsidR="0007179E">
        <w:rPr>
          <w:rFonts w:ascii="Times New Roman" w:hAnsi="Times New Roman" w:cs="Times New Roman"/>
          <w:sz w:val="24"/>
          <w:szCs w:val="24"/>
        </w:rPr>
        <w:t>C</w:t>
      </w:r>
      <w:r w:rsidRPr="00527FC6">
        <w:rPr>
          <w:rFonts w:ascii="Times New Roman" w:hAnsi="Times New Roman" w:cs="Times New Roman"/>
          <w:sz w:val="24"/>
          <w:szCs w:val="24"/>
        </w:rPr>
        <w:t xml:space="preserve">ore </w:t>
      </w:r>
      <w:r w:rsidR="0007179E">
        <w:rPr>
          <w:rFonts w:ascii="Times New Roman" w:hAnsi="Times New Roman" w:cs="Times New Roman"/>
          <w:sz w:val="24"/>
          <w:szCs w:val="24"/>
        </w:rPr>
        <w:t>V</w:t>
      </w:r>
      <w:r w:rsidRPr="00527FC6">
        <w:rPr>
          <w:rFonts w:ascii="Times New Roman" w:hAnsi="Times New Roman" w:cs="Times New Roman"/>
          <w:sz w:val="24"/>
          <w:szCs w:val="24"/>
        </w:rPr>
        <w:t>alues</w:t>
      </w:r>
      <w:r w:rsidR="0007179E">
        <w:rPr>
          <w:rFonts w:ascii="Times New Roman" w:hAnsi="Times New Roman" w:cs="Times New Roman"/>
          <w:sz w:val="24"/>
          <w:szCs w:val="24"/>
        </w:rPr>
        <w:t>, a</w:t>
      </w:r>
      <w:r w:rsidRPr="00527FC6">
        <w:rPr>
          <w:rFonts w:ascii="Times New Roman" w:hAnsi="Times New Roman" w:cs="Times New Roman"/>
          <w:sz w:val="24"/>
          <w:szCs w:val="24"/>
        </w:rPr>
        <w:t xml:space="preserve">nd there is a little checklist and what you could put </w:t>
      </w:r>
      <w:r w:rsidR="00A702CD">
        <w:rPr>
          <w:rFonts w:ascii="Times New Roman" w:hAnsi="Times New Roman" w:cs="Times New Roman"/>
          <w:sz w:val="24"/>
          <w:szCs w:val="24"/>
        </w:rPr>
        <w:t xml:space="preserve">a lot </w:t>
      </w:r>
      <w:r w:rsidRPr="00527FC6">
        <w:rPr>
          <w:rFonts w:ascii="Times New Roman" w:hAnsi="Times New Roman" w:cs="Times New Roman"/>
          <w:sz w:val="24"/>
          <w:szCs w:val="24"/>
        </w:rPr>
        <w:t xml:space="preserve">of them. </w:t>
      </w:r>
      <w:r w:rsidR="00A702CD">
        <w:rPr>
          <w:rFonts w:ascii="Times New Roman" w:hAnsi="Times New Roman" w:cs="Times New Roman"/>
          <w:sz w:val="24"/>
          <w:szCs w:val="24"/>
        </w:rPr>
        <w:t xml:space="preserve">I’ll </w:t>
      </w:r>
      <w:r w:rsidRPr="00527FC6">
        <w:rPr>
          <w:rFonts w:ascii="Times New Roman" w:hAnsi="Times New Roman" w:cs="Times New Roman"/>
          <w:sz w:val="24"/>
          <w:szCs w:val="24"/>
        </w:rPr>
        <w:t>do quick screen share. So</w:t>
      </w:r>
      <w:r w:rsidR="00A702CD">
        <w:rPr>
          <w:rFonts w:ascii="Times New Roman" w:hAnsi="Times New Roman" w:cs="Times New Roman"/>
          <w:sz w:val="24"/>
          <w:szCs w:val="24"/>
        </w:rPr>
        <w:t>,</w:t>
      </w:r>
      <w:r w:rsidRPr="00527FC6">
        <w:rPr>
          <w:rFonts w:ascii="Times New Roman" w:hAnsi="Times New Roman" w:cs="Times New Roman"/>
          <w:sz w:val="24"/>
          <w:szCs w:val="24"/>
        </w:rPr>
        <w:t xml:space="preserve"> it's all good. See what I mean by core values. These are </w:t>
      </w:r>
      <w:r w:rsidR="00A702CD">
        <w:rPr>
          <w:rFonts w:ascii="Times New Roman" w:hAnsi="Times New Roman" w:cs="Times New Roman"/>
          <w:sz w:val="24"/>
          <w:szCs w:val="24"/>
        </w:rPr>
        <w:t>C</w:t>
      </w:r>
      <w:r w:rsidRPr="00527FC6">
        <w:rPr>
          <w:rFonts w:ascii="Times New Roman" w:hAnsi="Times New Roman" w:cs="Times New Roman"/>
          <w:sz w:val="24"/>
          <w:szCs w:val="24"/>
        </w:rPr>
        <w:t xml:space="preserve">ore </w:t>
      </w:r>
      <w:r w:rsidR="00A702CD">
        <w:rPr>
          <w:rFonts w:ascii="Times New Roman" w:hAnsi="Times New Roman" w:cs="Times New Roman"/>
          <w:sz w:val="24"/>
          <w:szCs w:val="24"/>
        </w:rPr>
        <w:t>V</w:t>
      </w:r>
      <w:r w:rsidRPr="00527FC6">
        <w:rPr>
          <w:rFonts w:ascii="Times New Roman" w:hAnsi="Times New Roman" w:cs="Times New Roman"/>
          <w:sz w:val="24"/>
          <w:szCs w:val="24"/>
        </w:rPr>
        <w:t xml:space="preserve">alues. And in the workbook, I have </w:t>
      </w:r>
      <w:r w:rsidR="00A702CD">
        <w:rPr>
          <w:rFonts w:ascii="Times New Roman" w:hAnsi="Times New Roman" w:cs="Times New Roman"/>
          <w:sz w:val="24"/>
          <w:szCs w:val="24"/>
        </w:rPr>
        <w:t>my own list</w:t>
      </w:r>
      <w:r w:rsidRPr="00527FC6">
        <w:rPr>
          <w:rFonts w:ascii="Times New Roman" w:hAnsi="Times New Roman" w:cs="Times New Roman"/>
          <w:sz w:val="24"/>
          <w:szCs w:val="24"/>
        </w:rPr>
        <w:t xml:space="preserve"> </w:t>
      </w:r>
      <w:r w:rsidR="00A702CD">
        <w:rPr>
          <w:rFonts w:ascii="Times New Roman" w:hAnsi="Times New Roman" w:cs="Times New Roman"/>
          <w:sz w:val="24"/>
          <w:szCs w:val="24"/>
        </w:rPr>
        <w:t>a</w:t>
      </w:r>
      <w:r w:rsidRPr="00527FC6">
        <w:rPr>
          <w:rFonts w:ascii="Times New Roman" w:hAnsi="Times New Roman" w:cs="Times New Roman"/>
          <w:sz w:val="24"/>
          <w:szCs w:val="24"/>
        </w:rPr>
        <w:t>nd you'll notice how pretty it is</w:t>
      </w:r>
      <w:r w:rsidR="00A702CD">
        <w:rPr>
          <w:rFonts w:ascii="Times New Roman" w:hAnsi="Times New Roman" w:cs="Times New Roman"/>
          <w:sz w:val="24"/>
          <w:szCs w:val="24"/>
        </w:rPr>
        <w:t xml:space="preserve"> b</w:t>
      </w:r>
      <w:r w:rsidRPr="00527FC6">
        <w:rPr>
          <w:rFonts w:ascii="Times New Roman" w:hAnsi="Times New Roman" w:cs="Times New Roman"/>
          <w:sz w:val="24"/>
          <w:szCs w:val="24"/>
        </w:rPr>
        <w:t>ecause I printed it out in color, I laminated</w:t>
      </w:r>
      <w:r w:rsidR="00A702CD">
        <w:rPr>
          <w:rFonts w:ascii="Times New Roman" w:hAnsi="Times New Roman" w:cs="Times New Roman"/>
          <w:sz w:val="24"/>
          <w:szCs w:val="24"/>
        </w:rPr>
        <w:t>,</w:t>
      </w:r>
      <w:r w:rsidRPr="00527FC6">
        <w:rPr>
          <w:rFonts w:ascii="Times New Roman" w:hAnsi="Times New Roman" w:cs="Times New Roman"/>
          <w:sz w:val="24"/>
          <w:szCs w:val="24"/>
        </w:rPr>
        <w:t xml:space="preserve"> and I hang it in my office. </w:t>
      </w:r>
    </w:p>
    <w:p w14:paraId="58BEE987" w14:textId="77777777" w:rsidR="00A702CD" w:rsidRDefault="00A702CD" w:rsidP="00527FC6">
      <w:pPr>
        <w:spacing w:after="0"/>
        <w:jc w:val="both"/>
        <w:rPr>
          <w:rFonts w:ascii="Times New Roman" w:hAnsi="Times New Roman" w:cs="Times New Roman"/>
          <w:sz w:val="24"/>
          <w:szCs w:val="24"/>
        </w:rPr>
      </w:pPr>
    </w:p>
    <w:p w14:paraId="14A4D879" w14:textId="70795CBF" w:rsidR="00671A35" w:rsidRPr="00527FC6" w:rsidRDefault="00A702CD" w:rsidP="00527FC6">
      <w:pPr>
        <w:spacing w:after="0"/>
        <w:jc w:val="both"/>
        <w:rPr>
          <w:rFonts w:ascii="Times New Roman" w:hAnsi="Times New Roman" w:cs="Times New Roman"/>
          <w:sz w:val="24"/>
          <w:szCs w:val="24"/>
        </w:rPr>
      </w:pPr>
      <w:r>
        <w:rPr>
          <w:rFonts w:ascii="Times New Roman" w:hAnsi="Times New Roman" w:cs="Times New Roman"/>
          <w:sz w:val="24"/>
          <w:szCs w:val="24"/>
        </w:rPr>
        <w:t>M</w:t>
      </w:r>
      <w:r w:rsidR="00B6615E" w:rsidRPr="00527FC6">
        <w:rPr>
          <w:rFonts w:ascii="Times New Roman" w:hAnsi="Times New Roman" w:cs="Times New Roman"/>
          <w:sz w:val="24"/>
          <w:szCs w:val="24"/>
        </w:rPr>
        <w:t xml:space="preserve">y </w:t>
      </w:r>
      <w:r>
        <w:rPr>
          <w:rFonts w:ascii="Times New Roman" w:hAnsi="Times New Roman" w:cs="Times New Roman"/>
          <w:sz w:val="24"/>
          <w:szCs w:val="24"/>
        </w:rPr>
        <w:t>C</w:t>
      </w:r>
      <w:r w:rsidR="00B6615E" w:rsidRPr="00527FC6">
        <w:rPr>
          <w:rFonts w:ascii="Times New Roman" w:hAnsi="Times New Roman" w:cs="Times New Roman"/>
          <w:sz w:val="24"/>
          <w:szCs w:val="24"/>
        </w:rPr>
        <w:t xml:space="preserve">ore </w:t>
      </w:r>
      <w:r>
        <w:rPr>
          <w:rFonts w:ascii="Times New Roman" w:hAnsi="Times New Roman" w:cs="Times New Roman"/>
          <w:sz w:val="24"/>
          <w:szCs w:val="24"/>
        </w:rPr>
        <w:t>V</w:t>
      </w:r>
      <w:r w:rsidR="00B6615E" w:rsidRPr="00527FC6">
        <w:rPr>
          <w:rFonts w:ascii="Times New Roman" w:hAnsi="Times New Roman" w:cs="Times New Roman"/>
          <w:sz w:val="24"/>
          <w:szCs w:val="24"/>
        </w:rPr>
        <w:t xml:space="preserve">alues </w:t>
      </w:r>
      <w:r>
        <w:rPr>
          <w:rFonts w:ascii="Times New Roman" w:hAnsi="Times New Roman" w:cs="Times New Roman"/>
          <w:sz w:val="24"/>
          <w:szCs w:val="24"/>
        </w:rPr>
        <w:t xml:space="preserve">is </w:t>
      </w:r>
      <w:r w:rsidR="00B6615E" w:rsidRPr="00527FC6">
        <w:rPr>
          <w:rFonts w:ascii="Times New Roman" w:hAnsi="Times New Roman" w:cs="Times New Roman"/>
          <w:sz w:val="24"/>
          <w:szCs w:val="24"/>
        </w:rPr>
        <w:t xml:space="preserve">what I personally stand for in my business. </w:t>
      </w:r>
      <w:r>
        <w:rPr>
          <w:rFonts w:ascii="Times New Roman" w:hAnsi="Times New Roman" w:cs="Times New Roman"/>
          <w:sz w:val="24"/>
          <w:szCs w:val="24"/>
        </w:rPr>
        <w:t>I</w:t>
      </w:r>
      <w:r w:rsidR="00B6615E" w:rsidRPr="00527FC6">
        <w:rPr>
          <w:rFonts w:ascii="Times New Roman" w:hAnsi="Times New Roman" w:cs="Times New Roman"/>
          <w:sz w:val="24"/>
          <w:szCs w:val="24"/>
        </w:rPr>
        <w:t>t's not just a list of these</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It's a list and why. </w:t>
      </w:r>
      <w:r>
        <w:rPr>
          <w:rFonts w:ascii="Times New Roman" w:hAnsi="Times New Roman" w:cs="Times New Roman"/>
          <w:sz w:val="24"/>
          <w:szCs w:val="24"/>
        </w:rPr>
        <w:t>S</w:t>
      </w:r>
      <w:r w:rsidR="00B6615E" w:rsidRPr="00527FC6">
        <w:rPr>
          <w:rFonts w:ascii="Times New Roman" w:hAnsi="Times New Roman" w:cs="Times New Roman"/>
          <w:sz w:val="24"/>
          <w:szCs w:val="24"/>
        </w:rPr>
        <w:t>o</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I'm just </w:t>
      </w:r>
      <w:r>
        <w:rPr>
          <w:rFonts w:ascii="Times New Roman" w:hAnsi="Times New Roman" w:cs="Times New Roman"/>
          <w:sz w:val="24"/>
          <w:szCs w:val="24"/>
        </w:rPr>
        <w:t>going to</w:t>
      </w:r>
      <w:r w:rsidR="00B6615E" w:rsidRPr="00527FC6">
        <w:rPr>
          <w:rFonts w:ascii="Times New Roman" w:hAnsi="Times New Roman" w:cs="Times New Roman"/>
          <w:sz w:val="24"/>
          <w:szCs w:val="24"/>
        </w:rPr>
        <w:t xml:space="preserve"> read one, you can read the rest on your own time. </w:t>
      </w:r>
      <w:r w:rsidR="0068472F">
        <w:rPr>
          <w:rFonts w:ascii="Times New Roman" w:hAnsi="Times New Roman" w:cs="Times New Roman"/>
          <w:sz w:val="24"/>
          <w:szCs w:val="24"/>
        </w:rPr>
        <w:t>U</w:t>
      </w:r>
      <w:r w:rsidR="00B6615E" w:rsidRPr="00527FC6">
        <w:rPr>
          <w:rFonts w:ascii="Times New Roman" w:hAnsi="Times New Roman" w:cs="Times New Roman"/>
          <w:sz w:val="24"/>
          <w:szCs w:val="24"/>
        </w:rPr>
        <w:t xml:space="preserve">napologetic, that's core value of mine. </w:t>
      </w:r>
      <w:r w:rsidR="0068472F">
        <w:rPr>
          <w:rFonts w:ascii="Times New Roman" w:hAnsi="Times New Roman" w:cs="Times New Roman"/>
          <w:sz w:val="24"/>
          <w:szCs w:val="24"/>
        </w:rPr>
        <w:t>W</w:t>
      </w:r>
      <w:r w:rsidR="00B6615E" w:rsidRPr="00527FC6">
        <w:rPr>
          <w:rFonts w:ascii="Times New Roman" w:hAnsi="Times New Roman" w:cs="Times New Roman"/>
          <w:sz w:val="24"/>
          <w:szCs w:val="24"/>
        </w:rPr>
        <w:t>e unapologetically present as ourselves, we are the leaders in the professional pet industry</w:t>
      </w:r>
      <w:r w:rsidR="0068472F">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who paved the way for others </w:t>
      </w:r>
      <w:r w:rsidR="0068472F">
        <w:rPr>
          <w:rFonts w:ascii="Times New Roman" w:hAnsi="Times New Roman" w:cs="Times New Roman"/>
          <w:sz w:val="24"/>
          <w:szCs w:val="24"/>
        </w:rPr>
        <w:t xml:space="preserve">to </w:t>
      </w:r>
      <w:r w:rsidR="00B6615E" w:rsidRPr="00527FC6">
        <w:rPr>
          <w:rFonts w:ascii="Times New Roman" w:hAnsi="Times New Roman" w:cs="Times New Roman"/>
          <w:sz w:val="24"/>
          <w:szCs w:val="24"/>
        </w:rPr>
        <w:t xml:space="preserve">easily follow. </w:t>
      </w:r>
      <w:r w:rsidR="0068472F">
        <w:rPr>
          <w:rFonts w:ascii="Times New Roman" w:hAnsi="Times New Roman" w:cs="Times New Roman"/>
          <w:sz w:val="24"/>
          <w:szCs w:val="24"/>
        </w:rPr>
        <w:t>Y</w:t>
      </w:r>
      <w:r w:rsidR="00B6615E" w:rsidRPr="00527FC6">
        <w:rPr>
          <w:rFonts w:ascii="Times New Roman" w:hAnsi="Times New Roman" w:cs="Times New Roman"/>
          <w:sz w:val="24"/>
          <w:szCs w:val="24"/>
        </w:rPr>
        <w:t>ou need to decide what your core values are, and then a sentence to describe why that is a core value.</w:t>
      </w:r>
    </w:p>
    <w:p w14:paraId="329E8DB4" w14:textId="77777777" w:rsidR="0068472F" w:rsidRDefault="0068472F" w:rsidP="00527FC6">
      <w:pPr>
        <w:spacing w:after="0"/>
        <w:jc w:val="both"/>
        <w:rPr>
          <w:rFonts w:ascii="Times New Roman" w:hAnsi="Times New Roman" w:cs="Times New Roman"/>
          <w:sz w:val="24"/>
          <w:szCs w:val="24"/>
        </w:rPr>
      </w:pPr>
    </w:p>
    <w:p w14:paraId="2A74FDA6" w14:textId="77777777" w:rsidR="00FC5E0B" w:rsidRDefault="0068472F" w:rsidP="00527FC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w:t>
      </w:r>
      <w:r w:rsidR="00B6615E" w:rsidRPr="00527FC6">
        <w:rPr>
          <w:rFonts w:ascii="Times New Roman" w:hAnsi="Times New Roman" w:cs="Times New Roman"/>
          <w:sz w:val="24"/>
          <w:szCs w:val="24"/>
        </w:rPr>
        <w:t>hen we're going to use my core values, and I'm going to name programs with them. When you name your program, it has to clearly indicate the end result</w:t>
      </w:r>
      <w:r w:rsidR="00C23BA5">
        <w:rPr>
          <w:rFonts w:ascii="Times New Roman" w:hAnsi="Times New Roman" w:cs="Times New Roman"/>
          <w:sz w:val="24"/>
          <w:szCs w:val="24"/>
        </w:rPr>
        <w:t xml:space="preserve"> that</w:t>
      </w:r>
      <w:r w:rsidR="00B6615E" w:rsidRPr="00527FC6">
        <w:rPr>
          <w:rFonts w:ascii="Times New Roman" w:hAnsi="Times New Roman" w:cs="Times New Roman"/>
          <w:sz w:val="24"/>
          <w:szCs w:val="24"/>
        </w:rPr>
        <w:t xml:space="preserve"> shouldn't be more</w:t>
      </w:r>
      <w:r w:rsidR="00C23BA5">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r w:rsidR="00C23BA5">
        <w:rPr>
          <w:rFonts w:ascii="Times New Roman" w:hAnsi="Times New Roman" w:cs="Times New Roman"/>
          <w:sz w:val="24"/>
          <w:szCs w:val="24"/>
        </w:rPr>
        <w:t>I</w:t>
      </w:r>
      <w:r w:rsidR="00B6615E" w:rsidRPr="00527FC6">
        <w:rPr>
          <w:rFonts w:ascii="Times New Roman" w:hAnsi="Times New Roman" w:cs="Times New Roman"/>
          <w:sz w:val="24"/>
          <w:szCs w:val="24"/>
        </w:rPr>
        <w:t>t should be three words</w:t>
      </w:r>
      <w:r w:rsidR="00C23BA5">
        <w:rPr>
          <w:rFonts w:ascii="Times New Roman" w:hAnsi="Times New Roman" w:cs="Times New Roman"/>
          <w:sz w:val="24"/>
          <w:szCs w:val="24"/>
        </w:rPr>
        <w:t xml:space="preserve"> </w:t>
      </w:r>
      <w:r w:rsidR="00B6615E" w:rsidRPr="00527FC6">
        <w:rPr>
          <w:rFonts w:ascii="Times New Roman" w:hAnsi="Times New Roman" w:cs="Times New Roman"/>
          <w:sz w:val="24"/>
          <w:szCs w:val="24"/>
        </w:rPr>
        <w:t>something that's easy. So</w:t>
      </w:r>
      <w:r w:rsidR="009E58C1">
        <w:rPr>
          <w:rFonts w:ascii="Times New Roman" w:hAnsi="Times New Roman" w:cs="Times New Roman"/>
          <w:sz w:val="24"/>
          <w:szCs w:val="24"/>
        </w:rPr>
        <w:t>,</w:t>
      </w:r>
      <w:r w:rsidR="00B6615E" w:rsidRPr="00527FC6">
        <w:rPr>
          <w:rFonts w:ascii="Times New Roman" w:hAnsi="Times New Roman" w:cs="Times New Roman"/>
          <w:sz w:val="24"/>
          <w:szCs w:val="24"/>
        </w:rPr>
        <w:t xml:space="preserve"> it's a phrase, create that program. </w:t>
      </w:r>
      <w:r w:rsidR="009E58C1">
        <w:rPr>
          <w:rFonts w:ascii="Times New Roman" w:hAnsi="Times New Roman" w:cs="Times New Roman"/>
          <w:sz w:val="24"/>
          <w:szCs w:val="24"/>
        </w:rPr>
        <w:t>T</w:t>
      </w:r>
      <w:r w:rsidR="00B6615E" w:rsidRPr="00527FC6">
        <w:rPr>
          <w:rFonts w:ascii="Times New Roman" w:hAnsi="Times New Roman" w:cs="Times New Roman"/>
          <w:sz w:val="24"/>
          <w:szCs w:val="24"/>
        </w:rPr>
        <w:t>his one, that's the name of this program, the end result is, you'll be able to curry that program</w:t>
      </w:r>
      <w:r w:rsidR="00FC5E0B">
        <w:rPr>
          <w:rFonts w:ascii="Times New Roman" w:hAnsi="Times New Roman" w:cs="Times New Roman"/>
          <w:sz w:val="24"/>
          <w:szCs w:val="24"/>
        </w:rPr>
        <w:t xml:space="preserve"> </w:t>
      </w:r>
      <w:r w:rsidR="00B6615E" w:rsidRPr="00527FC6">
        <w:rPr>
          <w:rFonts w:ascii="Times New Roman" w:hAnsi="Times New Roman" w:cs="Times New Roman"/>
          <w:sz w:val="24"/>
          <w:szCs w:val="24"/>
        </w:rPr>
        <w:t>the end result</w:t>
      </w:r>
      <w:r w:rsidR="00FC5E0B">
        <w:rPr>
          <w:rFonts w:ascii="Times New Roman" w:hAnsi="Times New Roman" w:cs="Times New Roman"/>
          <w:sz w:val="24"/>
          <w:szCs w:val="24"/>
        </w:rPr>
        <w:t xml:space="preserve">. </w:t>
      </w:r>
    </w:p>
    <w:p w14:paraId="076B869C" w14:textId="77777777" w:rsidR="00FC5E0B" w:rsidRDefault="00FC5E0B" w:rsidP="00527FC6">
      <w:pPr>
        <w:spacing w:after="0"/>
        <w:jc w:val="both"/>
        <w:rPr>
          <w:rFonts w:ascii="Times New Roman" w:hAnsi="Times New Roman" w:cs="Times New Roman"/>
          <w:sz w:val="24"/>
          <w:szCs w:val="24"/>
        </w:rPr>
      </w:pPr>
    </w:p>
    <w:p w14:paraId="16E1A7ED" w14:textId="627E1DAE" w:rsidR="00671A35" w:rsidRPr="00527FC6"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Other programs that I have used is Online </w:t>
      </w:r>
      <w:r w:rsidR="0000656B">
        <w:rPr>
          <w:rFonts w:ascii="Times New Roman" w:hAnsi="Times New Roman" w:cs="Times New Roman"/>
          <w:sz w:val="24"/>
          <w:szCs w:val="24"/>
        </w:rPr>
        <w:t>S</w:t>
      </w:r>
      <w:r w:rsidRPr="00527FC6">
        <w:rPr>
          <w:rFonts w:ascii="Times New Roman" w:hAnsi="Times New Roman" w:cs="Times New Roman"/>
          <w:sz w:val="24"/>
          <w:szCs w:val="24"/>
        </w:rPr>
        <w:t xml:space="preserve">ummit </w:t>
      </w:r>
      <w:r w:rsidR="0000656B">
        <w:rPr>
          <w:rFonts w:ascii="Times New Roman" w:hAnsi="Times New Roman" w:cs="Times New Roman"/>
          <w:sz w:val="24"/>
          <w:szCs w:val="24"/>
        </w:rPr>
        <w:t>M</w:t>
      </w:r>
      <w:r w:rsidRPr="00527FC6">
        <w:rPr>
          <w:rFonts w:ascii="Times New Roman" w:hAnsi="Times New Roman" w:cs="Times New Roman"/>
          <w:sz w:val="24"/>
          <w:szCs w:val="24"/>
        </w:rPr>
        <w:t>embership</w:t>
      </w:r>
      <w:r w:rsidR="0000656B">
        <w:rPr>
          <w:rFonts w:ascii="Times New Roman" w:hAnsi="Times New Roman" w:cs="Times New Roman"/>
          <w:sz w:val="24"/>
          <w:szCs w:val="24"/>
        </w:rPr>
        <w:t>, that</w:t>
      </w:r>
      <w:r w:rsidRPr="00527FC6">
        <w:rPr>
          <w:rFonts w:ascii="Times New Roman" w:hAnsi="Times New Roman" w:cs="Times New Roman"/>
          <w:sz w:val="24"/>
          <w:szCs w:val="24"/>
        </w:rPr>
        <w:t xml:space="preserve"> clearly indicates what it is</w:t>
      </w:r>
      <w:r w:rsidR="0000656B">
        <w:rPr>
          <w:rFonts w:ascii="Times New Roman" w:hAnsi="Times New Roman" w:cs="Times New Roman"/>
          <w:sz w:val="24"/>
          <w:szCs w:val="24"/>
        </w:rPr>
        <w:t xml:space="preserve"> </w:t>
      </w:r>
      <w:r w:rsidRPr="00527FC6">
        <w:rPr>
          <w:rFonts w:ascii="Times New Roman" w:hAnsi="Times New Roman" w:cs="Times New Roman"/>
          <w:sz w:val="24"/>
          <w:szCs w:val="24"/>
        </w:rPr>
        <w:t>you decide the name of your program</w:t>
      </w:r>
      <w:r w:rsidR="0000656B">
        <w:rPr>
          <w:rFonts w:ascii="Times New Roman" w:hAnsi="Times New Roman" w:cs="Times New Roman"/>
          <w:sz w:val="24"/>
          <w:szCs w:val="24"/>
        </w:rPr>
        <w:t>.</w:t>
      </w:r>
      <w:r w:rsidRPr="00527FC6">
        <w:rPr>
          <w:rFonts w:ascii="Times New Roman" w:hAnsi="Times New Roman" w:cs="Times New Roman"/>
          <w:sz w:val="24"/>
          <w:szCs w:val="24"/>
        </w:rPr>
        <w:t xml:space="preserve"> </w:t>
      </w:r>
      <w:r w:rsidR="0000656B">
        <w:rPr>
          <w:rFonts w:ascii="Times New Roman" w:hAnsi="Times New Roman" w:cs="Times New Roman"/>
          <w:sz w:val="24"/>
          <w:szCs w:val="24"/>
        </w:rPr>
        <w:t>T</w:t>
      </w:r>
      <w:r w:rsidRPr="00527FC6">
        <w:rPr>
          <w:rFonts w:ascii="Times New Roman" w:hAnsi="Times New Roman" w:cs="Times New Roman"/>
          <w:sz w:val="24"/>
          <w:szCs w:val="24"/>
        </w:rPr>
        <w:t xml:space="preserve">hree </w:t>
      </w:r>
      <w:r w:rsidR="0000656B">
        <w:rPr>
          <w:rFonts w:ascii="Times New Roman" w:hAnsi="Times New Roman" w:cs="Times New Roman"/>
          <w:sz w:val="24"/>
          <w:szCs w:val="24"/>
        </w:rPr>
        <w:t>w</w:t>
      </w:r>
      <w:r w:rsidRPr="00527FC6">
        <w:rPr>
          <w:rFonts w:ascii="Times New Roman" w:hAnsi="Times New Roman" w:cs="Times New Roman"/>
          <w:sz w:val="24"/>
          <w:szCs w:val="24"/>
        </w:rPr>
        <w:t xml:space="preserve">ords utilize as many </w:t>
      </w:r>
      <w:r w:rsidR="0000656B">
        <w:rPr>
          <w:rFonts w:ascii="Times New Roman" w:hAnsi="Times New Roman" w:cs="Times New Roman"/>
          <w:sz w:val="24"/>
          <w:szCs w:val="24"/>
        </w:rPr>
        <w:t>C</w:t>
      </w:r>
      <w:r w:rsidRPr="00527FC6">
        <w:rPr>
          <w:rFonts w:ascii="Times New Roman" w:hAnsi="Times New Roman" w:cs="Times New Roman"/>
          <w:sz w:val="24"/>
          <w:szCs w:val="24"/>
        </w:rPr>
        <w:t xml:space="preserve">ore </w:t>
      </w:r>
      <w:r w:rsidR="0000656B">
        <w:rPr>
          <w:rFonts w:ascii="Times New Roman" w:hAnsi="Times New Roman" w:cs="Times New Roman"/>
          <w:sz w:val="24"/>
          <w:szCs w:val="24"/>
        </w:rPr>
        <w:t>V</w:t>
      </w:r>
      <w:r w:rsidRPr="00527FC6">
        <w:rPr>
          <w:rFonts w:ascii="Times New Roman" w:hAnsi="Times New Roman" w:cs="Times New Roman"/>
          <w:sz w:val="24"/>
          <w:szCs w:val="24"/>
        </w:rPr>
        <w:t xml:space="preserve">alues as you can in there, make it a phrase, but clearly indicate the end result. </w:t>
      </w:r>
      <w:r w:rsidR="00A2408B">
        <w:rPr>
          <w:rFonts w:ascii="Times New Roman" w:hAnsi="Times New Roman" w:cs="Times New Roman"/>
          <w:sz w:val="24"/>
          <w:szCs w:val="24"/>
        </w:rPr>
        <w:t>L</w:t>
      </w:r>
      <w:r w:rsidRPr="00527FC6">
        <w:rPr>
          <w:rFonts w:ascii="Times New Roman" w:hAnsi="Times New Roman" w:cs="Times New Roman"/>
          <w:sz w:val="24"/>
          <w:szCs w:val="24"/>
        </w:rPr>
        <w:t>et's move on to your client</w:t>
      </w:r>
      <w:r w:rsidR="0098205E">
        <w:rPr>
          <w:rFonts w:ascii="Times New Roman" w:hAnsi="Times New Roman" w:cs="Times New Roman"/>
          <w:sz w:val="24"/>
          <w:szCs w:val="24"/>
        </w:rPr>
        <w:t>’s</w:t>
      </w:r>
      <w:r w:rsidRPr="00527FC6">
        <w:rPr>
          <w:rFonts w:ascii="Times New Roman" w:hAnsi="Times New Roman" w:cs="Times New Roman"/>
          <w:sz w:val="24"/>
          <w:szCs w:val="24"/>
        </w:rPr>
        <w:t xml:space="preserve"> journey. </w:t>
      </w:r>
      <w:r w:rsidR="0098205E">
        <w:rPr>
          <w:rFonts w:ascii="Times New Roman" w:hAnsi="Times New Roman" w:cs="Times New Roman"/>
          <w:sz w:val="24"/>
          <w:szCs w:val="24"/>
        </w:rPr>
        <w:t>T</w:t>
      </w:r>
      <w:r w:rsidRPr="00527FC6">
        <w:rPr>
          <w:rFonts w:ascii="Times New Roman" w:hAnsi="Times New Roman" w:cs="Times New Roman"/>
          <w:sz w:val="24"/>
          <w:szCs w:val="24"/>
        </w:rPr>
        <w:t>here was like a really great exercise I did</w:t>
      </w:r>
      <w:r w:rsidR="0098205E">
        <w:rPr>
          <w:rFonts w:ascii="Times New Roman" w:hAnsi="Times New Roman" w:cs="Times New Roman"/>
          <w:sz w:val="24"/>
          <w:szCs w:val="24"/>
        </w:rPr>
        <w:t xml:space="preserve"> a</w:t>
      </w:r>
      <w:r w:rsidRPr="00527FC6">
        <w:rPr>
          <w:rFonts w:ascii="Times New Roman" w:hAnsi="Times New Roman" w:cs="Times New Roman"/>
          <w:sz w:val="24"/>
          <w:szCs w:val="24"/>
        </w:rPr>
        <w:t>nd it was a post</w:t>
      </w:r>
      <w:r w:rsidR="0098205E">
        <w:rPr>
          <w:rFonts w:ascii="Times New Roman" w:hAnsi="Times New Roman" w:cs="Times New Roman"/>
          <w:sz w:val="24"/>
          <w:szCs w:val="24"/>
        </w:rPr>
        <w:t>-I</w:t>
      </w:r>
      <w:r w:rsidRPr="00527FC6">
        <w:rPr>
          <w:rFonts w:ascii="Times New Roman" w:hAnsi="Times New Roman" w:cs="Times New Roman"/>
          <w:sz w:val="24"/>
          <w:szCs w:val="24"/>
        </w:rPr>
        <w:t xml:space="preserve">t notes because in order to know what my client journey is, I </w:t>
      </w:r>
      <w:r w:rsidR="00A7790D">
        <w:rPr>
          <w:rFonts w:ascii="Times New Roman" w:hAnsi="Times New Roman" w:cs="Times New Roman"/>
          <w:sz w:val="24"/>
          <w:szCs w:val="24"/>
        </w:rPr>
        <w:t xml:space="preserve">also </w:t>
      </w:r>
      <w:r w:rsidRPr="00527FC6">
        <w:rPr>
          <w:rFonts w:ascii="Times New Roman" w:hAnsi="Times New Roman" w:cs="Times New Roman"/>
          <w:sz w:val="24"/>
          <w:szCs w:val="24"/>
        </w:rPr>
        <w:t>have to know what my journey is. So</w:t>
      </w:r>
      <w:r w:rsidR="00A7790D">
        <w:rPr>
          <w:rFonts w:ascii="Times New Roman" w:hAnsi="Times New Roman" w:cs="Times New Roman"/>
          <w:sz w:val="24"/>
          <w:szCs w:val="24"/>
        </w:rPr>
        <w:t>,</w:t>
      </w:r>
      <w:r w:rsidRPr="00527FC6">
        <w:rPr>
          <w:rFonts w:ascii="Times New Roman" w:hAnsi="Times New Roman" w:cs="Times New Roman"/>
          <w:sz w:val="24"/>
          <w:szCs w:val="24"/>
        </w:rPr>
        <w:t xml:space="preserve"> I'm going to take post</w:t>
      </w:r>
      <w:r w:rsidR="00A7790D">
        <w:rPr>
          <w:rFonts w:ascii="Times New Roman" w:hAnsi="Times New Roman" w:cs="Times New Roman"/>
          <w:sz w:val="24"/>
          <w:szCs w:val="24"/>
        </w:rPr>
        <w:t>-I</w:t>
      </w:r>
      <w:r w:rsidRPr="00527FC6">
        <w:rPr>
          <w:rFonts w:ascii="Times New Roman" w:hAnsi="Times New Roman" w:cs="Times New Roman"/>
          <w:sz w:val="24"/>
          <w:szCs w:val="24"/>
        </w:rPr>
        <w:t>t notes</w:t>
      </w:r>
    </w:p>
    <w:p w14:paraId="69F3E0EC" w14:textId="77777777" w:rsidR="00671A35" w:rsidRPr="00527FC6" w:rsidRDefault="00671A35" w:rsidP="00527FC6">
      <w:pPr>
        <w:spacing w:after="0"/>
        <w:jc w:val="both"/>
        <w:rPr>
          <w:rFonts w:ascii="Times New Roman" w:hAnsi="Times New Roman" w:cs="Times New Roman"/>
          <w:sz w:val="24"/>
          <w:szCs w:val="24"/>
        </w:rPr>
      </w:pPr>
    </w:p>
    <w:p w14:paraId="21E8EEB7" w14:textId="77777777" w:rsidR="00B35804"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I do different color</w:t>
      </w:r>
      <w:r w:rsidR="00C52EB4">
        <w:rPr>
          <w:rFonts w:ascii="Times New Roman" w:hAnsi="Times New Roman" w:cs="Times New Roman"/>
          <w:sz w:val="24"/>
          <w:szCs w:val="24"/>
        </w:rPr>
        <w:t>ed</w:t>
      </w:r>
      <w:r w:rsidRPr="00527FC6">
        <w:rPr>
          <w:rFonts w:ascii="Times New Roman" w:hAnsi="Times New Roman" w:cs="Times New Roman"/>
          <w:sz w:val="24"/>
          <w:szCs w:val="24"/>
        </w:rPr>
        <w:t xml:space="preserve"> posted notes. You're not going to see it on the background anyway. </w:t>
      </w:r>
      <w:r w:rsidR="00D256A3">
        <w:rPr>
          <w:rFonts w:ascii="Times New Roman" w:hAnsi="Times New Roman" w:cs="Times New Roman"/>
          <w:sz w:val="24"/>
          <w:szCs w:val="24"/>
        </w:rPr>
        <w:t>T</w:t>
      </w:r>
      <w:r w:rsidRPr="00527FC6">
        <w:rPr>
          <w:rFonts w:ascii="Times New Roman" w:hAnsi="Times New Roman" w:cs="Times New Roman"/>
          <w:sz w:val="24"/>
          <w:szCs w:val="24"/>
        </w:rPr>
        <w:t xml:space="preserve">he different colors mean different things. </w:t>
      </w:r>
      <w:r w:rsidR="00D256A3">
        <w:rPr>
          <w:rFonts w:ascii="Times New Roman" w:hAnsi="Times New Roman" w:cs="Times New Roman"/>
          <w:sz w:val="24"/>
          <w:szCs w:val="24"/>
        </w:rPr>
        <w:t>F</w:t>
      </w:r>
      <w:r w:rsidRPr="00527FC6">
        <w:rPr>
          <w:rFonts w:ascii="Times New Roman" w:hAnsi="Times New Roman" w:cs="Times New Roman"/>
          <w:sz w:val="24"/>
          <w:szCs w:val="24"/>
        </w:rPr>
        <w:t xml:space="preserve">rom the time that if we go all the way back to Chris, that whole heartfelt when I decided </w:t>
      </w:r>
      <w:r w:rsidR="00B35804">
        <w:rPr>
          <w:rFonts w:ascii="Times New Roman" w:hAnsi="Times New Roman" w:cs="Times New Roman"/>
          <w:sz w:val="24"/>
          <w:szCs w:val="24"/>
        </w:rPr>
        <w:t>and</w:t>
      </w:r>
      <w:r w:rsidRPr="00527FC6">
        <w:rPr>
          <w:rFonts w:ascii="Times New Roman" w:hAnsi="Times New Roman" w:cs="Times New Roman"/>
          <w:sz w:val="24"/>
          <w:szCs w:val="24"/>
        </w:rPr>
        <w:t xml:space="preserve"> wanted to do that, why I</w:t>
      </w:r>
      <w:r w:rsidR="00B35804">
        <w:rPr>
          <w:rFonts w:ascii="Times New Roman" w:hAnsi="Times New Roman" w:cs="Times New Roman"/>
          <w:sz w:val="24"/>
          <w:szCs w:val="24"/>
        </w:rPr>
        <w:t>’m on</w:t>
      </w:r>
      <w:r w:rsidRPr="00527FC6">
        <w:rPr>
          <w:rFonts w:ascii="Times New Roman" w:hAnsi="Times New Roman" w:cs="Times New Roman"/>
          <w:sz w:val="24"/>
          <w:szCs w:val="24"/>
        </w:rPr>
        <w:t xml:space="preserve"> the journey to that point is one color. </w:t>
      </w:r>
      <w:r w:rsidR="00B35804">
        <w:rPr>
          <w:rFonts w:ascii="Times New Roman" w:hAnsi="Times New Roman" w:cs="Times New Roman"/>
          <w:sz w:val="24"/>
          <w:szCs w:val="24"/>
        </w:rPr>
        <w:t>A</w:t>
      </w:r>
      <w:r w:rsidRPr="00527FC6">
        <w:rPr>
          <w:rFonts w:ascii="Times New Roman" w:hAnsi="Times New Roman" w:cs="Times New Roman"/>
          <w:sz w:val="24"/>
          <w:szCs w:val="24"/>
        </w:rPr>
        <w:t>ny testimonials</w:t>
      </w:r>
      <w:r w:rsidR="00B35804">
        <w:rPr>
          <w:rFonts w:ascii="Times New Roman" w:hAnsi="Times New Roman" w:cs="Times New Roman"/>
          <w:sz w:val="24"/>
          <w:szCs w:val="24"/>
        </w:rPr>
        <w:t xml:space="preserve"> </w:t>
      </w:r>
      <w:r w:rsidRPr="00527FC6">
        <w:rPr>
          <w:rFonts w:ascii="Times New Roman" w:hAnsi="Times New Roman" w:cs="Times New Roman"/>
          <w:sz w:val="24"/>
          <w:szCs w:val="24"/>
        </w:rPr>
        <w:t>I received</w:t>
      </w:r>
      <w:r w:rsidR="00B35804">
        <w:rPr>
          <w:rFonts w:ascii="Times New Roman" w:hAnsi="Times New Roman" w:cs="Times New Roman"/>
          <w:sz w:val="24"/>
          <w:szCs w:val="24"/>
        </w:rPr>
        <w:t>, and</w:t>
      </w:r>
      <w:r w:rsidRPr="00527FC6">
        <w:rPr>
          <w:rFonts w:ascii="Times New Roman" w:hAnsi="Times New Roman" w:cs="Times New Roman"/>
          <w:sz w:val="24"/>
          <w:szCs w:val="24"/>
        </w:rPr>
        <w:t xml:space="preserve"> any life changing things, I would put that on, I'm going to track my own journey first, to see </w:t>
      </w:r>
      <w:r w:rsidR="00B35804">
        <w:rPr>
          <w:rFonts w:ascii="Times New Roman" w:hAnsi="Times New Roman" w:cs="Times New Roman"/>
          <w:sz w:val="24"/>
          <w:szCs w:val="24"/>
        </w:rPr>
        <w:t xml:space="preserve">from </w:t>
      </w:r>
      <w:r w:rsidRPr="00527FC6">
        <w:rPr>
          <w:rFonts w:ascii="Times New Roman" w:hAnsi="Times New Roman" w:cs="Times New Roman"/>
          <w:sz w:val="24"/>
          <w:szCs w:val="24"/>
        </w:rPr>
        <w:t xml:space="preserve">where I started to where I ended, and what makes me really qualified to do that. </w:t>
      </w:r>
    </w:p>
    <w:p w14:paraId="18A9B626" w14:textId="77777777" w:rsidR="00B35804" w:rsidRDefault="00B35804" w:rsidP="00527FC6">
      <w:pPr>
        <w:spacing w:after="0"/>
        <w:jc w:val="both"/>
        <w:rPr>
          <w:rFonts w:ascii="Times New Roman" w:hAnsi="Times New Roman" w:cs="Times New Roman"/>
          <w:sz w:val="24"/>
          <w:szCs w:val="24"/>
        </w:rPr>
      </w:pPr>
    </w:p>
    <w:p w14:paraId="63C99812" w14:textId="77777777" w:rsidR="009A7E28" w:rsidRDefault="00B35804" w:rsidP="00527FC6">
      <w:pPr>
        <w:spacing w:after="0"/>
        <w:jc w:val="both"/>
        <w:rPr>
          <w:rFonts w:ascii="Times New Roman" w:hAnsi="Times New Roman" w:cs="Times New Roman"/>
          <w:sz w:val="24"/>
          <w:szCs w:val="24"/>
        </w:rPr>
      </w:pPr>
      <w:r>
        <w:rPr>
          <w:rFonts w:ascii="Times New Roman" w:hAnsi="Times New Roman" w:cs="Times New Roman"/>
          <w:sz w:val="24"/>
          <w:szCs w:val="24"/>
        </w:rPr>
        <w:t xml:space="preserve">So, </w:t>
      </w:r>
      <w:r w:rsidR="00B6615E" w:rsidRPr="00527FC6">
        <w:rPr>
          <w:rFonts w:ascii="Times New Roman" w:hAnsi="Times New Roman" w:cs="Times New Roman"/>
          <w:sz w:val="24"/>
          <w:szCs w:val="24"/>
        </w:rPr>
        <w:t>we start off with your journey, and put all the little highlights in there. Because all of those little highlights are going to be your marketing material. To client</w:t>
      </w:r>
      <w:r>
        <w:rPr>
          <w:rFonts w:ascii="Times New Roman" w:hAnsi="Times New Roman" w:cs="Times New Roman"/>
          <w:sz w:val="24"/>
          <w:szCs w:val="24"/>
        </w:rPr>
        <w:t>’s</w:t>
      </w:r>
      <w:r w:rsidR="00B6615E" w:rsidRPr="00527FC6">
        <w:rPr>
          <w:rFonts w:ascii="Times New Roman" w:hAnsi="Times New Roman" w:cs="Times New Roman"/>
          <w:sz w:val="24"/>
          <w:szCs w:val="24"/>
        </w:rPr>
        <w:t xml:space="preserve"> journey, there has to be changes, </w:t>
      </w:r>
      <w:r w:rsidR="00487F06">
        <w:rPr>
          <w:rFonts w:ascii="Times New Roman" w:hAnsi="Times New Roman" w:cs="Times New Roman"/>
          <w:sz w:val="24"/>
          <w:szCs w:val="24"/>
        </w:rPr>
        <w:t>a</w:t>
      </w:r>
      <w:r w:rsidR="00B6615E" w:rsidRPr="00527FC6">
        <w:rPr>
          <w:rFonts w:ascii="Times New Roman" w:hAnsi="Times New Roman" w:cs="Times New Roman"/>
          <w:sz w:val="24"/>
          <w:szCs w:val="24"/>
        </w:rPr>
        <w:t>nd the changes are either a number or an event is nothing else</w:t>
      </w:r>
      <w:r w:rsidR="00487F06">
        <w:rPr>
          <w:rFonts w:ascii="Times New Roman" w:hAnsi="Times New Roman" w:cs="Times New Roman"/>
          <w:sz w:val="24"/>
          <w:szCs w:val="24"/>
        </w:rPr>
        <w:t>;</w:t>
      </w:r>
      <w:r w:rsidR="00B6615E" w:rsidRPr="00527FC6">
        <w:rPr>
          <w:rFonts w:ascii="Times New Roman" w:hAnsi="Times New Roman" w:cs="Times New Roman"/>
          <w:sz w:val="24"/>
          <w:szCs w:val="24"/>
        </w:rPr>
        <w:t xml:space="preserve"> it's a number, or it's an event</w:t>
      </w:r>
      <w:r w:rsidR="00A87C0A">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r w:rsidR="00A87C0A">
        <w:rPr>
          <w:rFonts w:ascii="Times New Roman" w:hAnsi="Times New Roman" w:cs="Times New Roman"/>
          <w:sz w:val="24"/>
          <w:szCs w:val="24"/>
        </w:rPr>
        <w:t>I</w:t>
      </w:r>
      <w:r w:rsidR="00B6615E" w:rsidRPr="00527FC6">
        <w:rPr>
          <w:rFonts w:ascii="Times New Roman" w:hAnsi="Times New Roman" w:cs="Times New Roman"/>
          <w:sz w:val="24"/>
          <w:szCs w:val="24"/>
        </w:rPr>
        <w:t xml:space="preserve">t's where you can get your testimonials from and be specific about how you want your testimonials to appear. </w:t>
      </w:r>
    </w:p>
    <w:p w14:paraId="57065805" w14:textId="77777777" w:rsidR="009A7E28" w:rsidRDefault="009A7E28" w:rsidP="00527FC6">
      <w:pPr>
        <w:spacing w:after="0"/>
        <w:jc w:val="both"/>
        <w:rPr>
          <w:rFonts w:ascii="Times New Roman" w:hAnsi="Times New Roman" w:cs="Times New Roman"/>
          <w:sz w:val="24"/>
          <w:szCs w:val="24"/>
        </w:rPr>
      </w:pPr>
    </w:p>
    <w:p w14:paraId="44DB5C64" w14:textId="77777777" w:rsidR="000B606E" w:rsidRDefault="009A7E28" w:rsidP="00527FC6">
      <w:pPr>
        <w:spacing w:after="0"/>
        <w:jc w:val="both"/>
        <w:rPr>
          <w:rFonts w:ascii="Times New Roman" w:hAnsi="Times New Roman" w:cs="Times New Roman"/>
          <w:sz w:val="24"/>
          <w:szCs w:val="24"/>
        </w:rPr>
      </w:pPr>
      <w:r>
        <w:rPr>
          <w:rFonts w:ascii="Times New Roman" w:hAnsi="Times New Roman" w:cs="Times New Roman"/>
          <w:sz w:val="24"/>
          <w:szCs w:val="24"/>
        </w:rPr>
        <w:t>T</w:t>
      </w:r>
      <w:r w:rsidR="00B6615E" w:rsidRPr="00527FC6">
        <w:rPr>
          <w:rFonts w:ascii="Times New Roman" w:hAnsi="Times New Roman" w:cs="Times New Roman"/>
          <w:sz w:val="24"/>
          <w:szCs w:val="24"/>
        </w:rPr>
        <w:t xml:space="preserve">he before and this and after number, </w:t>
      </w:r>
      <w:r>
        <w:rPr>
          <w:rFonts w:ascii="Times New Roman" w:hAnsi="Times New Roman" w:cs="Times New Roman"/>
          <w:sz w:val="24"/>
          <w:szCs w:val="24"/>
        </w:rPr>
        <w:t>i</w:t>
      </w:r>
      <w:r w:rsidR="00B6615E" w:rsidRPr="00527FC6">
        <w:rPr>
          <w:rFonts w:ascii="Times New Roman" w:hAnsi="Times New Roman" w:cs="Times New Roman"/>
          <w:sz w:val="24"/>
          <w:szCs w:val="24"/>
        </w:rPr>
        <w:t>t has to be something that is measurable.</w:t>
      </w:r>
      <w:r>
        <w:rPr>
          <w:rFonts w:ascii="Times New Roman" w:hAnsi="Times New Roman" w:cs="Times New Roman"/>
          <w:sz w:val="24"/>
          <w:szCs w:val="24"/>
        </w:rPr>
        <w:t xml:space="preserve"> T</w:t>
      </w:r>
      <w:r w:rsidR="00B6615E" w:rsidRPr="00527FC6">
        <w:rPr>
          <w:rFonts w:ascii="Times New Roman" w:hAnsi="Times New Roman" w:cs="Times New Roman"/>
          <w:sz w:val="24"/>
          <w:szCs w:val="24"/>
        </w:rPr>
        <w:t>hat could be income, that could be the amount of free time</w:t>
      </w:r>
      <w:r>
        <w:rPr>
          <w:rFonts w:ascii="Times New Roman" w:hAnsi="Times New Roman" w:cs="Times New Roman"/>
          <w:sz w:val="24"/>
          <w:szCs w:val="24"/>
        </w:rPr>
        <w:t xml:space="preserve"> or</w:t>
      </w:r>
      <w:r w:rsidR="00B6615E" w:rsidRPr="00527FC6">
        <w:rPr>
          <w:rFonts w:ascii="Times New Roman" w:hAnsi="Times New Roman" w:cs="Times New Roman"/>
          <w:sz w:val="24"/>
          <w:szCs w:val="24"/>
        </w:rPr>
        <w:t xml:space="preserve"> could be the number of clients</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percentage, but that's before number and then there's an after number. </w:t>
      </w:r>
      <w:r>
        <w:rPr>
          <w:rFonts w:ascii="Times New Roman" w:hAnsi="Times New Roman" w:cs="Times New Roman"/>
          <w:sz w:val="24"/>
          <w:szCs w:val="24"/>
        </w:rPr>
        <w:t>T</w:t>
      </w:r>
      <w:r w:rsidR="00B6615E" w:rsidRPr="00527FC6">
        <w:rPr>
          <w:rFonts w:ascii="Times New Roman" w:hAnsi="Times New Roman" w:cs="Times New Roman"/>
          <w:sz w:val="24"/>
          <w:szCs w:val="24"/>
        </w:rPr>
        <w:t>his is what it was beforehand</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and they work with you. And now it's this, </w:t>
      </w:r>
      <w:r>
        <w:rPr>
          <w:rFonts w:ascii="Times New Roman" w:hAnsi="Times New Roman" w:cs="Times New Roman"/>
          <w:sz w:val="24"/>
          <w:szCs w:val="24"/>
        </w:rPr>
        <w:t>o</w:t>
      </w:r>
      <w:r w:rsidR="00B6615E" w:rsidRPr="00527FC6">
        <w:rPr>
          <w:rFonts w:ascii="Times New Roman" w:hAnsi="Times New Roman" w:cs="Times New Roman"/>
          <w:sz w:val="24"/>
          <w:szCs w:val="24"/>
        </w:rPr>
        <w:t xml:space="preserve">r it can be an event. And events can be alright, wanting to be a speaker. </w:t>
      </w:r>
      <w:r w:rsidR="000B606E">
        <w:rPr>
          <w:rFonts w:ascii="Times New Roman" w:hAnsi="Times New Roman" w:cs="Times New Roman"/>
          <w:sz w:val="24"/>
          <w:szCs w:val="24"/>
        </w:rPr>
        <w:t>I</w:t>
      </w:r>
      <w:r w:rsidR="00B6615E" w:rsidRPr="00527FC6">
        <w:rPr>
          <w:rFonts w:ascii="Times New Roman" w:hAnsi="Times New Roman" w:cs="Times New Roman"/>
          <w:sz w:val="24"/>
          <w:szCs w:val="24"/>
        </w:rPr>
        <w:t>t's something to wanting to do the thing</w:t>
      </w:r>
      <w:r w:rsidR="000B606E">
        <w:rPr>
          <w:rFonts w:ascii="Times New Roman" w:hAnsi="Times New Roman" w:cs="Times New Roman"/>
          <w:sz w:val="24"/>
          <w:szCs w:val="24"/>
        </w:rPr>
        <w:t xml:space="preserve"> i</w:t>
      </w:r>
      <w:r w:rsidR="00B6615E" w:rsidRPr="00527FC6">
        <w:rPr>
          <w:rFonts w:ascii="Times New Roman" w:hAnsi="Times New Roman" w:cs="Times New Roman"/>
          <w:sz w:val="24"/>
          <w:szCs w:val="24"/>
        </w:rPr>
        <w:t xml:space="preserve">f somebody was doing this for, let's say a weight loss program, event could be either a number, or the event could be like a dress size. </w:t>
      </w:r>
    </w:p>
    <w:p w14:paraId="3E90EC7B" w14:textId="77777777" w:rsidR="000B606E" w:rsidRDefault="000B606E" w:rsidP="00527FC6">
      <w:pPr>
        <w:spacing w:after="0"/>
        <w:jc w:val="both"/>
        <w:rPr>
          <w:rFonts w:ascii="Times New Roman" w:hAnsi="Times New Roman" w:cs="Times New Roman"/>
          <w:sz w:val="24"/>
          <w:szCs w:val="24"/>
        </w:rPr>
      </w:pPr>
    </w:p>
    <w:p w14:paraId="6DB4EB55" w14:textId="77777777" w:rsidR="000B606E" w:rsidRDefault="000B606E" w:rsidP="00527FC6">
      <w:pPr>
        <w:spacing w:after="0"/>
        <w:jc w:val="both"/>
        <w:rPr>
          <w:rFonts w:ascii="Times New Roman" w:hAnsi="Times New Roman" w:cs="Times New Roman"/>
          <w:sz w:val="24"/>
          <w:szCs w:val="24"/>
        </w:rPr>
      </w:pPr>
      <w:r>
        <w:rPr>
          <w:rFonts w:ascii="Times New Roman" w:hAnsi="Times New Roman" w:cs="Times New Roman"/>
          <w:sz w:val="24"/>
          <w:szCs w:val="24"/>
        </w:rPr>
        <w:t>I</w:t>
      </w:r>
      <w:r w:rsidR="00B6615E" w:rsidRPr="00527FC6">
        <w:rPr>
          <w:rFonts w:ascii="Times New Roman" w:hAnsi="Times New Roman" w:cs="Times New Roman"/>
          <w:sz w:val="24"/>
          <w:szCs w:val="24"/>
        </w:rPr>
        <w:t>t could be let's say maybe</w:t>
      </w:r>
      <w:r>
        <w:rPr>
          <w:rFonts w:ascii="Times New Roman" w:hAnsi="Times New Roman" w:cs="Times New Roman"/>
          <w:sz w:val="24"/>
          <w:szCs w:val="24"/>
        </w:rPr>
        <w:t xml:space="preserve"> for</w:t>
      </w:r>
      <w:r w:rsidR="00B6615E" w:rsidRPr="00527FC6">
        <w:rPr>
          <w:rFonts w:ascii="Times New Roman" w:hAnsi="Times New Roman" w:cs="Times New Roman"/>
          <w:sz w:val="24"/>
          <w:szCs w:val="24"/>
        </w:rPr>
        <w:t xml:space="preserve"> a wedding, before </w:t>
      </w:r>
      <w:r>
        <w:rPr>
          <w:rFonts w:ascii="Times New Roman" w:hAnsi="Times New Roman" w:cs="Times New Roman"/>
          <w:sz w:val="24"/>
          <w:szCs w:val="24"/>
        </w:rPr>
        <w:t>and</w:t>
      </w:r>
      <w:r w:rsidR="00B6615E" w:rsidRPr="00527FC6">
        <w:rPr>
          <w:rFonts w:ascii="Times New Roman" w:hAnsi="Times New Roman" w:cs="Times New Roman"/>
          <w:sz w:val="24"/>
          <w:szCs w:val="24"/>
        </w:rPr>
        <w:t xml:space="preserve"> after wedding that you were able to do the thing. So</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there's a before and after with that. And a second part to that is</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r w:rsidR="00B6615E" w:rsidRPr="000B606E">
        <w:rPr>
          <w:rFonts w:ascii="Times New Roman" w:hAnsi="Times New Roman" w:cs="Times New Roman"/>
          <w:i/>
          <w:iCs/>
          <w:sz w:val="24"/>
          <w:szCs w:val="24"/>
        </w:rPr>
        <w:t>how do they feel emotions</w:t>
      </w:r>
      <w:r>
        <w:rPr>
          <w:rFonts w:ascii="Times New Roman" w:hAnsi="Times New Roman" w:cs="Times New Roman"/>
          <w:i/>
          <w:iCs/>
          <w:sz w:val="24"/>
          <w:szCs w:val="24"/>
        </w:rPr>
        <w:t xml:space="preserve"> cell.</w:t>
      </w:r>
      <w:r>
        <w:rPr>
          <w:rFonts w:ascii="Times New Roman" w:hAnsi="Times New Roman" w:cs="Times New Roman"/>
          <w:sz w:val="24"/>
          <w:szCs w:val="24"/>
        </w:rPr>
        <w:t xml:space="preserve"> So, </w:t>
      </w:r>
      <w:r w:rsidR="00B6615E" w:rsidRPr="00527FC6">
        <w:rPr>
          <w:rFonts w:ascii="Times New Roman" w:hAnsi="Times New Roman" w:cs="Times New Roman"/>
          <w:sz w:val="24"/>
          <w:szCs w:val="24"/>
        </w:rPr>
        <w:t>there's an emotion beforehand, and then there's an emotion afterwards</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w:t>
      </w:r>
      <w:r>
        <w:rPr>
          <w:rFonts w:ascii="Times New Roman" w:hAnsi="Times New Roman" w:cs="Times New Roman"/>
          <w:sz w:val="24"/>
          <w:szCs w:val="24"/>
        </w:rPr>
        <w:t>A</w:t>
      </w:r>
      <w:r w:rsidR="00B6615E" w:rsidRPr="00527FC6">
        <w:rPr>
          <w:rFonts w:ascii="Times New Roman" w:hAnsi="Times New Roman" w:cs="Times New Roman"/>
          <w:sz w:val="24"/>
          <w:szCs w:val="24"/>
        </w:rPr>
        <w:t xml:space="preserve">n example would be a somebody's not feeling valued in their industry. </w:t>
      </w:r>
      <w:r>
        <w:rPr>
          <w:rFonts w:ascii="Times New Roman" w:hAnsi="Times New Roman" w:cs="Times New Roman"/>
          <w:sz w:val="24"/>
          <w:szCs w:val="24"/>
        </w:rPr>
        <w:t>An</w:t>
      </w:r>
      <w:r w:rsidR="00B6615E" w:rsidRPr="00527FC6">
        <w:rPr>
          <w:rFonts w:ascii="Times New Roman" w:hAnsi="Times New Roman" w:cs="Times New Roman"/>
          <w:sz w:val="24"/>
          <w:szCs w:val="24"/>
        </w:rPr>
        <w:t xml:space="preserve">d then they created this program, now they feel valued, </w:t>
      </w:r>
      <w:r>
        <w:rPr>
          <w:rFonts w:ascii="Times New Roman" w:hAnsi="Times New Roman" w:cs="Times New Roman"/>
          <w:sz w:val="24"/>
          <w:szCs w:val="24"/>
        </w:rPr>
        <w:t>t</w:t>
      </w:r>
      <w:r w:rsidR="00B6615E" w:rsidRPr="00527FC6">
        <w:rPr>
          <w:rFonts w:ascii="Times New Roman" w:hAnsi="Times New Roman" w:cs="Times New Roman"/>
          <w:sz w:val="24"/>
          <w:szCs w:val="24"/>
        </w:rPr>
        <w:t xml:space="preserve">hey feel accomplished, they feel competence. </w:t>
      </w:r>
    </w:p>
    <w:p w14:paraId="4C963F4F" w14:textId="77777777" w:rsidR="000B606E" w:rsidRDefault="000B606E" w:rsidP="00527FC6">
      <w:pPr>
        <w:spacing w:after="0"/>
        <w:jc w:val="both"/>
        <w:rPr>
          <w:rFonts w:ascii="Times New Roman" w:hAnsi="Times New Roman" w:cs="Times New Roman"/>
          <w:sz w:val="24"/>
          <w:szCs w:val="24"/>
        </w:rPr>
      </w:pPr>
    </w:p>
    <w:p w14:paraId="392DBB14" w14:textId="77777777" w:rsidR="00401692" w:rsidRDefault="000B606E" w:rsidP="00527FC6">
      <w:pPr>
        <w:spacing w:after="0"/>
        <w:jc w:val="both"/>
        <w:rPr>
          <w:rFonts w:ascii="Times New Roman" w:hAnsi="Times New Roman" w:cs="Times New Roman"/>
          <w:sz w:val="24"/>
          <w:szCs w:val="24"/>
        </w:rPr>
      </w:pPr>
      <w:r>
        <w:rPr>
          <w:rFonts w:ascii="Times New Roman" w:hAnsi="Times New Roman" w:cs="Times New Roman"/>
          <w:sz w:val="24"/>
          <w:szCs w:val="24"/>
        </w:rPr>
        <w:t>Whatever</w:t>
      </w:r>
      <w:r w:rsidR="00B6615E" w:rsidRPr="00527FC6">
        <w:rPr>
          <w:rFonts w:ascii="Times New Roman" w:hAnsi="Times New Roman" w:cs="Times New Roman"/>
          <w:sz w:val="24"/>
          <w:szCs w:val="24"/>
        </w:rPr>
        <w:t xml:space="preserve"> it is that they were feeling beforehand, compared to how they feel afterwards. </w:t>
      </w:r>
      <w:r>
        <w:rPr>
          <w:rFonts w:ascii="Times New Roman" w:hAnsi="Times New Roman" w:cs="Times New Roman"/>
          <w:sz w:val="24"/>
          <w:szCs w:val="24"/>
        </w:rPr>
        <w:t>W</w:t>
      </w:r>
      <w:r w:rsidR="00B6615E" w:rsidRPr="00527FC6">
        <w:rPr>
          <w:rFonts w:ascii="Times New Roman" w:hAnsi="Times New Roman" w:cs="Times New Roman"/>
          <w:sz w:val="24"/>
          <w:szCs w:val="24"/>
        </w:rPr>
        <w:t xml:space="preserve">e're </w:t>
      </w:r>
      <w:r w:rsidR="00DD600A">
        <w:rPr>
          <w:rFonts w:ascii="Times New Roman" w:hAnsi="Times New Roman" w:cs="Times New Roman"/>
          <w:sz w:val="24"/>
          <w:szCs w:val="24"/>
        </w:rPr>
        <w:t>going to</w:t>
      </w:r>
      <w:r w:rsidR="00B6615E" w:rsidRPr="00527FC6">
        <w:rPr>
          <w:rFonts w:ascii="Times New Roman" w:hAnsi="Times New Roman" w:cs="Times New Roman"/>
          <w:sz w:val="24"/>
          <w:szCs w:val="24"/>
        </w:rPr>
        <w:t xml:space="preserve"> move on to fleshing out your program</w:t>
      </w:r>
      <w:r w:rsidR="00DD600A">
        <w:rPr>
          <w:rFonts w:ascii="Times New Roman" w:hAnsi="Times New Roman" w:cs="Times New Roman"/>
          <w:sz w:val="24"/>
          <w:szCs w:val="24"/>
        </w:rPr>
        <w:t>, a</w:t>
      </w:r>
      <w:r w:rsidR="00B6615E" w:rsidRPr="00527FC6">
        <w:rPr>
          <w:rFonts w:ascii="Times New Roman" w:hAnsi="Times New Roman" w:cs="Times New Roman"/>
          <w:sz w:val="24"/>
          <w:szCs w:val="24"/>
        </w:rPr>
        <w:t xml:space="preserve">nd I have included the program steps. </w:t>
      </w:r>
      <w:r w:rsidR="00106AB2">
        <w:rPr>
          <w:rFonts w:ascii="Times New Roman" w:hAnsi="Times New Roman" w:cs="Times New Roman"/>
          <w:sz w:val="24"/>
          <w:szCs w:val="24"/>
        </w:rPr>
        <w:t>W</w:t>
      </w:r>
      <w:r w:rsidR="00B6615E" w:rsidRPr="00527FC6">
        <w:rPr>
          <w:rFonts w:ascii="Times New Roman" w:hAnsi="Times New Roman" w:cs="Times New Roman"/>
          <w:sz w:val="24"/>
          <w:szCs w:val="24"/>
        </w:rPr>
        <w:t>hat the program steps are, and I'm going to use this as an example</w:t>
      </w:r>
      <w:r w:rsidR="00106AB2">
        <w:rPr>
          <w:rFonts w:ascii="Times New Roman" w:hAnsi="Times New Roman" w:cs="Times New Roman"/>
          <w:sz w:val="24"/>
          <w:szCs w:val="24"/>
        </w:rPr>
        <w:t>.</w:t>
      </w:r>
      <w:r w:rsidR="00B6615E" w:rsidRPr="00527FC6">
        <w:rPr>
          <w:rFonts w:ascii="Times New Roman" w:hAnsi="Times New Roman" w:cs="Times New Roman"/>
          <w:sz w:val="24"/>
          <w:szCs w:val="24"/>
        </w:rPr>
        <w:t xml:space="preserve"> There are the first six</w:t>
      </w:r>
      <w:r w:rsidR="00106AB2">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the first one is </w:t>
      </w:r>
      <w:r w:rsidR="00106AB2">
        <w:rPr>
          <w:rFonts w:ascii="Times New Roman" w:hAnsi="Times New Roman" w:cs="Times New Roman"/>
          <w:sz w:val="24"/>
          <w:szCs w:val="24"/>
        </w:rPr>
        <w:t>M</w:t>
      </w:r>
      <w:r w:rsidR="00B6615E" w:rsidRPr="00527FC6">
        <w:rPr>
          <w:rFonts w:ascii="Times New Roman" w:hAnsi="Times New Roman" w:cs="Times New Roman"/>
          <w:sz w:val="24"/>
          <w:szCs w:val="24"/>
        </w:rPr>
        <w:t xml:space="preserve">odule one, you watch the module number two is the crude oil. </w:t>
      </w:r>
      <w:r w:rsidR="00401692">
        <w:rPr>
          <w:rFonts w:ascii="Times New Roman" w:hAnsi="Times New Roman" w:cs="Times New Roman"/>
          <w:sz w:val="24"/>
          <w:szCs w:val="24"/>
        </w:rPr>
        <w:t>T</w:t>
      </w:r>
      <w:r w:rsidR="00B6615E" w:rsidRPr="00527FC6">
        <w:rPr>
          <w:rFonts w:ascii="Times New Roman" w:hAnsi="Times New Roman" w:cs="Times New Roman"/>
          <w:sz w:val="24"/>
          <w:szCs w:val="24"/>
        </w:rPr>
        <w:t xml:space="preserve">hat's the second step. The third step is module two. And then the fourth step is the group </w:t>
      </w:r>
      <w:r w:rsidR="00401692" w:rsidRPr="00527FC6">
        <w:rPr>
          <w:rFonts w:ascii="Times New Roman" w:hAnsi="Times New Roman" w:cs="Times New Roman"/>
          <w:sz w:val="24"/>
          <w:szCs w:val="24"/>
        </w:rPr>
        <w:t>cuff</w:t>
      </w:r>
      <w:r w:rsidR="00B6615E" w:rsidRPr="00527FC6">
        <w:rPr>
          <w:rFonts w:ascii="Times New Roman" w:hAnsi="Times New Roman" w:cs="Times New Roman"/>
          <w:sz w:val="24"/>
          <w:szCs w:val="24"/>
        </w:rPr>
        <w:t>. Alright, and we go on</w:t>
      </w:r>
      <w:r w:rsidR="00401692">
        <w:rPr>
          <w:rFonts w:ascii="Times New Roman" w:hAnsi="Times New Roman" w:cs="Times New Roman"/>
          <w:sz w:val="24"/>
          <w:szCs w:val="24"/>
        </w:rPr>
        <w:t>. T</w:t>
      </w:r>
      <w:r w:rsidR="00B6615E" w:rsidRPr="00527FC6">
        <w:rPr>
          <w:rFonts w:ascii="Times New Roman" w:hAnsi="Times New Roman" w:cs="Times New Roman"/>
          <w:sz w:val="24"/>
          <w:szCs w:val="24"/>
        </w:rPr>
        <w:t xml:space="preserve">hose are steps. </w:t>
      </w:r>
    </w:p>
    <w:p w14:paraId="7430E5CF" w14:textId="77777777" w:rsidR="00401692" w:rsidRDefault="00401692" w:rsidP="00527FC6">
      <w:pPr>
        <w:spacing w:after="0"/>
        <w:jc w:val="both"/>
        <w:rPr>
          <w:rFonts w:ascii="Times New Roman" w:hAnsi="Times New Roman" w:cs="Times New Roman"/>
          <w:sz w:val="24"/>
          <w:szCs w:val="24"/>
        </w:rPr>
      </w:pPr>
    </w:p>
    <w:p w14:paraId="0976DCE2" w14:textId="77777777" w:rsidR="000C35CE"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So</w:t>
      </w:r>
      <w:r w:rsidR="00401692">
        <w:rPr>
          <w:rFonts w:ascii="Times New Roman" w:hAnsi="Times New Roman" w:cs="Times New Roman"/>
          <w:sz w:val="24"/>
          <w:szCs w:val="24"/>
        </w:rPr>
        <w:t>,</w:t>
      </w:r>
      <w:r w:rsidRPr="00527FC6">
        <w:rPr>
          <w:rFonts w:ascii="Times New Roman" w:hAnsi="Times New Roman" w:cs="Times New Roman"/>
          <w:sz w:val="24"/>
          <w:szCs w:val="24"/>
        </w:rPr>
        <w:t xml:space="preserve"> step out your program, that it follows you do this, then this, then you do this, and then you do this, </w:t>
      </w:r>
      <w:r w:rsidR="00401692">
        <w:rPr>
          <w:rFonts w:ascii="Times New Roman" w:hAnsi="Times New Roman" w:cs="Times New Roman"/>
          <w:sz w:val="24"/>
          <w:szCs w:val="24"/>
        </w:rPr>
        <w:t>a</w:t>
      </w:r>
      <w:r w:rsidRPr="00527FC6">
        <w:rPr>
          <w:rFonts w:ascii="Times New Roman" w:hAnsi="Times New Roman" w:cs="Times New Roman"/>
          <w:sz w:val="24"/>
          <w:szCs w:val="24"/>
        </w:rPr>
        <w:t xml:space="preserve">nd then I want you to go look at your competitors. This probably somebody's doing what it is you're doing. </w:t>
      </w:r>
      <w:r w:rsidR="00401692">
        <w:rPr>
          <w:rFonts w:ascii="Times New Roman" w:hAnsi="Times New Roman" w:cs="Times New Roman"/>
          <w:sz w:val="24"/>
          <w:szCs w:val="24"/>
        </w:rPr>
        <w:t>T</w:t>
      </w:r>
      <w:r w:rsidRPr="00527FC6">
        <w:rPr>
          <w:rFonts w:ascii="Times New Roman" w:hAnsi="Times New Roman" w:cs="Times New Roman"/>
          <w:sz w:val="24"/>
          <w:szCs w:val="24"/>
        </w:rPr>
        <w:t>here'</w:t>
      </w:r>
      <w:r w:rsidR="00401692">
        <w:rPr>
          <w:rFonts w:ascii="Times New Roman" w:hAnsi="Times New Roman" w:cs="Times New Roman"/>
          <w:sz w:val="24"/>
          <w:szCs w:val="24"/>
        </w:rPr>
        <w:t>re</w:t>
      </w:r>
      <w:r w:rsidRPr="00527FC6">
        <w:rPr>
          <w:rFonts w:ascii="Times New Roman" w:hAnsi="Times New Roman" w:cs="Times New Roman"/>
          <w:sz w:val="24"/>
          <w:szCs w:val="24"/>
        </w:rPr>
        <w:t xml:space="preserve"> two competitors want you to look at</w:t>
      </w:r>
      <w:r w:rsidR="00401692">
        <w:rPr>
          <w:rFonts w:ascii="Times New Roman" w:hAnsi="Times New Roman" w:cs="Times New Roman"/>
          <w:sz w:val="24"/>
          <w:szCs w:val="24"/>
        </w:rPr>
        <w:t>.</w:t>
      </w:r>
      <w:r w:rsidRPr="00527FC6">
        <w:rPr>
          <w:rFonts w:ascii="Times New Roman" w:hAnsi="Times New Roman" w:cs="Times New Roman"/>
          <w:sz w:val="24"/>
          <w:szCs w:val="24"/>
        </w:rPr>
        <w:t xml:space="preserve"> </w:t>
      </w:r>
      <w:r w:rsidR="00401692">
        <w:rPr>
          <w:rFonts w:ascii="Times New Roman" w:hAnsi="Times New Roman" w:cs="Times New Roman"/>
          <w:sz w:val="24"/>
          <w:szCs w:val="24"/>
        </w:rPr>
        <w:t>Y</w:t>
      </w:r>
      <w:r w:rsidRPr="00527FC6">
        <w:rPr>
          <w:rFonts w:ascii="Times New Roman" w:hAnsi="Times New Roman" w:cs="Times New Roman"/>
          <w:sz w:val="24"/>
          <w:szCs w:val="24"/>
        </w:rPr>
        <w:t xml:space="preserve">ou're going to put down the name of the competitor, what it is you like about it? What it is you dislike, what is your pricing and what is their offer? </w:t>
      </w:r>
      <w:r w:rsidR="006A3150">
        <w:rPr>
          <w:rFonts w:ascii="Times New Roman" w:hAnsi="Times New Roman" w:cs="Times New Roman"/>
          <w:sz w:val="24"/>
          <w:szCs w:val="24"/>
        </w:rPr>
        <w:t>T</w:t>
      </w:r>
      <w:r w:rsidRPr="00527FC6">
        <w:rPr>
          <w:rFonts w:ascii="Times New Roman" w:hAnsi="Times New Roman" w:cs="Times New Roman"/>
          <w:sz w:val="24"/>
          <w:szCs w:val="24"/>
        </w:rPr>
        <w:t xml:space="preserve">his will give you a comparison for when you put your out years out. </w:t>
      </w:r>
    </w:p>
    <w:p w14:paraId="3791A598" w14:textId="77777777" w:rsidR="000C35CE" w:rsidRDefault="000C35CE" w:rsidP="00527FC6">
      <w:pPr>
        <w:spacing w:after="0"/>
        <w:jc w:val="both"/>
        <w:rPr>
          <w:rFonts w:ascii="Times New Roman" w:hAnsi="Times New Roman" w:cs="Times New Roman"/>
          <w:sz w:val="24"/>
          <w:szCs w:val="24"/>
        </w:rPr>
      </w:pPr>
    </w:p>
    <w:p w14:paraId="10D5488C" w14:textId="14BCD356" w:rsidR="0049435F" w:rsidRDefault="000C35CE" w:rsidP="00527FC6">
      <w:pPr>
        <w:spacing w:after="0"/>
        <w:jc w:val="both"/>
        <w:rPr>
          <w:rFonts w:ascii="Times New Roman" w:hAnsi="Times New Roman" w:cs="Times New Roman"/>
          <w:sz w:val="24"/>
          <w:szCs w:val="24"/>
        </w:rPr>
      </w:pPr>
      <w:r>
        <w:rPr>
          <w:rFonts w:ascii="Times New Roman" w:hAnsi="Times New Roman" w:cs="Times New Roman"/>
          <w:sz w:val="24"/>
          <w:szCs w:val="24"/>
        </w:rPr>
        <w:t>T</w:t>
      </w:r>
      <w:r w:rsidR="00B6615E" w:rsidRPr="00527FC6">
        <w:rPr>
          <w:rFonts w:ascii="Times New Roman" w:hAnsi="Times New Roman" w:cs="Times New Roman"/>
          <w:sz w:val="24"/>
          <w:szCs w:val="24"/>
        </w:rPr>
        <w:t>here</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we</w:t>
      </w:r>
      <w:r>
        <w:rPr>
          <w:rFonts w:ascii="Times New Roman" w:hAnsi="Times New Roman" w:cs="Times New Roman"/>
          <w:sz w:val="24"/>
          <w:szCs w:val="24"/>
        </w:rPr>
        <w:t xml:space="preserve"> a</w:t>
      </w:r>
      <w:r w:rsidR="00B6615E" w:rsidRPr="00527FC6">
        <w:rPr>
          <w:rFonts w:ascii="Times New Roman" w:hAnsi="Times New Roman" w:cs="Times New Roman"/>
          <w:sz w:val="24"/>
          <w:szCs w:val="24"/>
        </w:rPr>
        <w:t xml:space="preserve">re </w:t>
      </w:r>
      <w:r>
        <w:rPr>
          <w:rFonts w:ascii="Times New Roman" w:hAnsi="Times New Roman" w:cs="Times New Roman"/>
          <w:sz w:val="24"/>
          <w:szCs w:val="24"/>
        </w:rPr>
        <w:t>going to</w:t>
      </w:r>
      <w:r w:rsidR="00B6615E" w:rsidRPr="00527FC6">
        <w:rPr>
          <w:rFonts w:ascii="Times New Roman" w:hAnsi="Times New Roman" w:cs="Times New Roman"/>
          <w:sz w:val="24"/>
          <w:szCs w:val="24"/>
        </w:rPr>
        <w:t xml:space="preserve"> continue on with framing the program. </w:t>
      </w:r>
      <w:r w:rsidR="0049435F" w:rsidRPr="00527FC6">
        <w:rPr>
          <w:rFonts w:ascii="Times New Roman" w:hAnsi="Times New Roman" w:cs="Times New Roman"/>
          <w:sz w:val="24"/>
          <w:szCs w:val="24"/>
        </w:rPr>
        <w:t>I</w:t>
      </w:r>
      <w:r w:rsidR="00B6615E" w:rsidRPr="00527FC6">
        <w:rPr>
          <w:rFonts w:ascii="Times New Roman" w:hAnsi="Times New Roman" w:cs="Times New Roman"/>
          <w:sz w:val="24"/>
          <w:szCs w:val="24"/>
        </w:rPr>
        <w:t>t</w:t>
      </w:r>
      <w:r w:rsidR="0049435F">
        <w:rPr>
          <w:rFonts w:ascii="Times New Roman" w:hAnsi="Times New Roman" w:cs="Times New Roman"/>
          <w:sz w:val="24"/>
          <w:szCs w:val="24"/>
        </w:rPr>
        <w:t>’s</w:t>
      </w:r>
      <w:r w:rsidR="00B6615E" w:rsidRPr="00527FC6">
        <w:rPr>
          <w:rFonts w:ascii="Times New Roman" w:hAnsi="Times New Roman" w:cs="Times New Roman"/>
          <w:sz w:val="24"/>
          <w:szCs w:val="24"/>
        </w:rPr>
        <w:t xml:space="preserve"> start off with, </w:t>
      </w:r>
      <w:r w:rsidR="00B6615E" w:rsidRPr="0049435F">
        <w:rPr>
          <w:rFonts w:ascii="Times New Roman" w:hAnsi="Times New Roman" w:cs="Times New Roman"/>
          <w:i/>
          <w:iCs/>
          <w:sz w:val="24"/>
          <w:szCs w:val="24"/>
        </w:rPr>
        <w:t>what is your program</w:t>
      </w:r>
      <w:r w:rsidR="00B6615E" w:rsidRPr="00527FC6">
        <w:rPr>
          <w:rFonts w:ascii="Times New Roman" w:hAnsi="Times New Roman" w:cs="Times New Roman"/>
          <w:sz w:val="24"/>
          <w:szCs w:val="24"/>
        </w:rPr>
        <w:t>? Again, all of this information</w:t>
      </w:r>
      <w:r w:rsidR="0049435F">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I send right over to my copy person because that's not my zone of genius. </w:t>
      </w:r>
      <w:r w:rsidR="0049435F">
        <w:rPr>
          <w:rFonts w:ascii="Times New Roman" w:hAnsi="Times New Roman" w:cs="Times New Roman"/>
          <w:sz w:val="24"/>
          <w:szCs w:val="24"/>
        </w:rPr>
        <w:t>So,</w:t>
      </w:r>
      <w:r w:rsidR="00B6615E" w:rsidRPr="00527FC6">
        <w:rPr>
          <w:rFonts w:ascii="Times New Roman" w:hAnsi="Times New Roman" w:cs="Times New Roman"/>
          <w:sz w:val="24"/>
          <w:szCs w:val="24"/>
        </w:rPr>
        <w:t xml:space="preserve"> what's my program</w:t>
      </w:r>
      <w:r w:rsidR="0049435F">
        <w:rPr>
          <w:rFonts w:ascii="Times New Roman" w:hAnsi="Times New Roman" w:cs="Times New Roman"/>
          <w:sz w:val="24"/>
          <w:szCs w:val="24"/>
        </w:rPr>
        <w:t>?</w:t>
      </w:r>
      <w:r w:rsidR="00B6615E" w:rsidRPr="00527FC6">
        <w:rPr>
          <w:rFonts w:ascii="Times New Roman" w:hAnsi="Times New Roman" w:cs="Times New Roman"/>
          <w:sz w:val="24"/>
          <w:szCs w:val="24"/>
        </w:rPr>
        <w:t xml:space="preserve"> my program was created that program</w:t>
      </w:r>
      <w:r w:rsidR="0049435F">
        <w:rPr>
          <w:rFonts w:ascii="Times New Roman" w:hAnsi="Times New Roman" w:cs="Times New Roman"/>
          <w:sz w:val="24"/>
          <w:szCs w:val="24"/>
        </w:rPr>
        <w:t xml:space="preserve"> with </w:t>
      </w:r>
      <w:r w:rsidR="00B6615E" w:rsidRPr="00527FC6">
        <w:rPr>
          <w:rFonts w:ascii="Times New Roman" w:hAnsi="Times New Roman" w:cs="Times New Roman"/>
          <w:sz w:val="24"/>
          <w:szCs w:val="24"/>
        </w:rPr>
        <w:t>a complete guide to creating and launching an online program</w:t>
      </w:r>
      <w:r w:rsidR="0049435F">
        <w:rPr>
          <w:rFonts w:ascii="Times New Roman" w:hAnsi="Times New Roman" w:cs="Times New Roman"/>
          <w:sz w:val="24"/>
          <w:szCs w:val="24"/>
        </w:rPr>
        <w:t>.</w:t>
      </w:r>
      <w:r w:rsidR="00B6615E" w:rsidRPr="00527FC6">
        <w:rPr>
          <w:rFonts w:ascii="Times New Roman" w:hAnsi="Times New Roman" w:cs="Times New Roman"/>
          <w:sz w:val="24"/>
          <w:szCs w:val="24"/>
        </w:rPr>
        <w:t xml:space="preserve"> Why is it special? </w:t>
      </w:r>
      <w:r w:rsidR="0049435F">
        <w:rPr>
          <w:rFonts w:ascii="Times New Roman" w:hAnsi="Times New Roman" w:cs="Times New Roman"/>
          <w:sz w:val="24"/>
          <w:szCs w:val="24"/>
        </w:rPr>
        <w:t>So,</w:t>
      </w:r>
      <w:r w:rsidR="00B6615E" w:rsidRPr="00527FC6">
        <w:rPr>
          <w:rFonts w:ascii="Times New Roman" w:hAnsi="Times New Roman" w:cs="Times New Roman"/>
          <w:sz w:val="24"/>
          <w:szCs w:val="24"/>
        </w:rPr>
        <w:t xml:space="preserve"> this is where working beforehand, it's a </w:t>
      </w:r>
      <w:r w:rsidR="002D5572" w:rsidRPr="00527FC6">
        <w:rPr>
          <w:rFonts w:ascii="Times New Roman" w:hAnsi="Times New Roman" w:cs="Times New Roman"/>
          <w:sz w:val="24"/>
          <w:szCs w:val="24"/>
        </w:rPr>
        <w:t>step-by-step</w:t>
      </w:r>
      <w:r w:rsidR="00B6615E" w:rsidRPr="00527FC6">
        <w:rPr>
          <w:rFonts w:ascii="Times New Roman" w:hAnsi="Times New Roman" w:cs="Times New Roman"/>
          <w:sz w:val="24"/>
          <w:szCs w:val="24"/>
        </w:rPr>
        <w:t xml:space="preserve"> guide to going from dreaming to launching your educational career from a pioneer in the online educational world</w:t>
      </w:r>
      <w:r w:rsidR="0049435F">
        <w:rPr>
          <w:rFonts w:ascii="Times New Roman" w:hAnsi="Times New Roman" w:cs="Times New Roman"/>
          <w:sz w:val="24"/>
          <w:szCs w:val="24"/>
        </w:rPr>
        <w:t>.</w:t>
      </w:r>
    </w:p>
    <w:p w14:paraId="5A408480" w14:textId="77777777" w:rsidR="0049435F" w:rsidRDefault="0049435F" w:rsidP="00527FC6">
      <w:pPr>
        <w:spacing w:after="0"/>
        <w:jc w:val="both"/>
        <w:rPr>
          <w:rFonts w:ascii="Times New Roman" w:hAnsi="Times New Roman" w:cs="Times New Roman"/>
          <w:sz w:val="24"/>
          <w:szCs w:val="24"/>
        </w:rPr>
      </w:pPr>
    </w:p>
    <w:p w14:paraId="57CFEDE1" w14:textId="77777777" w:rsidR="002D5572" w:rsidRDefault="0049435F" w:rsidP="00527FC6">
      <w:pPr>
        <w:spacing w:after="0"/>
        <w:jc w:val="both"/>
        <w:rPr>
          <w:rFonts w:ascii="Times New Roman" w:hAnsi="Times New Roman" w:cs="Times New Roman"/>
          <w:sz w:val="24"/>
          <w:szCs w:val="24"/>
        </w:rPr>
      </w:pPr>
      <w:r>
        <w:rPr>
          <w:rFonts w:ascii="Times New Roman" w:hAnsi="Times New Roman" w:cs="Times New Roman"/>
          <w:sz w:val="24"/>
          <w:szCs w:val="24"/>
        </w:rPr>
        <w:t>W</w:t>
      </w:r>
      <w:r w:rsidR="00B6615E" w:rsidRPr="00527FC6">
        <w:rPr>
          <w:rFonts w:ascii="Times New Roman" w:hAnsi="Times New Roman" w:cs="Times New Roman"/>
          <w:sz w:val="24"/>
          <w:szCs w:val="24"/>
        </w:rPr>
        <w:t>hat makes your program special? What's the special sauce in that</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and that also</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special sauce includes you. Why it works? six lessons, group calls and one on one. </w:t>
      </w:r>
      <w:r w:rsidR="002D5572">
        <w:rPr>
          <w:rFonts w:ascii="Times New Roman" w:hAnsi="Times New Roman" w:cs="Times New Roman"/>
          <w:sz w:val="24"/>
          <w:szCs w:val="24"/>
        </w:rPr>
        <w:t>W</w:t>
      </w:r>
      <w:r w:rsidR="00B6615E" w:rsidRPr="00527FC6">
        <w:rPr>
          <w:rFonts w:ascii="Times New Roman" w:hAnsi="Times New Roman" w:cs="Times New Roman"/>
          <w:sz w:val="24"/>
          <w:szCs w:val="24"/>
        </w:rPr>
        <w:t xml:space="preserve">ho's it for? Anyone who has a skill they want to share, or legacy or they want extra income, or they want a new career, any of those are valid reasons. Need to go into how much time is saved or money made? </w:t>
      </w:r>
      <w:r w:rsidR="002D5572">
        <w:rPr>
          <w:rFonts w:ascii="Times New Roman" w:hAnsi="Times New Roman" w:cs="Times New Roman"/>
          <w:sz w:val="24"/>
          <w:szCs w:val="24"/>
        </w:rPr>
        <w:t>Ta</w:t>
      </w:r>
      <w:r w:rsidR="00B6615E" w:rsidRPr="00527FC6">
        <w:rPr>
          <w:rFonts w:ascii="Times New Roman" w:hAnsi="Times New Roman" w:cs="Times New Roman"/>
          <w:sz w:val="24"/>
          <w:szCs w:val="24"/>
        </w:rPr>
        <w:t xml:space="preserve">ke years off your journey wasting money on piecemeal programs. </w:t>
      </w:r>
    </w:p>
    <w:p w14:paraId="2DD8E9E7" w14:textId="77777777" w:rsidR="002D5572" w:rsidRDefault="002D5572" w:rsidP="00527FC6">
      <w:pPr>
        <w:spacing w:after="0"/>
        <w:jc w:val="both"/>
        <w:rPr>
          <w:rFonts w:ascii="Times New Roman" w:hAnsi="Times New Roman" w:cs="Times New Roman"/>
          <w:sz w:val="24"/>
          <w:szCs w:val="24"/>
        </w:rPr>
      </w:pPr>
    </w:p>
    <w:p w14:paraId="40E8A3D4" w14:textId="77777777" w:rsidR="00743E20" w:rsidRDefault="002D5572" w:rsidP="00527FC6">
      <w:pPr>
        <w:spacing w:after="0"/>
        <w:jc w:val="both"/>
        <w:rPr>
          <w:rFonts w:ascii="Times New Roman" w:hAnsi="Times New Roman" w:cs="Times New Roman"/>
          <w:sz w:val="24"/>
          <w:szCs w:val="24"/>
        </w:rPr>
      </w:pPr>
      <w:r>
        <w:rPr>
          <w:rFonts w:ascii="Times New Roman" w:hAnsi="Times New Roman" w:cs="Times New Roman"/>
          <w:sz w:val="24"/>
          <w:szCs w:val="24"/>
        </w:rPr>
        <w:t>W</w:t>
      </w:r>
      <w:r w:rsidR="00B6615E" w:rsidRPr="00527FC6">
        <w:rPr>
          <w:rFonts w:ascii="Times New Roman" w:hAnsi="Times New Roman" w:cs="Times New Roman"/>
          <w:sz w:val="24"/>
          <w:szCs w:val="24"/>
        </w:rPr>
        <w:t>hat results? Will they get skills and confidence to put their programs into the world? What is your method</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step by step</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 xml:space="preserve">I'm not moving ahead until there's a grasp of the material. And </w:t>
      </w:r>
      <w:r w:rsidR="00E16EA7">
        <w:rPr>
          <w:rFonts w:ascii="Times New Roman" w:hAnsi="Times New Roman" w:cs="Times New Roman"/>
          <w:sz w:val="24"/>
          <w:szCs w:val="24"/>
        </w:rPr>
        <w:t>then</w:t>
      </w:r>
      <w:r w:rsidR="00B6615E" w:rsidRPr="00527FC6">
        <w:rPr>
          <w:rFonts w:ascii="Times New Roman" w:hAnsi="Times New Roman" w:cs="Times New Roman"/>
          <w:sz w:val="24"/>
          <w:szCs w:val="24"/>
        </w:rPr>
        <w:t xml:space="preserve"> I'll have my copy person name, naming process.</w:t>
      </w:r>
      <w:r w:rsidR="00E16EA7">
        <w:rPr>
          <w:rFonts w:ascii="Times New Roman" w:hAnsi="Times New Roman" w:cs="Times New Roman"/>
          <w:sz w:val="24"/>
          <w:szCs w:val="24"/>
        </w:rPr>
        <w:t xml:space="preserve"> Y</w:t>
      </w:r>
      <w:r w:rsidR="00B6615E" w:rsidRPr="00527FC6">
        <w:rPr>
          <w:rFonts w:ascii="Times New Roman" w:hAnsi="Times New Roman" w:cs="Times New Roman"/>
          <w:sz w:val="24"/>
          <w:szCs w:val="24"/>
        </w:rPr>
        <w:t>ou should have a special name for your process. And that's where another hobby personal come in handy</w:t>
      </w:r>
      <w:r w:rsidR="00743E20">
        <w:rPr>
          <w:rFonts w:ascii="Times New Roman" w:hAnsi="Times New Roman" w:cs="Times New Roman"/>
          <w:sz w:val="24"/>
          <w:szCs w:val="24"/>
        </w:rPr>
        <w:t>, w</w:t>
      </w:r>
      <w:r w:rsidR="00B6615E" w:rsidRPr="00527FC6">
        <w:rPr>
          <w:rFonts w:ascii="Times New Roman" w:hAnsi="Times New Roman" w:cs="Times New Roman"/>
          <w:sz w:val="24"/>
          <w:szCs w:val="24"/>
        </w:rPr>
        <w:t>e're g</w:t>
      </w:r>
      <w:r w:rsidR="00743E20">
        <w:rPr>
          <w:rFonts w:ascii="Times New Roman" w:hAnsi="Times New Roman" w:cs="Times New Roman"/>
          <w:sz w:val="24"/>
          <w:szCs w:val="24"/>
        </w:rPr>
        <w:t>oing to</w:t>
      </w:r>
      <w:r w:rsidR="00B6615E" w:rsidRPr="00527FC6">
        <w:rPr>
          <w:rFonts w:ascii="Times New Roman" w:hAnsi="Times New Roman" w:cs="Times New Roman"/>
          <w:sz w:val="24"/>
          <w:szCs w:val="24"/>
        </w:rPr>
        <w:t xml:space="preserve"> call it</w:t>
      </w:r>
      <w:r w:rsidR="00743E20">
        <w:rPr>
          <w:rFonts w:ascii="Times New Roman" w:hAnsi="Times New Roman" w:cs="Times New Roman"/>
          <w:sz w:val="24"/>
          <w:szCs w:val="24"/>
        </w:rPr>
        <w:t>.</w:t>
      </w:r>
      <w:r w:rsidR="00B6615E" w:rsidRPr="00527FC6">
        <w:rPr>
          <w:rFonts w:ascii="Times New Roman" w:hAnsi="Times New Roman" w:cs="Times New Roman"/>
          <w:sz w:val="24"/>
          <w:szCs w:val="24"/>
        </w:rPr>
        <w:t xml:space="preserve"> And when I will look at </w:t>
      </w:r>
      <w:r w:rsidR="00743E20">
        <w:rPr>
          <w:rFonts w:ascii="Times New Roman" w:hAnsi="Times New Roman" w:cs="Times New Roman"/>
          <w:sz w:val="24"/>
          <w:szCs w:val="24"/>
        </w:rPr>
        <w:t>th</w:t>
      </w:r>
      <w:r w:rsidR="00B6615E" w:rsidRPr="00527FC6">
        <w:rPr>
          <w:rFonts w:ascii="Times New Roman" w:hAnsi="Times New Roman" w:cs="Times New Roman"/>
          <w:sz w:val="24"/>
          <w:szCs w:val="24"/>
        </w:rPr>
        <w:t>is</w:t>
      </w:r>
      <w:r w:rsidR="00743E20">
        <w:rPr>
          <w:rFonts w:ascii="Times New Roman" w:hAnsi="Times New Roman" w:cs="Times New Roman"/>
          <w:sz w:val="24"/>
          <w:szCs w:val="24"/>
        </w:rPr>
        <w:t>,</w:t>
      </w:r>
      <w:r w:rsidR="00B6615E" w:rsidRPr="00527FC6">
        <w:rPr>
          <w:rFonts w:ascii="Times New Roman" w:hAnsi="Times New Roman" w:cs="Times New Roman"/>
          <w:sz w:val="24"/>
          <w:szCs w:val="24"/>
        </w:rPr>
        <w:t xml:space="preserve"> I'll probably look at my core values, and see what I come up with, </w:t>
      </w:r>
    </w:p>
    <w:p w14:paraId="6AFBE514" w14:textId="77777777" w:rsidR="00743E20" w:rsidRDefault="00743E20" w:rsidP="00527FC6">
      <w:pPr>
        <w:spacing w:after="0"/>
        <w:jc w:val="both"/>
        <w:rPr>
          <w:rFonts w:ascii="Times New Roman" w:hAnsi="Times New Roman" w:cs="Times New Roman"/>
          <w:sz w:val="24"/>
          <w:szCs w:val="24"/>
        </w:rPr>
      </w:pPr>
    </w:p>
    <w:p w14:paraId="72383687" w14:textId="77777777" w:rsidR="00743E20" w:rsidRDefault="00743E20" w:rsidP="00527FC6">
      <w:pPr>
        <w:spacing w:after="0"/>
        <w:jc w:val="both"/>
        <w:rPr>
          <w:rFonts w:ascii="Times New Roman" w:hAnsi="Times New Roman" w:cs="Times New Roman"/>
          <w:sz w:val="24"/>
          <w:szCs w:val="24"/>
        </w:rPr>
      </w:pPr>
      <w:r>
        <w:rPr>
          <w:rFonts w:ascii="Times New Roman" w:hAnsi="Times New Roman" w:cs="Times New Roman"/>
          <w:sz w:val="24"/>
          <w:szCs w:val="24"/>
        </w:rPr>
        <w:t>I</w:t>
      </w:r>
      <w:r w:rsidR="00B6615E" w:rsidRPr="00527FC6">
        <w:rPr>
          <w:rFonts w:ascii="Times New Roman" w:hAnsi="Times New Roman" w:cs="Times New Roman"/>
          <w:sz w:val="24"/>
          <w:szCs w:val="24"/>
        </w:rPr>
        <w:t xml:space="preserve">t's still logistics of how they can work with you. This is really </w:t>
      </w:r>
      <w:r w:rsidRPr="00527FC6">
        <w:rPr>
          <w:rFonts w:ascii="Times New Roman" w:hAnsi="Times New Roman" w:cs="Times New Roman"/>
          <w:sz w:val="24"/>
          <w:szCs w:val="24"/>
        </w:rPr>
        <w:t>important;</w:t>
      </w:r>
      <w:r w:rsidR="00B6615E" w:rsidRPr="00527FC6">
        <w:rPr>
          <w:rFonts w:ascii="Times New Roman" w:hAnsi="Times New Roman" w:cs="Times New Roman"/>
          <w:sz w:val="24"/>
          <w:szCs w:val="24"/>
        </w:rPr>
        <w:t xml:space="preserve"> it is great to put down all this information. However, there has to be a link to how they get ahold of you. All right, how they can work with you. And an easy link to do so. So</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they do one click, and they can work with you. Alright, don't make them jump through hoops. Don't make them do stupid dropping emoji</w:t>
      </w:r>
      <w:r>
        <w:rPr>
          <w:rFonts w:ascii="Times New Roman" w:hAnsi="Times New Roman" w:cs="Times New Roman"/>
          <w:sz w:val="24"/>
          <w:szCs w:val="24"/>
        </w:rPr>
        <w:t xml:space="preserve"> e</w:t>
      </w:r>
      <w:r w:rsidR="00B6615E" w:rsidRPr="00527FC6">
        <w:rPr>
          <w:rFonts w:ascii="Times New Roman" w:hAnsi="Times New Roman" w:cs="Times New Roman"/>
          <w:sz w:val="24"/>
          <w:szCs w:val="24"/>
        </w:rPr>
        <w:t xml:space="preserve">xactly how to work with you. </w:t>
      </w:r>
    </w:p>
    <w:p w14:paraId="5BA64652" w14:textId="77777777" w:rsidR="00743E20" w:rsidRDefault="00743E20" w:rsidP="00527FC6">
      <w:pPr>
        <w:spacing w:after="0"/>
        <w:jc w:val="both"/>
        <w:rPr>
          <w:rFonts w:ascii="Times New Roman" w:hAnsi="Times New Roman" w:cs="Times New Roman"/>
          <w:sz w:val="24"/>
          <w:szCs w:val="24"/>
        </w:rPr>
      </w:pPr>
    </w:p>
    <w:p w14:paraId="446B8A86" w14:textId="77777777" w:rsidR="00ED7EE3"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And another acronym we're going to talk about is now called </w:t>
      </w:r>
      <w:r w:rsidR="00743E20" w:rsidRPr="0047537B">
        <w:rPr>
          <w:rFonts w:ascii="Times New Roman" w:hAnsi="Times New Roman" w:cs="Times New Roman"/>
          <w:b/>
          <w:bCs/>
          <w:sz w:val="24"/>
          <w:szCs w:val="24"/>
        </w:rPr>
        <w:t>OPEN</w:t>
      </w:r>
      <w:r w:rsidRPr="00527FC6">
        <w:rPr>
          <w:rFonts w:ascii="Times New Roman" w:hAnsi="Times New Roman" w:cs="Times New Roman"/>
          <w:sz w:val="24"/>
          <w:szCs w:val="24"/>
        </w:rPr>
        <w:t xml:space="preserve"> </w:t>
      </w:r>
      <w:r w:rsidR="00743E20" w:rsidRPr="0047537B">
        <w:rPr>
          <w:rFonts w:ascii="Times New Roman" w:hAnsi="Times New Roman" w:cs="Times New Roman"/>
          <w:b/>
          <w:bCs/>
          <w:sz w:val="24"/>
          <w:szCs w:val="24"/>
        </w:rPr>
        <w:t>D</w:t>
      </w:r>
      <w:r w:rsidRPr="0047537B">
        <w:rPr>
          <w:rFonts w:ascii="Times New Roman" w:hAnsi="Times New Roman" w:cs="Times New Roman"/>
          <w:b/>
          <w:bCs/>
          <w:sz w:val="24"/>
          <w:szCs w:val="24"/>
        </w:rPr>
        <w:t>iscussion</w:t>
      </w:r>
      <w:r w:rsidRPr="00527FC6">
        <w:rPr>
          <w:rFonts w:ascii="Times New Roman" w:hAnsi="Times New Roman" w:cs="Times New Roman"/>
          <w:sz w:val="24"/>
          <w:szCs w:val="24"/>
        </w:rPr>
        <w:t>. That's O, P, E and N. So</w:t>
      </w:r>
      <w:r w:rsidR="00743E20">
        <w:rPr>
          <w:rFonts w:ascii="Times New Roman" w:hAnsi="Times New Roman" w:cs="Times New Roman"/>
          <w:sz w:val="24"/>
          <w:szCs w:val="24"/>
        </w:rPr>
        <w:t>,</w:t>
      </w:r>
      <w:r w:rsidRPr="00527FC6">
        <w:rPr>
          <w:rFonts w:ascii="Times New Roman" w:hAnsi="Times New Roman" w:cs="Times New Roman"/>
          <w:sz w:val="24"/>
          <w:szCs w:val="24"/>
        </w:rPr>
        <w:t xml:space="preserve"> when you're thinking of doing your marketing material, all of this, this ties back again with Chris. </w:t>
      </w:r>
      <w:r w:rsidR="00743E20">
        <w:rPr>
          <w:rFonts w:ascii="Times New Roman" w:hAnsi="Times New Roman" w:cs="Times New Roman"/>
          <w:sz w:val="24"/>
          <w:szCs w:val="24"/>
        </w:rPr>
        <w:t>H</w:t>
      </w:r>
      <w:r w:rsidRPr="00527FC6">
        <w:rPr>
          <w:rFonts w:ascii="Times New Roman" w:hAnsi="Times New Roman" w:cs="Times New Roman"/>
          <w:sz w:val="24"/>
          <w:szCs w:val="24"/>
        </w:rPr>
        <w:t>owever</w:t>
      </w:r>
      <w:r w:rsidR="00743E20">
        <w:rPr>
          <w:rFonts w:ascii="Times New Roman" w:hAnsi="Times New Roman" w:cs="Times New Roman"/>
          <w:sz w:val="24"/>
          <w:szCs w:val="24"/>
        </w:rPr>
        <w:t>,</w:t>
      </w:r>
      <w:r w:rsidRPr="00527FC6">
        <w:rPr>
          <w:rFonts w:ascii="Times New Roman" w:hAnsi="Times New Roman" w:cs="Times New Roman"/>
          <w:sz w:val="24"/>
          <w:szCs w:val="24"/>
        </w:rPr>
        <w:t xml:space="preserve"> you want to do it the same way another method, right? And I actually recommend that you spend time alternating and see how your messaging works best for you. </w:t>
      </w:r>
    </w:p>
    <w:p w14:paraId="6EA25A21" w14:textId="77777777" w:rsidR="00ED7EE3" w:rsidRDefault="00ED7EE3" w:rsidP="00527FC6">
      <w:pPr>
        <w:spacing w:after="0"/>
        <w:jc w:val="both"/>
        <w:rPr>
          <w:rFonts w:ascii="Times New Roman" w:hAnsi="Times New Roman" w:cs="Times New Roman"/>
          <w:sz w:val="24"/>
          <w:szCs w:val="24"/>
        </w:rPr>
      </w:pPr>
    </w:p>
    <w:p w14:paraId="7B0104C1" w14:textId="77777777" w:rsidR="000647F1"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Alright, </w:t>
      </w:r>
      <w:r w:rsidR="0047537B" w:rsidRPr="00482914">
        <w:rPr>
          <w:rFonts w:ascii="Times New Roman" w:hAnsi="Times New Roman" w:cs="Times New Roman"/>
          <w:sz w:val="24"/>
          <w:szCs w:val="24"/>
        </w:rPr>
        <w:t>O -</w:t>
      </w:r>
      <w:r w:rsidR="0047537B">
        <w:rPr>
          <w:rFonts w:ascii="Times New Roman" w:hAnsi="Times New Roman" w:cs="Times New Roman"/>
          <w:sz w:val="24"/>
          <w:szCs w:val="24"/>
        </w:rPr>
        <w:t xml:space="preserve"> O</w:t>
      </w:r>
      <w:r w:rsidRPr="00527FC6">
        <w:rPr>
          <w:rFonts w:ascii="Times New Roman" w:hAnsi="Times New Roman" w:cs="Times New Roman"/>
          <w:sz w:val="24"/>
          <w:szCs w:val="24"/>
        </w:rPr>
        <w:t>utcome. Have you always wanted to get your programs out to the pet professionals</w:t>
      </w:r>
      <w:r w:rsidR="0047537B">
        <w:rPr>
          <w:rFonts w:ascii="Times New Roman" w:hAnsi="Times New Roman" w:cs="Times New Roman"/>
          <w:sz w:val="24"/>
          <w:szCs w:val="24"/>
        </w:rPr>
        <w:t>?</w:t>
      </w:r>
      <w:r w:rsidRPr="00527FC6">
        <w:rPr>
          <w:rFonts w:ascii="Times New Roman" w:hAnsi="Times New Roman" w:cs="Times New Roman"/>
          <w:sz w:val="24"/>
          <w:szCs w:val="24"/>
        </w:rPr>
        <w:t xml:space="preserve"> </w:t>
      </w:r>
      <w:r w:rsidRPr="00482914">
        <w:rPr>
          <w:rFonts w:ascii="Times New Roman" w:hAnsi="Times New Roman" w:cs="Times New Roman"/>
          <w:sz w:val="24"/>
          <w:szCs w:val="24"/>
        </w:rPr>
        <w:t>P</w:t>
      </w:r>
      <w:r w:rsidRPr="00527FC6">
        <w:rPr>
          <w:rFonts w:ascii="Times New Roman" w:hAnsi="Times New Roman" w:cs="Times New Roman"/>
          <w:sz w:val="24"/>
          <w:szCs w:val="24"/>
        </w:rPr>
        <w:t xml:space="preserve"> the past</w:t>
      </w:r>
      <w:r w:rsidR="0047537B">
        <w:rPr>
          <w:rFonts w:ascii="Times New Roman" w:hAnsi="Times New Roman" w:cs="Times New Roman"/>
          <w:sz w:val="24"/>
          <w:szCs w:val="24"/>
        </w:rPr>
        <w:t>.</w:t>
      </w:r>
      <w:r w:rsidRPr="00527FC6">
        <w:rPr>
          <w:rFonts w:ascii="Times New Roman" w:hAnsi="Times New Roman" w:cs="Times New Roman"/>
          <w:sz w:val="24"/>
          <w:szCs w:val="24"/>
        </w:rPr>
        <w:t xml:space="preserve"> </w:t>
      </w:r>
      <w:r w:rsidR="0047537B">
        <w:rPr>
          <w:rFonts w:ascii="Times New Roman" w:hAnsi="Times New Roman" w:cs="Times New Roman"/>
          <w:sz w:val="24"/>
          <w:szCs w:val="24"/>
        </w:rPr>
        <w:t>O</w:t>
      </w:r>
      <w:r w:rsidRPr="00527FC6">
        <w:rPr>
          <w:rFonts w:ascii="Times New Roman" w:hAnsi="Times New Roman" w:cs="Times New Roman"/>
          <w:sz w:val="24"/>
          <w:szCs w:val="24"/>
        </w:rPr>
        <w:t>ka</w:t>
      </w:r>
      <w:r w:rsidR="0047537B">
        <w:rPr>
          <w:rFonts w:ascii="Times New Roman" w:hAnsi="Times New Roman" w:cs="Times New Roman"/>
          <w:sz w:val="24"/>
          <w:szCs w:val="24"/>
        </w:rPr>
        <w:t>y,</w:t>
      </w:r>
      <w:r w:rsidRPr="00527FC6">
        <w:rPr>
          <w:rFonts w:ascii="Times New Roman" w:hAnsi="Times New Roman" w:cs="Times New Roman"/>
          <w:sz w:val="24"/>
          <w:szCs w:val="24"/>
        </w:rPr>
        <w:t xml:space="preserve"> you got to think who you're speaking to here. I started to believe that speakers could not make a living teaching. I was using unprofessional platforms. It was making costly mistakes. </w:t>
      </w:r>
    </w:p>
    <w:p w14:paraId="7FC31046" w14:textId="77777777" w:rsidR="000647F1" w:rsidRDefault="000647F1" w:rsidP="00527FC6">
      <w:pPr>
        <w:spacing w:after="0"/>
        <w:jc w:val="both"/>
        <w:rPr>
          <w:rFonts w:ascii="Times New Roman" w:hAnsi="Times New Roman" w:cs="Times New Roman"/>
          <w:sz w:val="24"/>
          <w:szCs w:val="24"/>
        </w:rPr>
      </w:pPr>
    </w:p>
    <w:p w14:paraId="7B2EA9AC" w14:textId="77777777" w:rsidR="005245A8"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There was no continuity</w:t>
      </w:r>
      <w:r w:rsidR="000647F1">
        <w:rPr>
          <w:rFonts w:ascii="Times New Roman" w:hAnsi="Times New Roman" w:cs="Times New Roman"/>
          <w:sz w:val="24"/>
          <w:szCs w:val="24"/>
        </w:rPr>
        <w:t>, or</w:t>
      </w:r>
      <w:r w:rsidRPr="00527FC6">
        <w:rPr>
          <w:rFonts w:ascii="Times New Roman" w:hAnsi="Times New Roman" w:cs="Times New Roman"/>
          <w:sz w:val="24"/>
          <w:szCs w:val="24"/>
        </w:rPr>
        <w:t xml:space="preserve"> whatever</w:t>
      </w:r>
      <w:r w:rsidR="000647F1">
        <w:rPr>
          <w:rFonts w:ascii="Times New Roman" w:hAnsi="Times New Roman" w:cs="Times New Roman"/>
          <w:sz w:val="24"/>
          <w:szCs w:val="24"/>
        </w:rPr>
        <w:t xml:space="preserve"> </w:t>
      </w:r>
      <w:r w:rsidRPr="00527FC6">
        <w:rPr>
          <w:rFonts w:ascii="Times New Roman" w:hAnsi="Times New Roman" w:cs="Times New Roman"/>
          <w:sz w:val="24"/>
          <w:szCs w:val="24"/>
        </w:rPr>
        <w:t>all your problems that you had. He</w:t>
      </w:r>
      <w:r w:rsidR="000647F1">
        <w:rPr>
          <w:rFonts w:ascii="Times New Roman" w:hAnsi="Times New Roman" w:cs="Times New Roman"/>
          <w:sz w:val="24"/>
          <w:szCs w:val="24"/>
        </w:rPr>
        <w:t xml:space="preserve"> is </w:t>
      </w:r>
      <w:r w:rsidRPr="00527FC6">
        <w:rPr>
          <w:rFonts w:ascii="Times New Roman" w:hAnsi="Times New Roman" w:cs="Times New Roman"/>
          <w:sz w:val="24"/>
          <w:szCs w:val="24"/>
        </w:rPr>
        <w:t>a bit funny. I know I have the knowledge, but not the skills to get my programs out. And next step. So</w:t>
      </w:r>
      <w:r w:rsidR="000647F1">
        <w:rPr>
          <w:rFonts w:ascii="Times New Roman" w:hAnsi="Times New Roman" w:cs="Times New Roman"/>
          <w:sz w:val="24"/>
          <w:szCs w:val="24"/>
        </w:rPr>
        <w:t>,</w:t>
      </w:r>
      <w:r w:rsidRPr="00527FC6">
        <w:rPr>
          <w:rFonts w:ascii="Times New Roman" w:hAnsi="Times New Roman" w:cs="Times New Roman"/>
          <w:sz w:val="24"/>
          <w:szCs w:val="24"/>
        </w:rPr>
        <w:t xml:space="preserve"> what did I do? I looked for someone because I couldn't get it all in one package, always want to think what it is your package offers, and so that you are accounting for that you are leading up to what it is you're selling. </w:t>
      </w:r>
    </w:p>
    <w:p w14:paraId="781A9283" w14:textId="77777777" w:rsidR="005245A8" w:rsidRDefault="005245A8" w:rsidP="00527FC6">
      <w:pPr>
        <w:spacing w:after="0"/>
        <w:jc w:val="both"/>
        <w:rPr>
          <w:rFonts w:ascii="Times New Roman" w:hAnsi="Times New Roman" w:cs="Times New Roman"/>
          <w:sz w:val="24"/>
          <w:szCs w:val="24"/>
        </w:rPr>
      </w:pPr>
    </w:p>
    <w:p w14:paraId="0B552398" w14:textId="77777777" w:rsidR="00482914" w:rsidRDefault="005245A8" w:rsidP="00527FC6">
      <w:pPr>
        <w:spacing w:after="0"/>
        <w:jc w:val="both"/>
        <w:rPr>
          <w:rFonts w:ascii="Times New Roman" w:hAnsi="Times New Roman" w:cs="Times New Roman"/>
          <w:sz w:val="24"/>
          <w:szCs w:val="24"/>
        </w:rPr>
      </w:pPr>
      <w:r>
        <w:rPr>
          <w:rFonts w:ascii="Times New Roman" w:hAnsi="Times New Roman" w:cs="Times New Roman"/>
          <w:sz w:val="24"/>
          <w:szCs w:val="24"/>
        </w:rPr>
        <w:t>S</w:t>
      </w:r>
      <w:r w:rsidR="00B6615E" w:rsidRPr="00527FC6">
        <w:rPr>
          <w:rFonts w:ascii="Times New Roman" w:hAnsi="Times New Roman" w:cs="Times New Roman"/>
          <w:sz w:val="24"/>
          <w:szCs w:val="24"/>
        </w:rPr>
        <w:t>o</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I looked for some ones, because I couldn't get </w:t>
      </w:r>
      <w:r w:rsidR="000647F1" w:rsidRPr="00527FC6">
        <w:rPr>
          <w:rFonts w:ascii="Times New Roman" w:hAnsi="Times New Roman" w:cs="Times New Roman"/>
          <w:sz w:val="24"/>
          <w:szCs w:val="24"/>
        </w:rPr>
        <w:t>everything</w:t>
      </w:r>
      <w:r w:rsidR="000647F1">
        <w:rPr>
          <w:rFonts w:ascii="Times New Roman" w:hAnsi="Times New Roman" w:cs="Times New Roman"/>
          <w:sz w:val="24"/>
          <w:szCs w:val="24"/>
        </w:rPr>
        <w:t xml:space="preserve"> that</w:t>
      </w:r>
      <w:r w:rsidR="00B6615E" w:rsidRPr="00527FC6">
        <w:rPr>
          <w:rFonts w:ascii="Times New Roman" w:hAnsi="Times New Roman" w:cs="Times New Roman"/>
          <w:sz w:val="24"/>
          <w:szCs w:val="24"/>
        </w:rPr>
        <w:t xml:space="preserve"> I needed to learn in one package. Alright, who was doing what I wanted to do. And then I was able to create a template of how I needed to get my programs up and lift in one place. </w:t>
      </w:r>
      <w:r w:rsidR="00B737A1">
        <w:rPr>
          <w:rFonts w:ascii="Times New Roman" w:hAnsi="Times New Roman" w:cs="Times New Roman"/>
          <w:sz w:val="24"/>
          <w:szCs w:val="24"/>
        </w:rPr>
        <w:t>T</w:t>
      </w:r>
      <w:r w:rsidR="00B6615E" w:rsidRPr="00527FC6">
        <w:rPr>
          <w:rFonts w:ascii="Times New Roman" w:hAnsi="Times New Roman" w:cs="Times New Roman"/>
          <w:sz w:val="24"/>
          <w:szCs w:val="24"/>
        </w:rPr>
        <w:t xml:space="preserve">hen the next, a new reality. Awesome, I did this. Now let's see how great things are right. Now I make more as a pet Perfect Pet </w:t>
      </w:r>
      <w:r w:rsidR="00B737A1">
        <w:rPr>
          <w:rFonts w:ascii="Times New Roman" w:hAnsi="Times New Roman" w:cs="Times New Roman"/>
          <w:sz w:val="24"/>
          <w:szCs w:val="24"/>
        </w:rPr>
        <w:t>E</w:t>
      </w:r>
      <w:r w:rsidR="00B6615E" w:rsidRPr="00527FC6">
        <w:rPr>
          <w:rFonts w:ascii="Times New Roman" w:hAnsi="Times New Roman" w:cs="Times New Roman"/>
          <w:sz w:val="24"/>
          <w:szCs w:val="24"/>
        </w:rPr>
        <w:t xml:space="preserve">ducator than I ever did as a mobile groomer. </w:t>
      </w:r>
    </w:p>
    <w:p w14:paraId="198B6331" w14:textId="77777777" w:rsidR="00482914" w:rsidRDefault="00482914" w:rsidP="00527FC6">
      <w:pPr>
        <w:spacing w:after="0"/>
        <w:jc w:val="both"/>
        <w:rPr>
          <w:rFonts w:ascii="Times New Roman" w:hAnsi="Times New Roman" w:cs="Times New Roman"/>
          <w:sz w:val="24"/>
          <w:szCs w:val="24"/>
        </w:rPr>
      </w:pPr>
    </w:p>
    <w:p w14:paraId="33B5092B" w14:textId="66F75FDB" w:rsidR="00482914"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 xml:space="preserve">Okay. And then the last end, next step, this is your call to action again, reach me at click here. This is how you work with me be clear and to the point. </w:t>
      </w:r>
      <w:r w:rsidR="00482914">
        <w:rPr>
          <w:rFonts w:ascii="Times New Roman" w:hAnsi="Times New Roman" w:cs="Times New Roman"/>
          <w:sz w:val="24"/>
          <w:szCs w:val="24"/>
        </w:rPr>
        <w:t>L</w:t>
      </w:r>
      <w:r w:rsidRPr="00527FC6">
        <w:rPr>
          <w:rFonts w:ascii="Times New Roman" w:hAnsi="Times New Roman" w:cs="Times New Roman"/>
          <w:sz w:val="24"/>
          <w:szCs w:val="24"/>
        </w:rPr>
        <w:t xml:space="preserve">et's move on to the last which is well next to last. Colors and Fonts. </w:t>
      </w:r>
      <w:r w:rsidR="00482914">
        <w:rPr>
          <w:rFonts w:ascii="Times New Roman" w:hAnsi="Times New Roman" w:cs="Times New Roman"/>
          <w:sz w:val="24"/>
          <w:szCs w:val="24"/>
        </w:rPr>
        <w:t xml:space="preserve">So, </w:t>
      </w:r>
      <w:r w:rsidRPr="00527FC6">
        <w:rPr>
          <w:rFonts w:ascii="Times New Roman" w:hAnsi="Times New Roman" w:cs="Times New Roman"/>
          <w:sz w:val="24"/>
          <w:szCs w:val="24"/>
        </w:rPr>
        <w:t>you want to make sure that your colors and the fonts that there's always consistency with it</w:t>
      </w:r>
      <w:r w:rsidR="00482914">
        <w:rPr>
          <w:rFonts w:ascii="Times New Roman" w:hAnsi="Times New Roman" w:cs="Times New Roman"/>
          <w:sz w:val="24"/>
          <w:szCs w:val="24"/>
        </w:rPr>
        <w:t>, a</w:t>
      </w:r>
      <w:r w:rsidRPr="00527FC6">
        <w:rPr>
          <w:rFonts w:ascii="Times New Roman" w:hAnsi="Times New Roman" w:cs="Times New Roman"/>
          <w:sz w:val="24"/>
          <w:szCs w:val="24"/>
        </w:rPr>
        <w:t xml:space="preserve">nd again, if you don't want to do this and you want to hire somebody do it. </w:t>
      </w:r>
    </w:p>
    <w:p w14:paraId="429C381D" w14:textId="77777777" w:rsidR="00482914" w:rsidRDefault="00482914" w:rsidP="00527FC6">
      <w:pPr>
        <w:spacing w:after="0"/>
        <w:jc w:val="both"/>
        <w:rPr>
          <w:rFonts w:ascii="Times New Roman" w:hAnsi="Times New Roman" w:cs="Times New Roman"/>
          <w:sz w:val="24"/>
          <w:szCs w:val="24"/>
        </w:rPr>
      </w:pPr>
    </w:p>
    <w:p w14:paraId="28A8EB28" w14:textId="41070862" w:rsidR="00671A35" w:rsidRPr="00527FC6" w:rsidRDefault="00482914" w:rsidP="00527FC6">
      <w:pPr>
        <w:spacing w:after="0"/>
        <w:jc w:val="both"/>
        <w:rPr>
          <w:rFonts w:ascii="Times New Roman" w:hAnsi="Times New Roman" w:cs="Times New Roman"/>
          <w:sz w:val="24"/>
          <w:szCs w:val="24"/>
        </w:rPr>
      </w:pPr>
      <w:r>
        <w:rPr>
          <w:rFonts w:ascii="Times New Roman" w:hAnsi="Times New Roman" w:cs="Times New Roman"/>
          <w:sz w:val="24"/>
          <w:szCs w:val="24"/>
        </w:rPr>
        <w:t>T</w:t>
      </w:r>
      <w:r w:rsidR="00B6615E" w:rsidRPr="00527FC6">
        <w:rPr>
          <w:rFonts w:ascii="Times New Roman" w:hAnsi="Times New Roman" w:cs="Times New Roman"/>
          <w:sz w:val="24"/>
          <w:szCs w:val="24"/>
        </w:rPr>
        <w:t>hat awesome logo that's in my background. I didn't do that someone else did that</w:t>
      </w:r>
      <w:r>
        <w:rPr>
          <w:rFonts w:ascii="Times New Roman" w:hAnsi="Times New Roman" w:cs="Times New Roman"/>
          <w:sz w:val="24"/>
          <w:szCs w:val="24"/>
        </w:rPr>
        <w:t xml:space="preserve">. </w:t>
      </w:r>
      <w:r w:rsidR="00B6615E" w:rsidRPr="00527FC6">
        <w:rPr>
          <w:rFonts w:ascii="Times New Roman" w:hAnsi="Times New Roman" w:cs="Times New Roman"/>
          <w:sz w:val="24"/>
          <w:szCs w:val="24"/>
        </w:rPr>
        <w:t>For colors</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you can</w:t>
      </w:r>
      <w:r>
        <w:rPr>
          <w:rFonts w:ascii="Times New Roman" w:hAnsi="Times New Roman" w:cs="Times New Roman"/>
          <w:sz w:val="24"/>
          <w:szCs w:val="24"/>
        </w:rPr>
        <w:t>. C</w:t>
      </w:r>
      <w:r w:rsidR="00B6615E" w:rsidRPr="00527FC6">
        <w:rPr>
          <w:rFonts w:ascii="Times New Roman" w:hAnsi="Times New Roman" w:cs="Times New Roman"/>
          <w:sz w:val="24"/>
          <w:szCs w:val="24"/>
        </w:rPr>
        <w:t>olors have meaning</w:t>
      </w:r>
      <w:r>
        <w:rPr>
          <w:rFonts w:ascii="Times New Roman" w:hAnsi="Times New Roman" w:cs="Times New Roman"/>
          <w:sz w:val="24"/>
          <w:szCs w:val="24"/>
        </w:rPr>
        <w:t>,</w:t>
      </w:r>
      <w:r w:rsidR="00B6615E" w:rsidRPr="00527FC6">
        <w:rPr>
          <w:rFonts w:ascii="Times New Roman" w:hAnsi="Times New Roman" w:cs="Times New Roman"/>
          <w:sz w:val="24"/>
          <w:szCs w:val="24"/>
        </w:rPr>
        <w:t xml:space="preserve"> fonts have meaning in the back of our brains. And a good person who does logos and branding. They know that you in fact, you'll know you'll have somebody who knows that they're going to ask you a whole lot of questions about your brand before they even sit down to design your logo. but there are some places you can go to. You can go to Adobe Color, we'll right put that in the Google search.</w:t>
      </w:r>
    </w:p>
    <w:p w14:paraId="73521533" w14:textId="77777777" w:rsidR="00671A35" w:rsidRPr="00527FC6" w:rsidRDefault="00671A35" w:rsidP="00527FC6">
      <w:pPr>
        <w:spacing w:after="0"/>
        <w:jc w:val="both"/>
        <w:rPr>
          <w:rFonts w:ascii="Times New Roman" w:hAnsi="Times New Roman" w:cs="Times New Roman"/>
          <w:sz w:val="24"/>
          <w:szCs w:val="24"/>
        </w:rPr>
      </w:pPr>
    </w:p>
    <w:p w14:paraId="39AB0EFD" w14:textId="149F1F61" w:rsidR="002A3561" w:rsidRDefault="00B6615E" w:rsidP="00527FC6">
      <w:pPr>
        <w:spacing w:after="0"/>
        <w:jc w:val="both"/>
        <w:rPr>
          <w:rFonts w:ascii="Times New Roman" w:hAnsi="Times New Roman" w:cs="Times New Roman"/>
          <w:sz w:val="24"/>
          <w:szCs w:val="24"/>
        </w:rPr>
      </w:pPr>
      <w:r w:rsidRPr="00527FC6">
        <w:rPr>
          <w:rFonts w:ascii="Times New Roman" w:hAnsi="Times New Roman" w:cs="Times New Roman"/>
          <w:sz w:val="24"/>
          <w:szCs w:val="24"/>
        </w:rPr>
        <w:t>I could put that into Google search. And you could see all the different colors, the color combinations, things that they recommend go together. And then citygrow</w:t>
      </w:r>
      <w:r w:rsidR="00A17384">
        <w:rPr>
          <w:rFonts w:ascii="Times New Roman" w:hAnsi="Times New Roman" w:cs="Times New Roman"/>
          <w:sz w:val="24"/>
          <w:szCs w:val="24"/>
        </w:rPr>
        <w:t>.</w:t>
      </w:r>
      <w:r w:rsidRPr="00527FC6">
        <w:rPr>
          <w:rFonts w:ascii="Times New Roman" w:hAnsi="Times New Roman" w:cs="Times New Roman"/>
          <w:sz w:val="24"/>
          <w:szCs w:val="24"/>
        </w:rPr>
        <w:t>c</w:t>
      </w:r>
      <w:r w:rsidR="00A17384">
        <w:rPr>
          <w:rFonts w:ascii="Times New Roman" w:hAnsi="Times New Roman" w:cs="Times New Roman"/>
          <w:sz w:val="24"/>
          <w:szCs w:val="24"/>
        </w:rPr>
        <w:t>o</w:t>
      </w:r>
      <w:r w:rsidRPr="00527FC6">
        <w:rPr>
          <w:rFonts w:ascii="Times New Roman" w:hAnsi="Times New Roman" w:cs="Times New Roman"/>
          <w:sz w:val="24"/>
          <w:szCs w:val="24"/>
        </w:rPr>
        <w:t xml:space="preserve">m. That's </w:t>
      </w:r>
      <w:r w:rsidR="005C1A53">
        <w:rPr>
          <w:rFonts w:ascii="Times New Roman" w:hAnsi="Times New Roman" w:cs="Times New Roman"/>
          <w:sz w:val="24"/>
          <w:szCs w:val="24"/>
        </w:rPr>
        <w:t>city</w:t>
      </w:r>
      <w:r w:rsidRPr="00527FC6">
        <w:rPr>
          <w:rFonts w:ascii="Times New Roman" w:hAnsi="Times New Roman" w:cs="Times New Roman"/>
          <w:sz w:val="24"/>
          <w:szCs w:val="24"/>
        </w:rPr>
        <w:t>gro.com/color-and</w:t>
      </w:r>
      <w:r w:rsidR="005C1A53">
        <w:rPr>
          <w:rFonts w:ascii="Times New Roman" w:hAnsi="Times New Roman" w:cs="Times New Roman"/>
          <w:sz w:val="24"/>
          <w:szCs w:val="24"/>
        </w:rPr>
        <w:t>-m</w:t>
      </w:r>
      <w:r w:rsidRPr="00527FC6">
        <w:rPr>
          <w:rFonts w:ascii="Times New Roman" w:hAnsi="Times New Roman" w:cs="Times New Roman"/>
          <w:sz w:val="24"/>
          <w:szCs w:val="24"/>
        </w:rPr>
        <w:t>eaning</w:t>
      </w:r>
      <w:r w:rsidR="005C1A53">
        <w:rPr>
          <w:rFonts w:ascii="Times New Roman" w:hAnsi="Times New Roman" w:cs="Times New Roman"/>
          <w:sz w:val="24"/>
          <w:szCs w:val="24"/>
        </w:rPr>
        <w:t>-</w:t>
      </w:r>
      <w:r w:rsidRPr="00527FC6">
        <w:rPr>
          <w:rFonts w:ascii="Times New Roman" w:hAnsi="Times New Roman" w:cs="Times New Roman"/>
          <w:sz w:val="24"/>
          <w:szCs w:val="24"/>
        </w:rPr>
        <w:t>business</w:t>
      </w:r>
      <w:r w:rsidR="005C1A53">
        <w:rPr>
          <w:rFonts w:ascii="Times New Roman" w:hAnsi="Times New Roman" w:cs="Times New Roman"/>
          <w:sz w:val="24"/>
          <w:szCs w:val="24"/>
        </w:rPr>
        <w:t>-</w:t>
      </w:r>
      <w:r w:rsidRPr="00527FC6">
        <w:rPr>
          <w:rFonts w:ascii="Times New Roman" w:hAnsi="Times New Roman" w:cs="Times New Roman"/>
          <w:sz w:val="24"/>
          <w:szCs w:val="24"/>
        </w:rPr>
        <w:t>dash branding, dance, infographics slash, we'll put up a nice little infographic of different colors</w:t>
      </w:r>
      <w:r w:rsidR="002A3561">
        <w:rPr>
          <w:rFonts w:ascii="Times New Roman" w:hAnsi="Times New Roman" w:cs="Times New Roman"/>
          <w:sz w:val="24"/>
          <w:szCs w:val="24"/>
        </w:rPr>
        <w:t xml:space="preserve">, </w:t>
      </w:r>
      <w:r w:rsidRPr="00527FC6">
        <w:rPr>
          <w:rFonts w:ascii="Times New Roman" w:hAnsi="Times New Roman" w:cs="Times New Roman"/>
          <w:sz w:val="24"/>
          <w:szCs w:val="24"/>
        </w:rPr>
        <w:t>what they mean</w:t>
      </w:r>
      <w:r w:rsidR="002A3561">
        <w:rPr>
          <w:rFonts w:ascii="Times New Roman" w:hAnsi="Times New Roman" w:cs="Times New Roman"/>
          <w:sz w:val="24"/>
          <w:szCs w:val="24"/>
        </w:rPr>
        <w:t xml:space="preserve"> a</w:t>
      </w:r>
      <w:r w:rsidRPr="00527FC6">
        <w:rPr>
          <w:rFonts w:ascii="Times New Roman" w:hAnsi="Times New Roman" w:cs="Times New Roman"/>
          <w:sz w:val="24"/>
          <w:szCs w:val="24"/>
        </w:rPr>
        <w:t>nd then what fonts</w:t>
      </w:r>
      <w:r w:rsidR="002A3561">
        <w:rPr>
          <w:rFonts w:ascii="Times New Roman" w:hAnsi="Times New Roman" w:cs="Times New Roman"/>
          <w:sz w:val="24"/>
          <w:szCs w:val="24"/>
        </w:rPr>
        <w:t>.</w:t>
      </w:r>
    </w:p>
    <w:p w14:paraId="0783F42F" w14:textId="77777777" w:rsidR="002A3561" w:rsidRDefault="002A3561" w:rsidP="00527FC6">
      <w:pPr>
        <w:spacing w:after="0"/>
        <w:jc w:val="both"/>
        <w:rPr>
          <w:rFonts w:ascii="Times New Roman" w:hAnsi="Times New Roman" w:cs="Times New Roman"/>
          <w:sz w:val="24"/>
          <w:szCs w:val="24"/>
        </w:rPr>
      </w:pPr>
    </w:p>
    <w:p w14:paraId="0EB51763" w14:textId="77777777" w:rsidR="001162A2" w:rsidRDefault="002A3561" w:rsidP="00527FC6">
      <w:pPr>
        <w:spacing w:after="0"/>
        <w:jc w:val="both"/>
        <w:rPr>
          <w:rFonts w:ascii="Times New Roman" w:hAnsi="Times New Roman" w:cs="Times New Roman"/>
          <w:sz w:val="24"/>
          <w:szCs w:val="24"/>
        </w:rPr>
      </w:pPr>
      <w:r>
        <w:rPr>
          <w:rFonts w:ascii="Times New Roman" w:hAnsi="Times New Roman" w:cs="Times New Roman"/>
          <w:sz w:val="24"/>
          <w:szCs w:val="24"/>
        </w:rPr>
        <w:t>T</w:t>
      </w:r>
      <w:r w:rsidR="00B6615E" w:rsidRPr="00527FC6">
        <w:rPr>
          <w:rFonts w:ascii="Times New Roman" w:hAnsi="Times New Roman" w:cs="Times New Roman"/>
          <w:sz w:val="24"/>
          <w:szCs w:val="24"/>
        </w:rPr>
        <w:t>he same thing and you can do Google search on that fonts, font meanings, color meaning</w:t>
      </w:r>
      <w:r>
        <w:rPr>
          <w:rFonts w:ascii="Times New Roman" w:hAnsi="Times New Roman" w:cs="Times New Roman"/>
          <w:sz w:val="24"/>
          <w:szCs w:val="24"/>
        </w:rPr>
        <w:t>, and</w:t>
      </w:r>
      <w:r w:rsidR="00B6615E" w:rsidRPr="00527FC6">
        <w:rPr>
          <w:rFonts w:ascii="Times New Roman" w:hAnsi="Times New Roman" w:cs="Times New Roman"/>
          <w:sz w:val="24"/>
          <w:szCs w:val="24"/>
        </w:rPr>
        <w:t xml:space="preserve"> same things going to get that information up to you. </w:t>
      </w:r>
      <w:r w:rsidR="006164B0">
        <w:rPr>
          <w:rFonts w:ascii="Times New Roman" w:hAnsi="Times New Roman" w:cs="Times New Roman"/>
          <w:sz w:val="24"/>
          <w:szCs w:val="24"/>
        </w:rPr>
        <w:t>O</w:t>
      </w:r>
      <w:r w:rsidR="00B6615E" w:rsidRPr="00527FC6">
        <w:rPr>
          <w:rFonts w:ascii="Times New Roman" w:hAnsi="Times New Roman" w:cs="Times New Roman"/>
          <w:sz w:val="24"/>
          <w:szCs w:val="24"/>
        </w:rPr>
        <w:t>n the last thing we're going to talk about today is you create your program checklists and where you should be on i</w:t>
      </w:r>
      <w:r w:rsidR="001162A2">
        <w:rPr>
          <w:rFonts w:ascii="Times New Roman" w:hAnsi="Times New Roman" w:cs="Times New Roman"/>
          <w:sz w:val="24"/>
          <w:szCs w:val="24"/>
        </w:rPr>
        <w:t>t</w:t>
      </w:r>
      <w:r w:rsidR="00B6615E" w:rsidRPr="00527FC6">
        <w:rPr>
          <w:rFonts w:ascii="Times New Roman" w:hAnsi="Times New Roman" w:cs="Times New Roman"/>
          <w:sz w:val="24"/>
          <w:szCs w:val="24"/>
        </w:rPr>
        <w:t xml:space="preserve"> right now. </w:t>
      </w:r>
    </w:p>
    <w:p w14:paraId="72146F6B" w14:textId="77777777" w:rsidR="001162A2" w:rsidRDefault="001162A2" w:rsidP="00527FC6">
      <w:pPr>
        <w:spacing w:after="0"/>
        <w:jc w:val="both"/>
        <w:rPr>
          <w:rFonts w:ascii="Times New Roman" w:hAnsi="Times New Roman" w:cs="Times New Roman"/>
          <w:sz w:val="24"/>
          <w:szCs w:val="24"/>
        </w:rPr>
      </w:pPr>
    </w:p>
    <w:p w14:paraId="51B78B78" w14:textId="11B7E26C" w:rsidR="00671A35" w:rsidRPr="00527FC6" w:rsidRDefault="001162A2" w:rsidP="00527FC6">
      <w:pPr>
        <w:spacing w:after="0"/>
        <w:jc w:val="both"/>
        <w:rPr>
          <w:rFonts w:ascii="Times New Roman" w:hAnsi="Times New Roman" w:cs="Times New Roman"/>
          <w:sz w:val="24"/>
          <w:szCs w:val="24"/>
        </w:rPr>
      </w:pPr>
      <w:r>
        <w:rPr>
          <w:rFonts w:ascii="Times New Roman" w:hAnsi="Times New Roman" w:cs="Times New Roman"/>
          <w:sz w:val="24"/>
          <w:szCs w:val="24"/>
        </w:rPr>
        <w:t>A</w:t>
      </w:r>
      <w:r w:rsidR="00B6615E" w:rsidRPr="00527FC6">
        <w:rPr>
          <w:rFonts w:ascii="Times New Roman" w:hAnsi="Times New Roman" w:cs="Times New Roman"/>
          <w:sz w:val="24"/>
          <w:szCs w:val="24"/>
        </w:rPr>
        <w:t xml:space="preserve">t this point, you should be deciding on what your presenting materials are and your supporting materials. Okay. </w:t>
      </w:r>
      <w:r>
        <w:rPr>
          <w:rFonts w:ascii="Times New Roman" w:hAnsi="Times New Roman" w:cs="Times New Roman"/>
          <w:sz w:val="24"/>
          <w:szCs w:val="24"/>
        </w:rPr>
        <w:t>W</w:t>
      </w:r>
      <w:r w:rsidR="00B6615E" w:rsidRPr="00527FC6">
        <w:rPr>
          <w:rFonts w:ascii="Times New Roman" w:hAnsi="Times New Roman" w:cs="Times New Roman"/>
          <w:sz w:val="24"/>
          <w:szCs w:val="24"/>
        </w:rPr>
        <w:t>atch for the group call. And before we move on to module number five</w:t>
      </w:r>
      <w:r w:rsidR="005C1A53">
        <w:rPr>
          <w:rFonts w:ascii="Times New Roman" w:hAnsi="Times New Roman" w:cs="Times New Roman"/>
          <w:sz w:val="24"/>
          <w:szCs w:val="24"/>
        </w:rPr>
        <w:t>.</w:t>
      </w:r>
    </w:p>
    <w:sectPr w:rsidR="00671A35" w:rsidRPr="00527FC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8DB0" w14:textId="77777777" w:rsidR="00B243F5" w:rsidRDefault="00B243F5">
      <w:pPr>
        <w:spacing w:after="0" w:line="240" w:lineRule="auto"/>
      </w:pPr>
      <w:r>
        <w:separator/>
      </w:r>
    </w:p>
  </w:endnote>
  <w:endnote w:type="continuationSeparator" w:id="0">
    <w:p w14:paraId="2D5826FC" w14:textId="77777777" w:rsidR="00B243F5" w:rsidRDefault="00B2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3FB59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6273AF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E54B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3E4D8E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D61EB2F"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3277"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C327" w14:textId="77777777" w:rsidR="00B243F5" w:rsidRDefault="00B243F5">
      <w:pPr>
        <w:spacing w:after="0" w:line="240" w:lineRule="auto"/>
      </w:pPr>
      <w:r>
        <w:separator/>
      </w:r>
    </w:p>
  </w:footnote>
  <w:footnote w:type="continuationSeparator" w:id="0">
    <w:p w14:paraId="082FAA63" w14:textId="77777777" w:rsidR="00B243F5" w:rsidRDefault="00B2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1B4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41A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CAF0"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56B"/>
    <w:rsid w:val="00015337"/>
    <w:rsid w:val="00034616"/>
    <w:rsid w:val="00050A6B"/>
    <w:rsid w:val="0006063C"/>
    <w:rsid w:val="000647F1"/>
    <w:rsid w:val="00066610"/>
    <w:rsid w:val="0007179E"/>
    <w:rsid w:val="00075C2E"/>
    <w:rsid w:val="00076029"/>
    <w:rsid w:val="00092671"/>
    <w:rsid w:val="00092A1E"/>
    <w:rsid w:val="000B606E"/>
    <w:rsid w:val="000C194F"/>
    <w:rsid w:val="000C35CE"/>
    <w:rsid w:val="000E696C"/>
    <w:rsid w:val="00106AB2"/>
    <w:rsid w:val="001162A2"/>
    <w:rsid w:val="001216B9"/>
    <w:rsid w:val="0015074B"/>
    <w:rsid w:val="001D0E46"/>
    <w:rsid w:val="0029639D"/>
    <w:rsid w:val="002A1D76"/>
    <w:rsid w:val="002A3561"/>
    <w:rsid w:val="002D5572"/>
    <w:rsid w:val="00326F90"/>
    <w:rsid w:val="003443A3"/>
    <w:rsid w:val="00363156"/>
    <w:rsid w:val="003721BF"/>
    <w:rsid w:val="003A3BF6"/>
    <w:rsid w:val="003C55EA"/>
    <w:rsid w:val="003D6CAD"/>
    <w:rsid w:val="00401692"/>
    <w:rsid w:val="00404D66"/>
    <w:rsid w:val="0047537B"/>
    <w:rsid w:val="00482914"/>
    <w:rsid w:val="00487F06"/>
    <w:rsid w:val="00493229"/>
    <w:rsid w:val="00493BF2"/>
    <w:rsid w:val="0049435F"/>
    <w:rsid w:val="004A641F"/>
    <w:rsid w:val="004B593C"/>
    <w:rsid w:val="005245A8"/>
    <w:rsid w:val="00524FA0"/>
    <w:rsid w:val="00527FC6"/>
    <w:rsid w:val="0053703F"/>
    <w:rsid w:val="00571C30"/>
    <w:rsid w:val="005C1A53"/>
    <w:rsid w:val="005D491E"/>
    <w:rsid w:val="006164B0"/>
    <w:rsid w:val="006431CD"/>
    <w:rsid w:val="00645FD8"/>
    <w:rsid w:val="00671A35"/>
    <w:rsid w:val="0068472F"/>
    <w:rsid w:val="006A3150"/>
    <w:rsid w:val="006A45CB"/>
    <w:rsid w:val="006B4D4B"/>
    <w:rsid w:val="006D226F"/>
    <w:rsid w:val="006E2A8C"/>
    <w:rsid w:val="006F171B"/>
    <w:rsid w:val="00711807"/>
    <w:rsid w:val="00713681"/>
    <w:rsid w:val="0073282A"/>
    <w:rsid w:val="00743E20"/>
    <w:rsid w:val="007749AF"/>
    <w:rsid w:val="00794EBC"/>
    <w:rsid w:val="00796F19"/>
    <w:rsid w:val="008438D5"/>
    <w:rsid w:val="00865430"/>
    <w:rsid w:val="008A7ADA"/>
    <w:rsid w:val="008F3D24"/>
    <w:rsid w:val="00930EBA"/>
    <w:rsid w:val="00930F33"/>
    <w:rsid w:val="0098205E"/>
    <w:rsid w:val="009941F9"/>
    <w:rsid w:val="009A63E5"/>
    <w:rsid w:val="009A7E28"/>
    <w:rsid w:val="009C0535"/>
    <w:rsid w:val="009C3AF0"/>
    <w:rsid w:val="009E58C1"/>
    <w:rsid w:val="00A12EE5"/>
    <w:rsid w:val="00A1628D"/>
    <w:rsid w:val="00A17384"/>
    <w:rsid w:val="00A2408B"/>
    <w:rsid w:val="00A702CD"/>
    <w:rsid w:val="00A7790D"/>
    <w:rsid w:val="00A87C0A"/>
    <w:rsid w:val="00AA1D8D"/>
    <w:rsid w:val="00B243F5"/>
    <w:rsid w:val="00B35804"/>
    <w:rsid w:val="00B41D5E"/>
    <w:rsid w:val="00B47730"/>
    <w:rsid w:val="00B647D8"/>
    <w:rsid w:val="00B6615E"/>
    <w:rsid w:val="00B737A1"/>
    <w:rsid w:val="00BA4C2B"/>
    <w:rsid w:val="00BD0140"/>
    <w:rsid w:val="00BD0DFB"/>
    <w:rsid w:val="00C23BA5"/>
    <w:rsid w:val="00C24502"/>
    <w:rsid w:val="00C36B83"/>
    <w:rsid w:val="00C52EB4"/>
    <w:rsid w:val="00CB0664"/>
    <w:rsid w:val="00D256A3"/>
    <w:rsid w:val="00D32316"/>
    <w:rsid w:val="00D57E81"/>
    <w:rsid w:val="00D94F72"/>
    <w:rsid w:val="00DB5D5D"/>
    <w:rsid w:val="00DD600A"/>
    <w:rsid w:val="00E16EA7"/>
    <w:rsid w:val="00E90BA9"/>
    <w:rsid w:val="00E96354"/>
    <w:rsid w:val="00EC4E24"/>
    <w:rsid w:val="00ED3244"/>
    <w:rsid w:val="00ED7EE3"/>
    <w:rsid w:val="00FC5E0B"/>
    <w:rsid w:val="00FC693F"/>
    <w:rsid w:val="00FF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23BE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5245A8"/>
    <w:rPr>
      <w:sz w:val="16"/>
      <w:szCs w:val="16"/>
    </w:rPr>
  </w:style>
  <w:style w:type="paragraph" w:styleId="CommentText">
    <w:name w:val="annotation text"/>
    <w:basedOn w:val="Normal"/>
    <w:link w:val="CommentTextChar"/>
    <w:uiPriority w:val="99"/>
    <w:semiHidden/>
    <w:unhideWhenUsed/>
    <w:rsid w:val="005245A8"/>
    <w:pPr>
      <w:spacing w:line="240" w:lineRule="auto"/>
    </w:pPr>
    <w:rPr>
      <w:sz w:val="20"/>
      <w:szCs w:val="20"/>
    </w:rPr>
  </w:style>
  <w:style w:type="character" w:customStyle="1" w:styleId="CommentTextChar">
    <w:name w:val="Comment Text Char"/>
    <w:basedOn w:val="DefaultParagraphFont"/>
    <w:link w:val="CommentText"/>
    <w:uiPriority w:val="99"/>
    <w:semiHidden/>
    <w:rsid w:val="005245A8"/>
    <w:rPr>
      <w:sz w:val="20"/>
      <w:szCs w:val="20"/>
    </w:rPr>
  </w:style>
  <w:style w:type="paragraph" w:styleId="CommentSubject">
    <w:name w:val="annotation subject"/>
    <w:basedOn w:val="CommentText"/>
    <w:next w:val="CommentText"/>
    <w:link w:val="CommentSubjectChar"/>
    <w:uiPriority w:val="99"/>
    <w:semiHidden/>
    <w:unhideWhenUsed/>
    <w:rsid w:val="005245A8"/>
    <w:rPr>
      <w:b/>
      <w:bCs/>
    </w:rPr>
  </w:style>
  <w:style w:type="character" w:customStyle="1" w:styleId="CommentSubjectChar">
    <w:name w:val="Comment Subject Char"/>
    <w:basedOn w:val="CommentTextChar"/>
    <w:link w:val="CommentSubject"/>
    <w:uiPriority w:val="99"/>
    <w:semiHidden/>
    <w:rsid w:val="00524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2022-02-16T00:04:00Z</dcterms:created>
  <dcterms:modified xsi:type="dcterms:W3CDTF">2022-02-16T00:04:00Z</dcterms:modified>
  <cp:category/>
</cp:coreProperties>
</file>