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1B29" w14:textId="77777777" w:rsidR="00930F33" w:rsidRPr="00A115EC" w:rsidRDefault="00930F33" w:rsidP="00A115EC">
      <w:pPr>
        <w:spacing w:after="0"/>
        <w:jc w:val="both"/>
        <w:rPr>
          <w:rFonts w:ascii="Times New Roman" w:hAnsi="Times New Roman" w:cs="Times New Roman"/>
          <w:sz w:val="24"/>
          <w:szCs w:val="24"/>
          <w:lang w:eastAsia="zh-CN"/>
        </w:rPr>
      </w:pPr>
    </w:p>
    <w:p w14:paraId="1CA3D9A6" w14:textId="77777777" w:rsidR="00B877A8" w:rsidRPr="00A115EC" w:rsidRDefault="009D314D" w:rsidP="00A115EC">
      <w:pPr>
        <w:jc w:val="both"/>
        <w:rPr>
          <w:rFonts w:ascii="Times New Roman" w:hAnsi="Times New Roman" w:cs="Times New Roman"/>
          <w:sz w:val="60"/>
          <w:szCs w:val="60"/>
        </w:rPr>
      </w:pPr>
      <w:r w:rsidRPr="00A115EC">
        <w:rPr>
          <w:rFonts w:ascii="Times New Roman" w:hAnsi="Times New Roman" w:cs="Times New Roman"/>
          <w:sz w:val="60"/>
          <w:szCs w:val="60"/>
        </w:rPr>
        <w:t>Session 5</w:t>
      </w:r>
    </w:p>
    <w:p w14:paraId="43D44D42" w14:textId="77777777" w:rsidR="00B877A8" w:rsidRPr="00A115EC" w:rsidRDefault="00B877A8" w:rsidP="00A115EC">
      <w:pPr>
        <w:spacing w:after="0"/>
        <w:jc w:val="both"/>
        <w:rPr>
          <w:rFonts w:ascii="Times New Roman" w:hAnsi="Times New Roman" w:cs="Times New Roman"/>
          <w:sz w:val="24"/>
          <w:szCs w:val="24"/>
        </w:rPr>
      </w:pPr>
    </w:p>
    <w:p w14:paraId="29A0D049" w14:textId="77777777" w:rsidR="00A115EC" w:rsidRDefault="00A115EC" w:rsidP="00A115EC">
      <w:pPr>
        <w:spacing w:after="0"/>
        <w:jc w:val="both"/>
        <w:rPr>
          <w:rFonts w:ascii="Times New Roman" w:hAnsi="Times New Roman" w:cs="Times New Roman"/>
          <w:sz w:val="24"/>
          <w:szCs w:val="24"/>
        </w:rPr>
      </w:pPr>
      <w:r>
        <w:rPr>
          <w:rFonts w:ascii="Times New Roman" w:hAnsi="Times New Roman" w:cs="Times New Roman"/>
          <w:sz w:val="24"/>
          <w:szCs w:val="24"/>
        </w:rPr>
        <w:t>E</w:t>
      </w:r>
      <w:r w:rsidR="009D314D" w:rsidRPr="00A115EC">
        <w:rPr>
          <w:rFonts w:ascii="Times New Roman" w:hAnsi="Times New Roman" w:cs="Times New Roman"/>
          <w:sz w:val="24"/>
          <w:szCs w:val="24"/>
        </w:rPr>
        <w:t xml:space="preserve">verybody, </w:t>
      </w:r>
      <w:r>
        <w:rPr>
          <w:rFonts w:ascii="Times New Roman" w:hAnsi="Times New Roman" w:cs="Times New Roman"/>
          <w:sz w:val="24"/>
          <w:szCs w:val="24"/>
        </w:rPr>
        <w:t>W</w:t>
      </w:r>
      <w:r w:rsidR="009D314D" w:rsidRPr="00A115EC">
        <w:rPr>
          <w:rFonts w:ascii="Times New Roman" w:hAnsi="Times New Roman" w:cs="Times New Roman"/>
          <w:sz w:val="24"/>
          <w:szCs w:val="24"/>
        </w:rPr>
        <w:t xml:space="preserve">elcome to the </w:t>
      </w:r>
      <w:r>
        <w:rPr>
          <w:rFonts w:ascii="Times New Roman" w:hAnsi="Times New Roman" w:cs="Times New Roman"/>
          <w:sz w:val="24"/>
          <w:szCs w:val="24"/>
        </w:rPr>
        <w:t>S</w:t>
      </w:r>
      <w:r w:rsidR="009D314D" w:rsidRPr="00A115EC">
        <w:rPr>
          <w:rFonts w:ascii="Times New Roman" w:hAnsi="Times New Roman" w:cs="Times New Roman"/>
          <w:sz w:val="24"/>
          <w:szCs w:val="24"/>
        </w:rPr>
        <w:t xml:space="preserve">ession </w:t>
      </w:r>
      <w:r>
        <w:rPr>
          <w:rFonts w:ascii="Times New Roman" w:hAnsi="Times New Roman" w:cs="Times New Roman"/>
          <w:sz w:val="24"/>
          <w:szCs w:val="24"/>
        </w:rPr>
        <w:t>5.</w:t>
      </w:r>
      <w:r w:rsidR="009D314D" w:rsidRPr="00A115EC">
        <w:rPr>
          <w:rFonts w:ascii="Times New Roman" w:hAnsi="Times New Roman" w:cs="Times New Roman"/>
          <w:sz w:val="24"/>
          <w:szCs w:val="24"/>
        </w:rPr>
        <w:t xml:space="preserve"> </w:t>
      </w:r>
    </w:p>
    <w:p w14:paraId="12A85771" w14:textId="77777777" w:rsidR="00A115EC" w:rsidRDefault="00A115EC" w:rsidP="00A115EC">
      <w:pPr>
        <w:spacing w:after="0"/>
        <w:jc w:val="both"/>
        <w:rPr>
          <w:rFonts w:ascii="Times New Roman" w:hAnsi="Times New Roman" w:cs="Times New Roman"/>
          <w:sz w:val="24"/>
          <w:szCs w:val="24"/>
        </w:rPr>
      </w:pPr>
    </w:p>
    <w:p w14:paraId="5AFE336F" w14:textId="77777777" w:rsidR="00A115EC" w:rsidRDefault="00A115EC"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 xml:space="preserve">his is </w:t>
      </w:r>
      <w:r>
        <w:rPr>
          <w:rFonts w:ascii="Times New Roman" w:hAnsi="Times New Roman" w:cs="Times New Roman"/>
          <w:sz w:val="24"/>
          <w:szCs w:val="24"/>
        </w:rPr>
        <w:t>going to</w:t>
      </w:r>
      <w:r w:rsidR="009D314D" w:rsidRPr="00A115EC">
        <w:rPr>
          <w:rFonts w:ascii="Times New Roman" w:hAnsi="Times New Roman" w:cs="Times New Roman"/>
          <w:sz w:val="24"/>
          <w:szCs w:val="24"/>
        </w:rPr>
        <w:t xml:space="preserve"> be all on the tangibles</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T</w:t>
      </w:r>
      <w:r w:rsidR="009D314D" w:rsidRPr="00A115EC">
        <w:rPr>
          <w:rFonts w:ascii="Times New Roman" w:hAnsi="Times New Roman" w:cs="Times New Roman"/>
          <w:sz w:val="24"/>
          <w:szCs w:val="24"/>
        </w:rPr>
        <w:t>hese are the things that you give your student</w:t>
      </w:r>
      <w:r>
        <w:rPr>
          <w:rFonts w:ascii="Times New Roman" w:hAnsi="Times New Roman" w:cs="Times New Roman"/>
          <w:sz w:val="24"/>
          <w:szCs w:val="24"/>
        </w:rPr>
        <w:t>s s</w:t>
      </w:r>
      <w:r w:rsidR="009D314D" w:rsidRPr="00A115EC">
        <w:rPr>
          <w:rFonts w:ascii="Times New Roman" w:hAnsi="Times New Roman" w:cs="Times New Roman"/>
          <w:sz w:val="24"/>
          <w:szCs w:val="24"/>
        </w:rPr>
        <w:t xml:space="preserve">o we're </w:t>
      </w:r>
      <w:r>
        <w:rPr>
          <w:rFonts w:ascii="Times New Roman" w:hAnsi="Times New Roman" w:cs="Times New Roman"/>
          <w:sz w:val="24"/>
          <w:szCs w:val="24"/>
        </w:rPr>
        <w:t>going to</w:t>
      </w:r>
      <w:r w:rsidR="009D314D" w:rsidRPr="00A115EC">
        <w:rPr>
          <w:rFonts w:ascii="Times New Roman" w:hAnsi="Times New Roman" w:cs="Times New Roman"/>
          <w:sz w:val="24"/>
          <w:szCs w:val="24"/>
        </w:rPr>
        <w:t xml:space="preserve"> start off with certificates. </w:t>
      </w:r>
    </w:p>
    <w:p w14:paraId="00400A7E" w14:textId="77777777" w:rsidR="00A115EC" w:rsidRDefault="00A115EC" w:rsidP="00A115EC">
      <w:pPr>
        <w:spacing w:after="0"/>
        <w:jc w:val="both"/>
        <w:rPr>
          <w:rFonts w:ascii="Times New Roman" w:hAnsi="Times New Roman" w:cs="Times New Roman"/>
          <w:sz w:val="24"/>
          <w:szCs w:val="24"/>
        </w:rPr>
      </w:pPr>
    </w:p>
    <w:p w14:paraId="5CBE1AF7" w14:textId="77777777" w:rsid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So</w:t>
      </w:r>
      <w:r w:rsidR="00A115EC">
        <w:rPr>
          <w:rFonts w:ascii="Times New Roman" w:hAnsi="Times New Roman" w:cs="Times New Roman"/>
          <w:sz w:val="24"/>
          <w:szCs w:val="24"/>
        </w:rPr>
        <w:t>,</w:t>
      </w:r>
      <w:r w:rsidRPr="00A115EC">
        <w:rPr>
          <w:rFonts w:ascii="Times New Roman" w:hAnsi="Times New Roman" w:cs="Times New Roman"/>
          <w:sz w:val="24"/>
          <w:szCs w:val="24"/>
        </w:rPr>
        <w:t xml:space="preserve"> certificates are really easy to make</w:t>
      </w:r>
      <w:r w:rsidR="00A115EC">
        <w:rPr>
          <w:rFonts w:ascii="Times New Roman" w:hAnsi="Times New Roman" w:cs="Times New Roman"/>
          <w:sz w:val="24"/>
          <w:szCs w:val="24"/>
        </w:rPr>
        <w:t>.</w:t>
      </w:r>
      <w:r w:rsidRPr="00A115EC">
        <w:rPr>
          <w:rFonts w:ascii="Times New Roman" w:hAnsi="Times New Roman" w:cs="Times New Roman"/>
          <w:sz w:val="24"/>
          <w:szCs w:val="24"/>
        </w:rPr>
        <w:t xml:space="preserve"> You can do certificates </w:t>
      </w:r>
      <w:r w:rsidR="00A115EC">
        <w:rPr>
          <w:rFonts w:ascii="Times New Roman" w:hAnsi="Times New Roman" w:cs="Times New Roman"/>
          <w:sz w:val="24"/>
          <w:szCs w:val="24"/>
        </w:rPr>
        <w:t>in</w:t>
      </w:r>
      <w:r w:rsidRPr="00A115EC">
        <w:rPr>
          <w:rFonts w:ascii="Times New Roman" w:hAnsi="Times New Roman" w:cs="Times New Roman"/>
          <w:sz w:val="24"/>
          <w:szCs w:val="24"/>
        </w:rPr>
        <w:t xml:space="preserve"> a couple of different ways</w:t>
      </w:r>
      <w:r w:rsidR="00A115EC">
        <w:rPr>
          <w:rFonts w:ascii="Times New Roman" w:hAnsi="Times New Roman" w:cs="Times New Roman"/>
          <w:sz w:val="24"/>
          <w:szCs w:val="24"/>
        </w:rPr>
        <w:t xml:space="preserve">. </w:t>
      </w:r>
      <w:r w:rsidRPr="00A115EC">
        <w:rPr>
          <w:rFonts w:ascii="Times New Roman" w:hAnsi="Times New Roman" w:cs="Times New Roman"/>
          <w:sz w:val="24"/>
          <w:szCs w:val="24"/>
        </w:rPr>
        <w:t xml:space="preserve">One can be a </w:t>
      </w:r>
      <w:r w:rsidR="00A115EC">
        <w:rPr>
          <w:rFonts w:ascii="Times New Roman" w:hAnsi="Times New Roman" w:cs="Times New Roman"/>
          <w:sz w:val="24"/>
          <w:szCs w:val="24"/>
        </w:rPr>
        <w:t>C</w:t>
      </w:r>
      <w:r w:rsidRPr="00A115EC">
        <w:rPr>
          <w:rFonts w:ascii="Times New Roman" w:hAnsi="Times New Roman" w:cs="Times New Roman"/>
          <w:sz w:val="24"/>
          <w:szCs w:val="24"/>
        </w:rPr>
        <w:t xml:space="preserve">ertificate of </w:t>
      </w:r>
      <w:r w:rsidR="00A115EC">
        <w:rPr>
          <w:rFonts w:ascii="Times New Roman" w:hAnsi="Times New Roman" w:cs="Times New Roman"/>
          <w:sz w:val="24"/>
          <w:szCs w:val="24"/>
        </w:rPr>
        <w:t>C</w:t>
      </w:r>
      <w:r w:rsidRPr="00A115EC">
        <w:rPr>
          <w:rFonts w:ascii="Times New Roman" w:hAnsi="Times New Roman" w:cs="Times New Roman"/>
          <w:sz w:val="24"/>
          <w:szCs w:val="24"/>
        </w:rPr>
        <w:t xml:space="preserve">ourse </w:t>
      </w:r>
      <w:r w:rsidR="00A115EC">
        <w:rPr>
          <w:rFonts w:ascii="Times New Roman" w:hAnsi="Times New Roman" w:cs="Times New Roman"/>
          <w:sz w:val="24"/>
          <w:szCs w:val="24"/>
        </w:rPr>
        <w:t>C</w:t>
      </w:r>
      <w:r w:rsidRPr="00A115EC">
        <w:rPr>
          <w:rFonts w:ascii="Times New Roman" w:hAnsi="Times New Roman" w:cs="Times New Roman"/>
          <w:sz w:val="24"/>
          <w:szCs w:val="24"/>
        </w:rPr>
        <w:t xml:space="preserve">ompletion. Another one can be what I gave everybody here was a </w:t>
      </w:r>
      <w:r w:rsidR="00A115EC">
        <w:rPr>
          <w:rFonts w:ascii="Times New Roman" w:hAnsi="Times New Roman" w:cs="Times New Roman"/>
          <w:sz w:val="24"/>
          <w:szCs w:val="24"/>
        </w:rPr>
        <w:t>C</w:t>
      </w:r>
      <w:r w:rsidRPr="00A115EC">
        <w:rPr>
          <w:rFonts w:ascii="Times New Roman" w:hAnsi="Times New Roman" w:cs="Times New Roman"/>
          <w:sz w:val="24"/>
          <w:szCs w:val="24"/>
        </w:rPr>
        <w:t xml:space="preserve">ommitment </w:t>
      </w:r>
      <w:r w:rsidR="00A115EC">
        <w:rPr>
          <w:rFonts w:ascii="Times New Roman" w:hAnsi="Times New Roman" w:cs="Times New Roman"/>
          <w:sz w:val="24"/>
          <w:szCs w:val="24"/>
        </w:rPr>
        <w:t>C</w:t>
      </w:r>
      <w:r w:rsidRPr="00A115EC">
        <w:rPr>
          <w:rFonts w:ascii="Times New Roman" w:hAnsi="Times New Roman" w:cs="Times New Roman"/>
          <w:sz w:val="24"/>
          <w:szCs w:val="24"/>
        </w:rPr>
        <w:t xml:space="preserve">ertificate. </w:t>
      </w:r>
    </w:p>
    <w:p w14:paraId="74E9B58B" w14:textId="77777777" w:rsidR="00A115EC" w:rsidRDefault="00A115EC" w:rsidP="00A115EC">
      <w:pPr>
        <w:spacing w:after="0"/>
        <w:jc w:val="both"/>
        <w:rPr>
          <w:rFonts w:ascii="Times New Roman" w:hAnsi="Times New Roman" w:cs="Times New Roman"/>
          <w:sz w:val="24"/>
          <w:szCs w:val="24"/>
        </w:rPr>
      </w:pPr>
    </w:p>
    <w:p w14:paraId="28ED8A72" w14:textId="78716104" w:rsidR="00A115EC" w:rsidRDefault="00A115EC"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 xml:space="preserve">he reason for a certificate is really nice, and you could put it up on your wall </w:t>
      </w:r>
      <w:r>
        <w:rPr>
          <w:rFonts w:ascii="Times New Roman" w:hAnsi="Times New Roman" w:cs="Times New Roman"/>
          <w:sz w:val="24"/>
          <w:szCs w:val="24"/>
        </w:rPr>
        <w:t>a</w:t>
      </w:r>
      <w:r w:rsidR="009D314D" w:rsidRPr="00A115EC">
        <w:rPr>
          <w:rFonts w:ascii="Times New Roman" w:hAnsi="Times New Roman" w:cs="Times New Roman"/>
          <w:sz w:val="24"/>
          <w:szCs w:val="24"/>
        </w:rPr>
        <w:t>s a sense of accomplishment. They are really easy to make</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And one of the things that</w:t>
      </w:r>
      <w:r>
        <w:rPr>
          <w:rFonts w:ascii="Times New Roman" w:hAnsi="Times New Roman" w:cs="Times New Roman"/>
          <w:sz w:val="24"/>
          <w:szCs w:val="24"/>
        </w:rPr>
        <w:t>’</w:t>
      </w:r>
      <w:r w:rsidR="009D314D" w:rsidRPr="00A115EC">
        <w:rPr>
          <w:rFonts w:ascii="Times New Roman" w:hAnsi="Times New Roman" w:cs="Times New Roman"/>
          <w:sz w:val="24"/>
          <w:szCs w:val="24"/>
        </w:rPr>
        <w:t>s really good about certificates</w:t>
      </w:r>
      <w:r>
        <w:rPr>
          <w:rFonts w:ascii="Times New Roman" w:hAnsi="Times New Roman" w:cs="Times New Roman"/>
          <w:sz w:val="24"/>
          <w:szCs w:val="24"/>
        </w:rPr>
        <w:t xml:space="preserve">, </w:t>
      </w:r>
      <w:r w:rsidR="009D314D" w:rsidRPr="00A115EC">
        <w:rPr>
          <w:rFonts w:ascii="Times New Roman" w:hAnsi="Times New Roman" w:cs="Times New Roman"/>
          <w:sz w:val="24"/>
          <w:szCs w:val="24"/>
        </w:rPr>
        <w:t xml:space="preserve">especially if it's a </w:t>
      </w:r>
      <w:r>
        <w:rPr>
          <w:rFonts w:ascii="Times New Roman" w:hAnsi="Times New Roman" w:cs="Times New Roman"/>
          <w:sz w:val="24"/>
          <w:szCs w:val="24"/>
        </w:rPr>
        <w:t>C</w:t>
      </w:r>
      <w:r w:rsidR="009D314D" w:rsidRPr="00A115EC">
        <w:rPr>
          <w:rFonts w:ascii="Times New Roman" w:hAnsi="Times New Roman" w:cs="Times New Roman"/>
          <w:sz w:val="24"/>
          <w:szCs w:val="24"/>
        </w:rPr>
        <w:t xml:space="preserve">ommitment </w:t>
      </w:r>
      <w:r>
        <w:rPr>
          <w:rFonts w:ascii="Times New Roman" w:hAnsi="Times New Roman" w:cs="Times New Roman"/>
          <w:sz w:val="24"/>
          <w:szCs w:val="24"/>
        </w:rPr>
        <w:t>C</w:t>
      </w:r>
      <w:r w:rsidR="009D314D" w:rsidRPr="00A115EC">
        <w:rPr>
          <w:rFonts w:ascii="Times New Roman" w:hAnsi="Times New Roman" w:cs="Times New Roman"/>
          <w:sz w:val="24"/>
          <w:szCs w:val="24"/>
        </w:rPr>
        <w:t xml:space="preserve">ertificate, they have to write something </w:t>
      </w:r>
      <w:r>
        <w:rPr>
          <w:rFonts w:ascii="Times New Roman" w:hAnsi="Times New Roman" w:cs="Times New Roman"/>
          <w:sz w:val="24"/>
          <w:szCs w:val="24"/>
        </w:rPr>
        <w:t>a</w:t>
      </w:r>
      <w:r w:rsidR="009D314D" w:rsidRPr="00A115EC">
        <w:rPr>
          <w:rFonts w:ascii="Times New Roman" w:hAnsi="Times New Roman" w:cs="Times New Roman"/>
          <w:sz w:val="24"/>
          <w:szCs w:val="24"/>
        </w:rPr>
        <w:t>nd there is a connection between the brain and motor skills</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M</w:t>
      </w:r>
      <w:r w:rsidR="009D314D" w:rsidRPr="00A115EC">
        <w:rPr>
          <w:rFonts w:ascii="Times New Roman" w:hAnsi="Times New Roman" w:cs="Times New Roman"/>
          <w:sz w:val="24"/>
          <w:szCs w:val="24"/>
        </w:rPr>
        <w:t>eaning when you write, it lights up parts of the brain that has to do with creativity</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p>
    <w:p w14:paraId="5DD3BC49" w14:textId="77777777" w:rsidR="00A115EC" w:rsidRDefault="00A115EC" w:rsidP="00A115EC">
      <w:pPr>
        <w:spacing w:after="0"/>
        <w:jc w:val="both"/>
        <w:rPr>
          <w:rFonts w:ascii="Times New Roman" w:hAnsi="Times New Roman" w:cs="Times New Roman"/>
          <w:sz w:val="24"/>
          <w:szCs w:val="24"/>
        </w:rPr>
      </w:pPr>
    </w:p>
    <w:p w14:paraId="629334A8" w14:textId="326C7B6F" w:rsidR="00B877A8" w:rsidRPr="00A115EC" w:rsidRDefault="00A115EC" w:rsidP="00A115EC">
      <w:pPr>
        <w:spacing w:after="0"/>
        <w:jc w:val="both"/>
        <w:rPr>
          <w:rFonts w:ascii="Times New Roman" w:hAnsi="Times New Roman" w:cs="Times New Roman"/>
          <w:sz w:val="24"/>
          <w:szCs w:val="24"/>
        </w:rPr>
      </w:pPr>
      <w:r>
        <w:rPr>
          <w:rFonts w:ascii="Times New Roman" w:hAnsi="Times New Roman" w:cs="Times New Roman"/>
          <w:sz w:val="24"/>
          <w:szCs w:val="24"/>
        </w:rPr>
        <w:t>I</w:t>
      </w:r>
      <w:r w:rsidR="009D314D" w:rsidRPr="00A115EC">
        <w:rPr>
          <w:rFonts w:ascii="Times New Roman" w:hAnsi="Times New Roman" w:cs="Times New Roman"/>
          <w:sz w:val="24"/>
          <w:szCs w:val="24"/>
        </w:rPr>
        <w:t>t also has to do especially with a commitment certificate</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Y</w:t>
      </w:r>
      <w:r w:rsidR="009D314D" w:rsidRPr="00A115EC">
        <w:rPr>
          <w:rFonts w:ascii="Times New Roman" w:hAnsi="Times New Roman" w:cs="Times New Roman"/>
          <w:sz w:val="24"/>
          <w:szCs w:val="24"/>
        </w:rPr>
        <w:t>ou're putting what you want out to the universe</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I want to do this. So</w:t>
      </w:r>
      <w:r w:rsidR="004B4CFF">
        <w:rPr>
          <w:rFonts w:ascii="Times New Roman" w:hAnsi="Times New Roman" w:cs="Times New Roman"/>
          <w:sz w:val="24"/>
          <w:szCs w:val="24"/>
        </w:rPr>
        <w:t>,</w:t>
      </w:r>
      <w:r w:rsidR="009D314D" w:rsidRPr="00A115EC">
        <w:rPr>
          <w:rFonts w:ascii="Times New Roman" w:hAnsi="Times New Roman" w:cs="Times New Roman"/>
          <w:sz w:val="24"/>
          <w:szCs w:val="24"/>
        </w:rPr>
        <w:t xml:space="preserve"> you're putting that in your brain, I want to do this. </w:t>
      </w:r>
      <w:r w:rsidR="001952D6">
        <w:rPr>
          <w:rFonts w:ascii="Times New Roman" w:hAnsi="Times New Roman" w:cs="Times New Roman"/>
          <w:sz w:val="24"/>
          <w:szCs w:val="24"/>
        </w:rPr>
        <w:t>S</w:t>
      </w:r>
      <w:r w:rsidR="009D314D" w:rsidRPr="00A115EC">
        <w:rPr>
          <w:rFonts w:ascii="Times New Roman" w:hAnsi="Times New Roman" w:cs="Times New Roman"/>
          <w:sz w:val="24"/>
          <w:szCs w:val="24"/>
        </w:rPr>
        <w:t>o</w:t>
      </w:r>
      <w:r w:rsidR="001952D6">
        <w:rPr>
          <w:rFonts w:ascii="Times New Roman" w:hAnsi="Times New Roman" w:cs="Times New Roman"/>
          <w:sz w:val="24"/>
          <w:szCs w:val="24"/>
        </w:rPr>
        <w:t>,</w:t>
      </w:r>
      <w:r w:rsidR="009D314D" w:rsidRPr="00A115EC">
        <w:rPr>
          <w:rFonts w:ascii="Times New Roman" w:hAnsi="Times New Roman" w:cs="Times New Roman"/>
          <w:sz w:val="24"/>
          <w:szCs w:val="24"/>
        </w:rPr>
        <w:t xml:space="preserve"> we're </w:t>
      </w:r>
      <w:r w:rsidR="001952D6">
        <w:rPr>
          <w:rFonts w:ascii="Times New Roman" w:hAnsi="Times New Roman" w:cs="Times New Roman"/>
          <w:sz w:val="24"/>
          <w:szCs w:val="24"/>
        </w:rPr>
        <w:t>going to</w:t>
      </w:r>
      <w:r w:rsidR="009D314D" w:rsidRPr="00A115EC">
        <w:rPr>
          <w:rFonts w:ascii="Times New Roman" w:hAnsi="Times New Roman" w:cs="Times New Roman"/>
          <w:sz w:val="24"/>
          <w:szCs w:val="24"/>
        </w:rPr>
        <w:t xml:space="preserve"> just make a quick trip over to </w:t>
      </w:r>
      <w:r w:rsidR="009D314D" w:rsidRPr="002A0AF1">
        <w:rPr>
          <w:rFonts w:ascii="Times New Roman" w:hAnsi="Times New Roman" w:cs="Times New Roman"/>
          <w:b/>
          <w:bCs/>
          <w:sz w:val="24"/>
          <w:szCs w:val="24"/>
        </w:rPr>
        <w:t>Canva</w:t>
      </w:r>
      <w:r w:rsidR="001952D6">
        <w:rPr>
          <w:rFonts w:ascii="Times New Roman" w:hAnsi="Times New Roman" w:cs="Times New Roman"/>
          <w:sz w:val="24"/>
          <w:szCs w:val="24"/>
        </w:rPr>
        <w:t>,</w:t>
      </w:r>
      <w:r w:rsidR="009D314D" w:rsidRPr="00A115EC">
        <w:rPr>
          <w:rFonts w:ascii="Times New Roman" w:hAnsi="Times New Roman" w:cs="Times New Roman"/>
          <w:sz w:val="24"/>
          <w:szCs w:val="24"/>
        </w:rPr>
        <w:t xml:space="preserve"> we'll show you how easy it is to make a certificate</w:t>
      </w:r>
      <w:r w:rsidR="001952D6">
        <w:rPr>
          <w:rFonts w:ascii="Times New Roman" w:hAnsi="Times New Roman" w:cs="Times New Roman"/>
          <w:sz w:val="24"/>
          <w:szCs w:val="24"/>
        </w:rPr>
        <w:t xml:space="preserve"> a</w:t>
      </w:r>
      <w:r w:rsidR="009D314D" w:rsidRPr="00A115EC">
        <w:rPr>
          <w:rFonts w:ascii="Times New Roman" w:hAnsi="Times New Roman" w:cs="Times New Roman"/>
          <w:sz w:val="24"/>
          <w:szCs w:val="24"/>
        </w:rPr>
        <w:t>nd a lot not.</w:t>
      </w:r>
    </w:p>
    <w:p w14:paraId="445801E0" w14:textId="77777777" w:rsidR="00B877A8" w:rsidRPr="00A115EC" w:rsidRDefault="00B877A8" w:rsidP="00A115EC">
      <w:pPr>
        <w:spacing w:after="0"/>
        <w:jc w:val="both"/>
        <w:rPr>
          <w:rFonts w:ascii="Times New Roman" w:hAnsi="Times New Roman" w:cs="Times New Roman"/>
          <w:sz w:val="24"/>
          <w:szCs w:val="24"/>
        </w:rPr>
      </w:pPr>
    </w:p>
    <w:p w14:paraId="604E8492" w14:textId="77777777" w:rsidR="00650649"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Let's find it first and over to Canva. </w:t>
      </w:r>
      <w:r w:rsidR="00FB1C27">
        <w:rPr>
          <w:rFonts w:ascii="Times New Roman" w:hAnsi="Times New Roman" w:cs="Times New Roman"/>
          <w:sz w:val="24"/>
          <w:szCs w:val="24"/>
        </w:rPr>
        <w:t>I</w:t>
      </w:r>
      <w:r w:rsidRPr="00A115EC">
        <w:rPr>
          <w:rFonts w:ascii="Times New Roman" w:hAnsi="Times New Roman" w:cs="Times New Roman"/>
          <w:sz w:val="24"/>
          <w:szCs w:val="24"/>
        </w:rPr>
        <w:t>n Canva</w:t>
      </w:r>
      <w:r w:rsidR="00FB1C27">
        <w:rPr>
          <w:rFonts w:ascii="Times New Roman" w:hAnsi="Times New Roman" w:cs="Times New Roman"/>
          <w:sz w:val="24"/>
          <w:szCs w:val="24"/>
        </w:rPr>
        <w:t>, it</w:t>
      </w:r>
      <w:r w:rsidRPr="00A115EC">
        <w:rPr>
          <w:rFonts w:ascii="Times New Roman" w:hAnsi="Times New Roman" w:cs="Times New Roman"/>
          <w:sz w:val="24"/>
          <w:szCs w:val="24"/>
        </w:rPr>
        <w:t xml:space="preserve"> has a little purple box here</w:t>
      </w:r>
      <w:r w:rsidR="00FB1C27">
        <w:rPr>
          <w:rFonts w:ascii="Times New Roman" w:hAnsi="Times New Roman" w:cs="Times New Roman"/>
          <w:sz w:val="24"/>
          <w:szCs w:val="24"/>
        </w:rPr>
        <w:t xml:space="preserve"> and</w:t>
      </w:r>
      <w:r w:rsidRPr="00A115EC">
        <w:rPr>
          <w:rFonts w:ascii="Times New Roman" w:hAnsi="Times New Roman" w:cs="Times New Roman"/>
          <w:sz w:val="24"/>
          <w:szCs w:val="24"/>
        </w:rPr>
        <w:t xml:space="preserve"> it says </w:t>
      </w:r>
      <w:r w:rsidRPr="00FB1C27">
        <w:rPr>
          <w:rFonts w:ascii="Times New Roman" w:hAnsi="Times New Roman" w:cs="Times New Roman"/>
          <w:i/>
          <w:iCs/>
          <w:sz w:val="24"/>
          <w:szCs w:val="24"/>
        </w:rPr>
        <w:t>Create</w:t>
      </w:r>
      <w:r w:rsidRPr="00A115EC">
        <w:rPr>
          <w:rFonts w:ascii="Times New Roman" w:hAnsi="Times New Roman" w:cs="Times New Roman"/>
          <w:sz w:val="24"/>
          <w:szCs w:val="24"/>
        </w:rPr>
        <w:t>, and you can just simply put in certificate</w:t>
      </w:r>
      <w:r w:rsidR="00FB1C27">
        <w:rPr>
          <w:rFonts w:ascii="Times New Roman" w:hAnsi="Times New Roman" w:cs="Times New Roman"/>
          <w:sz w:val="24"/>
          <w:szCs w:val="24"/>
        </w:rPr>
        <w:t xml:space="preserve"> </w:t>
      </w:r>
      <w:r w:rsidRPr="00A115EC">
        <w:rPr>
          <w:rFonts w:ascii="Times New Roman" w:hAnsi="Times New Roman" w:cs="Times New Roman"/>
          <w:sz w:val="24"/>
          <w:szCs w:val="24"/>
        </w:rPr>
        <w:t xml:space="preserve">and that's the basic size of it. </w:t>
      </w:r>
      <w:r w:rsidR="00FB1C27">
        <w:rPr>
          <w:rFonts w:ascii="Times New Roman" w:hAnsi="Times New Roman" w:cs="Times New Roman"/>
          <w:sz w:val="24"/>
          <w:szCs w:val="24"/>
        </w:rPr>
        <w:t>I</w:t>
      </w:r>
      <w:r w:rsidRPr="00A115EC">
        <w:rPr>
          <w:rFonts w:ascii="Times New Roman" w:hAnsi="Times New Roman" w:cs="Times New Roman"/>
          <w:sz w:val="24"/>
          <w:szCs w:val="24"/>
        </w:rPr>
        <w:t>f you go over to</w:t>
      </w:r>
      <w:r w:rsidR="00FB1C27">
        <w:rPr>
          <w:rFonts w:ascii="Times New Roman" w:hAnsi="Times New Roman" w:cs="Times New Roman"/>
          <w:sz w:val="24"/>
          <w:szCs w:val="24"/>
        </w:rPr>
        <w:t>,</w:t>
      </w:r>
      <w:r w:rsidRPr="00A115EC">
        <w:rPr>
          <w:rFonts w:ascii="Times New Roman" w:hAnsi="Times New Roman" w:cs="Times New Roman"/>
          <w:sz w:val="24"/>
          <w:szCs w:val="24"/>
        </w:rPr>
        <w:t xml:space="preserve"> they will have different options choose however you wanted to look, you can alter these into your brand colors. If I go over to, I believe shops home have a standard one that I use for </w:t>
      </w:r>
      <w:r w:rsidR="00FB1C27">
        <w:rPr>
          <w:rFonts w:ascii="Times New Roman" w:hAnsi="Times New Roman" w:cs="Times New Roman"/>
          <w:sz w:val="24"/>
          <w:szCs w:val="24"/>
        </w:rPr>
        <w:t>Pawsitive</w:t>
      </w:r>
      <w:r w:rsidRPr="00A115EC">
        <w:rPr>
          <w:rFonts w:ascii="Times New Roman" w:hAnsi="Times New Roman" w:cs="Times New Roman"/>
          <w:sz w:val="24"/>
          <w:szCs w:val="24"/>
        </w:rPr>
        <w:t xml:space="preserve"> educational training for the </w:t>
      </w:r>
      <w:r w:rsidR="00FB1C27">
        <w:rPr>
          <w:rFonts w:ascii="Times New Roman" w:hAnsi="Times New Roman" w:cs="Times New Roman"/>
          <w:sz w:val="24"/>
          <w:szCs w:val="24"/>
        </w:rPr>
        <w:t>S</w:t>
      </w:r>
      <w:r w:rsidRPr="00A115EC">
        <w:rPr>
          <w:rFonts w:ascii="Times New Roman" w:hAnsi="Times New Roman" w:cs="Times New Roman"/>
          <w:sz w:val="24"/>
          <w:szCs w:val="24"/>
        </w:rPr>
        <w:t xml:space="preserve">ummit's. </w:t>
      </w:r>
    </w:p>
    <w:p w14:paraId="333374DD" w14:textId="77777777" w:rsidR="00650649" w:rsidRDefault="00650649" w:rsidP="00A115EC">
      <w:pPr>
        <w:spacing w:after="0"/>
        <w:jc w:val="both"/>
        <w:rPr>
          <w:rFonts w:ascii="Times New Roman" w:hAnsi="Times New Roman" w:cs="Times New Roman"/>
          <w:sz w:val="24"/>
          <w:szCs w:val="24"/>
        </w:rPr>
      </w:pPr>
    </w:p>
    <w:p w14:paraId="3136DFA0" w14:textId="778E0889" w:rsidR="00EB2F24"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What's nice about the pro version is that you can have</w:t>
      </w:r>
      <w:r w:rsidR="00650649">
        <w:rPr>
          <w:rFonts w:ascii="Times New Roman" w:hAnsi="Times New Roman" w:cs="Times New Roman"/>
          <w:sz w:val="24"/>
          <w:szCs w:val="24"/>
        </w:rPr>
        <w:t xml:space="preserve"> </w:t>
      </w:r>
      <w:r w:rsidRPr="00A115EC">
        <w:rPr>
          <w:rFonts w:ascii="Times New Roman" w:hAnsi="Times New Roman" w:cs="Times New Roman"/>
          <w:sz w:val="24"/>
          <w:szCs w:val="24"/>
        </w:rPr>
        <w:t xml:space="preserve">and this is just one of the standard ones that are in the templates. </w:t>
      </w:r>
      <w:r w:rsidR="00F221B6">
        <w:rPr>
          <w:rFonts w:ascii="Times New Roman" w:hAnsi="Times New Roman" w:cs="Times New Roman"/>
          <w:sz w:val="24"/>
          <w:szCs w:val="24"/>
        </w:rPr>
        <w:t>A</w:t>
      </w:r>
      <w:r w:rsidRPr="00A115EC">
        <w:rPr>
          <w:rFonts w:ascii="Times New Roman" w:hAnsi="Times New Roman" w:cs="Times New Roman"/>
          <w:sz w:val="24"/>
          <w:szCs w:val="24"/>
        </w:rPr>
        <w:t xml:space="preserve">nd I just changed the logo, I just put in the colors to match the logo. And it's a </w:t>
      </w:r>
      <w:r w:rsidR="00F221B6">
        <w:rPr>
          <w:rFonts w:ascii="Times New Roman" w:hAnsi="Times New Roman" w:cs="Times New Roman"/>
          <w:sz w:val="24"/>
          <w:szCs w:val="24"/>
        </w:rPr>
        <w:t>C</w:t>
      </w:r>
      <w:r w:rsidRPr="00A115EC">
        <w:rPr>
          <w:rFonts w:ascii="Times New Roman" w:hAnsi="Times New Roman" w:cs="Times New Roman"/>
          <w:sz w:val="24"/>
          <w:szCs w:val="24"/>
        </w:rPr>
        <w:t xml:space="preserve">ertificate of </w:t>
      </w:r>
      <w:r w:rsidR="00F221B6">
        <w:rPr>
          <w:rFonts w:ascii="Times New Roman" w:hAnsi="Times New Roman" w:cs="Times New Roman"/>
          <w:sz w:val="24"/>
          <w:szCs w:val="24"/>
        </w:rPr>
        <w:t>C</w:t>
      </w:r>
      <w:r w:rsidRPr="00A115EC">
        <w:rPr>
          <w:rFonts w:ascii="Times New Roman" w:hAnsi="Times New Roman" w:cs="Times New Roman"/>
          <w:sz w:val="24"/>
          <w:szCs w:val="24"/>
        </w:rPr>
        <w:t>ompletion.</w:t>
      </w:r>
      <w:r w:rsidR="00EB2F24">
        <w:rPr>
          <w:rFonts w:ascii="Times New Roman" w:hAnsi="Times New Roman" w:cs="Times New Roman"/>
          <w:sz w:val="24"/>
          <w:szCs w:val="24"/>
        </w:rPr>
        <w:t xml:space="preserve"> </w:t>
      </w:r>
      <w:r w:rsidRPr="00F221B6">
        <w:rPr>
          <w:rFonts w:ascii="Times New Roman" w:hAnsi="Times New Roman" w:cs="Times New Roman"/>
          <w:sz w:val="24"/>
          <w:szCs w:val="24"/>
        </w:rPr>
        <w:t xml:space="preserve">So those are certificates. </w:t>
      </w:r>
    </w:p>
    <w:p w14:paraId="22A2B789" w14:textId="77777777" w:rsidR="00EB2F24" w:rsidRDefault="00EB2F24" w:rsidP="00A115EC">
      <w:pPr>
        <w:spacing w:after="0"/>
        <w:jc w:val="both"/>
        <w:rPr>
          <w:rFonts w:ascii="Times New Roman" w:hAnsi="Times New Roman" w:cs="Times New Roman"/>
          <w:sz w:val="24"/>
          <w:szCs w:val="24"/>
        </w:rPr>
      </w:pPr>
    </w:p>
    <w:p w14:paraId="786F8A41" w14:textId="284FA896" w:rsidR="00F429C5" w:rsidRDefault="009D314D" w:rsidP="00A115EC">
      <w:pPr>
        <w:spacing w:after="0"/>
        <w:jc w:val="both"/>
        <w:rPr>
          <w:rFonts w:ascii="Times New Roman" w:hAnsi="Times New Roman" w:cs="Times New Roman"/>
          <w:sz w:val="24"/>
          <w:szCs w:val="24"/>
        </w:rPr>
      </w:pPr>
      <w:r w:rsidRPr="00F221B6">
        <w:rPr>
          <w:rFonts w:ascii="Times New Roman" w:hAnsi="Times New Roman" w:cs="Times New Roman"/>
          <w:sz w:val="24"/>
          <w:szCs w:val="24"/>
        </w:rPr>
        <w:t xml:space="preserve">After </w:t>
      </w:r>
      <w:r w:rsidR="002A0AF1" w:rsidRPr="002A0AF1">
        <w:rPr>
          <w:rFonts w:ascii="Times New Roman" w:hAnsi="Times New Roman" w:cs="Times New Roman"/>
          <w:i/>
          <w:iCs/>
          <w:sz w:val="24"/>
          <w:szCs w:val="24"/>
        </w:rPr>
        <w:t>C</w:t>
      </w:r>
      <w:r w:rsidRPr="002A0AF1">
        <w:rPr>
          <w:rFonts w:ascii="Times New Roman" w:hAnsi="Times New Roman" w:cs="Times New Roman"/>
          <w:i/>
          <w:iCs/>
          <w:sz w:val="24"/>
          <w:szCs w:val="24"/>
        </w:rPr>
        <w:t>ertificates</w:t>
      </w:r>
      <w:r w:rsidRPr="00F221B6">
        <w:rPr>
          <w:rFonts w:ascii="Times New Roman" w:hAnsi="Times New Roman" w:cs="Times New Roman"/>
          <w:sz w:val="24"/>
          <w:szCs w:val="24"/>
        </w:rPr>
        <w:t>,</w:t>
      </w:r>
      <w:r w:rsidR="00EB2F24">
        <w:rPr>
          <w:rFonts w:ascii="Times New Roman" w:hAnsi="Times New Roman" w:cs="Times New Roman"/>
          <w:sz w:val="24"/>
          <w:szCs w:val="24"/>
        </w:rPr>
        <w:t xml:space="preserve"> </w:t>
      </w:r>
      <w:r w:rsidRPr="00A115EC">
        <w:rPr>
          <w:rFonts w:ascii="Times New Roman" w:hAnsi="Times New Roman" w:cs="Times New Roman"/>
          <w:sz w:val="24"/>
          <w:szCs w:val="24"/>
        </w:rPr>
        <w:t xml:space="preserve">we have </w:t>
      </w:r>
      <w:r w:rsidR="002A0AF1" w:rsidRPr="002A0AF1">
        <w:rPr>
          <w:rFonts w:ascii="Times New Roman" w:hAnsi="Times New Roman" w:cs="Times New Roman"/>
          <w:i/>
          <w:iCs/>
          <w:sz w:val="24"/>
          <w:szCs w:val="24"/>
        </w:rPr>
        <w:t>W</w:t>
      </w:r>
      <w:r w:rsidRPr="002A0AF1">
        <w:rPr>
          <w:rFonts w:ascii="Times New Roman" w:hAnsi="Times New Roman" w:cs="Times New Roman"/>
          <w:i/>
          <w:iCs/>
          <w:sz w:val="24"/>
          <w:szCs w:val="24"/>
        </w:rPr>
        <w:t>orkbooks</w:t>
      </w:r>
      <w:r w:rsidRPr="00A115EC">
        <w:rPr>
          <w:rFonts w:ascii="Times New Roman" w:hAnsi="Times New Roman" w:cs="Times New Roman"/>
          <w:sz w:val="24"/>
          <w:szCs w:val="24"/>
        </w:rPr>
        <w:t xml:space="preserve">. </w:t>
      </w:r>
      <w:r w:rsidR="00EB2F24">
        <w:rPr>
          <w:rFonts w:ascii="Times New Roman" w:hAnsi="Times New Roman" w:cs="Times New Roman"/>
          <w:sz w:val="24"/>
          <w:szCs w:val="24"/>
        </w:rPr>
        <w:t>A</w:t>
      </w:r>
      <w:r w:rsidRPr="00A115EC">
        <w:rPr>
          <w:rFonts w:ascii="Times New Roman" w:hAnsi="Times New Roman" w:cs="Times New Roman"/>
          <w:sz w:val="24"/>
          <w:szCs w:val="24"/>
        </w:rPr>
        <w:t>nd you can do workbooks in Canva</w:t>
      </w:r>
      <w:r w:rsidR="00EB2F24">
        <w:rPr>
          <w:rFonts w:ascii="Times New Roman" w:hAnsi="Times New Roman" w:cs="Times New Roman"/>
          <w:sz w:val="24"/>
          <w:szCs w:val="24"/>
        </w:rPr>
        <w:t xml:space="preserve">, </w:t>
      </w:r>
      <w:r w:rsidRPr="00A115EC">
        <w:rPr>
          <w:rFonts w:ascii="Times New Roman" w:hAnsi="Times New Roman" w:cs="Times New Roman"/>
          <w:sz w:val="24"/>
          <w:szCs w:val="24"/>
        </w:rPr>
        <w:t>too</w:t>
      </w:r>
      <w:r w:rsidR="006A6A6E">
        <w:rPr>
          <w:rFonts w:ascii="Times New Roman" w:hAnsi="Times New Roman" w:cs="Times New Roman"/>
          <w:sz w:val="24"/>
          <w:szCs w:val="24"/>
        </w:rPr>
        <w:t>,</w:t>
      </w:r>
      <w:r w:rsidR="00F769DB">
        <w:rPr>
          <w:rFonts w:ascii="Times New Roman" w:hAnsi="Times New Roman" w:cs="Times New Roman"/>
          <w:sz w:val="24"/>
          <w:szCs w:val="24"/>
        </w:rPr>
        <w:t xml:space="preserve"> </w:t>
      </w:r>
      <w:r w:rsidRPr="00A115EC">
        <w:rPr>
          <w:rFonts w:ascii="Times New Roman" w:hAnsi="Times New Roman" w:cs="Times New Roman"/>
          <w:sz w:val="24"/>
          <w:szCs w:val="24"/>
        </w:rPr>
        <w:t xml:space="preserve">which is what I do as well. </w:t>
      </w:r>
      <w:r w:rsidR="00F769DB">
        <w:rPr>
          <w:rFonts w:ascii="Times New Roman" w:hAnsi="Times New Roman" w:cs="Times New Roman"/>
          <w:sz w:val="24"/>
          <w:szCs w:val="24"/>
        </w:rPr>
        <w:t>T</w:t>
      </w:r>
      <w:r w:rsidRPr="00A115EC">
        <w:rPr>
          <w:rFonts w:ascii="Times New Roman" w:hAnsi="Times New Roman" w:cs="Times New Roman"/>
          <w:sz w:val="24"/>
          <w:szCs w:val="24"/>
        </w:rPr>
        <w:t>hey are very easy to set up and create. And what it is</w:t>
      </w:r>
      <w:r w:rsidR="00F769DB">
        <w:rPr>
          <w:rFonts w:ascii="Times New Roman" w:hAnsi="Times New Roman" w:cs="Times New Roman"/>
          <w:sz w:val="24"/>
          <w:szCs w:val="24"/>
        </w:rPr>
        <w:t>,</w:t>
      </w:r>
      <w:r w:rsidRPr="00A115EC">
        <w:rPr>
          <w:rFonts w:ascii="Times New Roman" w:hAnsi="Times New Roman" w:cs="Times New Roman"/>
          <w:sz w:val="24"/>
          <w:szCs w:val="24"/>
        </w:rPr>
        <w:t xml:space="preserve"> again</w:t>
      </w:r>
      <w:r w:rsidR="00F769DB">
        <w:rPr>
          <w:rFonts w:ascii="Times New Roman" w:hAnsi="Times New Roman" w:cs="Times New Roman"/>
          <w:sz w:val="24"/>
          <w:szCs w:val="24"/>
        </w:rPr>
        <w:t xml:space="preserve"> is</w:t>
      </w:r>
      <w:r w:rsidRPr="00A115EC">
        <w:rPr>
          <w:rFonts w:ascii="Times New Roman" w:hAnsi="Times New Roman" w:cs="Times New Roman"/>
          <w:sz w:val="24"/>
          <w:szCs w:val="24"/>
        </w:rPr>
        <w:t xml:space="preserve"> something simple for people to take notes with</w:t>
      </w:r>
      <w:r w:rsidR="00BD788A">
        <w:rPr>
          <w:rFonts w:ascii="Times New Roman" w:hAnsi="Times New Roman" w:cs="Times New Roman"/>
          <w:sz w:val="24"/>
          <w:szCs w:val="24"/>
        </w:rPr>
        <w:t>;</w:t>
      </w:r>
      <w:r w:rsidRPr="00A115EC">
        <w:rPr>
          <w:rFonts w:ascii="Times New Roman" w:hAnsi="Times New Roman" w:cs="Times New Roman"/>
          <w:sz w:val="24"/>
          <w:szCs w:val="24"/>
        </w:rPr>
        <w:t xml:space="preserve"> that is what my workbooks are</w:t>
      </w:r>
      <w:r w:rsidR="00F429C5">
        <w:rPr>
          <w:rFonts w:ascii="Times New Roman" w:hAnsi="Times New Roman" w:cs="Times New Roman"/>
          <w:sz w:val="24"/>
          <w:szCs w:val="24"/>
        </w:rPr>
        <w:t xml:space="preserve"> </w:t>
      </w:r>
      <w:r w:rsidRPr="00A115EC">
        <w:rPr>
          <w:rFonts w:ascii="Times New Roman" w:hAnsi="Times New Roman" w:cs="Times New Roman"/>
          <w:sz w:val="24"/>
          <w:szCs w:val="24"/>
        </w:rPr>
        <w:t>just for note taking</w:t>
      </w:r>
      <w:r w:rsidR="00F429C5">
        <w:rPr>
          <w:rFonts w:ascii="Times New Roman" w:hAnsi="Times New Roman" w:cs="Times New Roman"/>
          <w:sz w:val="24"/>
          <w:szCs w:val="24"/>
        </w:rPr>
        <w:t>.</w:t>
      </w:r>
      <w:r w:rsidRPr="00A115EC">
        <w:rPr>
          <w:rFonts w:ascii="Times New Roman" w:hAnsi="Times New Roman" w:cs="Times New Roman"/>
          <w:sz w:val="24"/>
          <w:szCs w:val="24"/>
        </w:rPr>
        <w:t xml:space="preserve"> so that they're there again that motor connection between them</w:t>
      </w:r>
      <w:r w:rsidR="00F429C5">
        <w:rPr>
          <w:rFonts w:ascii="Times New Roman" w:hAnsi="Times New Roman" w:cs="Times New Roman"/>
          <w:sz w:val="24"/>
          <w:szCs w:val="24"/>
        </w:rPr>
        <w:t>,</w:t>
      </w:r>
      <w:r w:rsidRPr="00A115EC">
        <w:rPr>
          <w:rFonts w:ascii="Times New Roman" w:hAnsi="Times New Roman" w:cs="Times New Roman"/>
          <w:sz w:val="24"/>
          <w:szCs w:val="24"/>
        </w:rPr>
        <w:t xml:space="preserve"> listening</w:t>
      </w:r>
      <w:r w:rsidR="00F429C5">
        <w:rPr>
          <w:rFonts w:ascii="Times New Roman" w:hAnsi="Times New Roman" w:cs="Times New Roman"/>
          <w:sz w:val="24"/>
          <w:szCs w:val="24"/>
        </w:rPr>
        <w:t xml:space="preserve">, </w:t>
      </w:r>
      <w:r w:rsidRPr="00A115EC">
        <w:rPr>
          <w:rFonts w:ascii="Times New Roman" w:hAnsi="Times New Roman" w:cs="Times New Roman"/>
          <w:sz w:val="24"/>
          <w:szCs w:val="24"/>
        </w:rPr>
        <w:t>writing it lights up part of the brain that helps them to actually remember what to expect</w:t>
      </w:r>
      <w:r w:rsidR="00F429C5">
        <w:rPr>
          <w:rFonts w:ascii="Times New Roman" w:hAnsi="Times New Roman" w:cs="Times New Roman"/>
          <w:sz w:val="24"/>
          <w:szCs w:val="24"/>
        </w:rPr>
        <w:t xml:space="preserve">. </w:t>
      </w:r>
      <w:r w:rsidRPr="00A115EC">
        <w:rPr>
          <w:rFonts w:ascii="Times New Roman" w:hAnsi="Times New Roman" w:cs="Times New Roman"/>
          <w:sz w:val="24"/>
          <w:szCs w:val="24"/>
        </w:rPr>
        <w:t>Alright, that was made in Canva</w:t>
      </w:r>
      <w:r w:rsidR="00F429C5">
        <w:rPr>
          <w:rFonts w:ascii="Times New Roman" w:hAnsi="Times New Roman" w:cs="Times New Roman"/>
          <w:sz w:val="24"/>
          <w:szCs w:val="24"/>
        </w:rPr>
        <w:t>,</w:t>
      </w:r>
      <w:r w:rsidRPr="00A115EC">
        <w:rPr>
          <w:rFonts w:ascii="Times New Roman" w:hAnsi="Times New Roman" w:cs="Times New Roman"/>
          <w:sz w:val="24"/>
          <w:szCs w:val="24"/>
        </w:rPr>
        <w:t xml:space="preserve"> however</w:t>
      </w:r>
      <w:r w:rsidR="00F429C5">
        <w:rPr>
          <w:rFonts w:ascii="Times New Roman" w:hAnsi="Times New Roman" w:cs="Times New Roman"/>
          <w:sz w:val="24"/>
          <w:szCs w:val="24"/>
        </w:rPr>
        <w:t>,</w:t>
      </w:r>
      <w:r w:rsidRPr="00A115EC">
        <w:rPr>
          <w:rFonts w:ascii="Times New Roman" w:hAnsi="Times New Roman" w:cs="Times New Roman"/>
          <w:sz w:val="24"/>
          <w:szCs w:val="24"/>
        </w:rPr>
        <w:t xml:space="preserve"> they were all Etsy certificates I got them off sensitive offer</w:t>
      </w:r>
      <w:r w:rsidR="00F429C5">
        <w:rPr>
          <w:rFonts w:ascii="Times New Roman" w:hAnsi="Times New Roman" w:cs="Times New Roman"/>
          <w:sz w:val="24"/>
          <w:szCs w:val="24"/>
        </w:rPr>
        <w:t>.</w:t>
      </w:r>
      <w:r w:rsidRPr="00A115EC">
        <w:rPr>
          <w:rFonts w:ascii="Times New Roman" w:hAnsi="Times New Roman" w:cs="Times New Roman"/>
          <w:sz w:val="24"/>
          <w:szCs w:val="24"/>
        </w:rPr>
        <w:t xml:space="preserve"> </w:t>
      </w:r>
    </w:p>
    <w:p w14:paraId="2E740362" w14:textId="77777777" w:rsidR="00F429C5" w:rsidRDefault="00F429C5" w:rsidP="00A115EC">
      <w:pPr>
        <w:spacing w:after="0"/>
        <w:jc w:val="both"/>
        <w:rPr>
          <w:rFonts w:ascii="Times New Roman" w:hAnsi="Times New Roman" w:cs="Times New Roman"/>
          <w:sz w:val="24"/>
          <w:szCs w:val="24"/>
        </w:rPr>
      </w:pPr>
    </w:p>
    <w:p w14:paraId="1EE726E8" w14:textId="77777777" w:rsidR="006920DD" w:rsidRDefault="009D314D" w:rsidP="00A115EC">
      <w:pPr>
        <w:spacing w:after="0"/>
        <w:jc w:val="both"/>
        <w:rPr>
          <w:rFonts w:ascii="Times New Roman" w:hAnsi="Times New Roman" w:cs="Times New Roman"/>
          <w:sz w:val="24"/>
          <w:szCs w:val="24"/>
        </w:rPr>
      </w:pPr>
      <w:r w:rsidRPr="002A0AF1">
        <w:rPr>
          <w:rFonts w:ascii="Times New Roman" w:hAnsi="Times New Roman" w:cs="Times New Roman"/>
          <w:b/>
          <w:bCs/>
          <w:sz w:val="24"/>
          <w:szCs w:val="24"/>
        </w:rPr>
        <w:lastRenderedPageBreak/>
        <w:t>Etsy</w:t>
      </w:r>
      <w:r w:rsidR="00F429C5">
        <w:rPr>
          <w:rFonts w:ascii="Times New Roman" w:hAnsi="Times New Roman" w:cs="Times New Roman"/>
          <w:sz w:val="24"/>
          <w:szCs w:val="24"/>
        </w:rPr>
        <w:t>,</w:t>
      </w:r>
      <w:r w:rsidRPr="00A115EC">
        <w:rPr>
          <w:rFonts w:ascii="Times New Roman" w:hAnsi="Times New Roman" w:cs="Times New Roman"/>
          <w:sz w:val="24"/>
          <w:szCs w:val="24"/>
        </w:rPr>
        <w:t xml:space="preserve"> so if I go over to Etsy and if you purchase anything from Etsy as far as workbooks are concerned</w:t>
      </w:r>
      <w:r w:rsidR="006920DD">
        <w:rPr>
          <w:rFonts w:ascii="Times New Roman" w:hAnsi="Times New Roman" w:cs="Times New Roman"/>
          <w:sz w:val="24"/>
          <w:szCs w:val="24"/>
        </w:rPr>
        <w:t>. M</w:t>
      </w:r>
      <w:r w:rsidRPr="00A115EC">
        <w:rPr>
          <w:rFonts w:ascii="Times New Roman" w:hAnsi="Times New Roman" w:cs="Times New Roman"/>
          <w:sz w:val="24"/>
          <w:szCs w:val="24"/>
        </w:rPr>
        <w:t xml:space="preserve">ake sure you have Canva open so if I do simple </w:t>
      </w:r>
      <w:r w:rsidRPr="002A0AF1">
        <w:rPr>
          <w:rFonts w:ascii="Times New Roman" w:hAnsi="Times New Roman" w:cs="Times New Roman"/>
          <w:i/>
          <w:iCs/>
          <w:sz w:val="24"/>
          <w:szCs w:val="24"/>
        </w:rPr>
        <w:t>workbooks</w:t>
      </w:r>
      <w:r w:rsidRPr="00A115EC">
        <w:rPr>
          <w:rFonts w:ascii="Times New Roman" w:hAnsi="Times New Roman" w:cs="Times New Roman"/>
          <w:sz w:val="24"/>
          <w:szCs w:val="24"/>
        </w:rPr>
        <w:t xml:space="preserve"> or </w:t>
      </w:r>
      <w:r w:rsidRPr="002A0AF1">
        <w:rPr>
          <w:rFonts w:ascii="Times New Roman" w:hAnsi="Times New Roman" w:cs="Times New Roman"/>
          <w:i/>
          <w:iCs/>
          <w:sz w:val="24"/>
          <w:szCs w:val="24"/>
        </w:rPr>
        <w:t>worksheets</w:t>
      </w:r>
      <w:r w:rsidRPr="00A115EC">
        <w:rPr>
          <w:rFonts w:ascii="Times New Roman" w:hAnsi="Times New Roman" w:cs="Times New Roman"/>
          <w:sz w:val="24"/>
          <w:szCs w:val="24"/>
        </w:rPr>
        <w:t xml:space="preserve">, workbooks and </w:t>
      </w:r>
      <w:r w:rsidRPr="002A0AF1">
        <w:rPr>
          <w:rFonts w:ascii="Times New Roman" w:hAnsi="Times New Roman" w:cs="Times New Roman"/>
          <w:i/>
          <w:iCs/>
          <w:sz w:val="24"/>
          <w:szCs w:val="24"/>
        </w:rPr>
        <w:t>calendars</w:t>
      </w:r>
      <w:r w:rsidRPr="00A115EC">
        <w:rPr>
          <w:rFonts w:ascii="Times New Roman" w:hAnsi="Times New Roman" w:cs="Times New Roman"/>
          <w:sz w:val="24"/>
          <w:szCs w:val="24"/>
        </w:rPr>
        <w:t>. So</w:t>
      </w:r>
      <w:r w:rsidR="006920DD">
        <w:rPr>
          <w:rFonts w:ascii="Times New Roman" w:hAnsi="Times New Roman" w:cs="Times New Roman"/>
          <w:sz w:val="24"/>
          <w:szCs w:val="24"/>
        </w:rPr>
        <w:t>,</w:t>
      </w:r>
      <w:r w:rsidRPr="00A115EC">
        <w:rPr>
          <w:rFonts w:ascii="Times New Roman" w:hAnsi="Times New Roman" w:cs="Times New Roman"/>
          <w:sz w:val="24"/>
          <w:szCs w:val="24"/>
        </w:rPr>
        <w:t xml:space="preserve"> let's go workbooks or worksheets and there's tons of them. Okay, you can go through them</w:t>
      </w:r>
      <w:r w:rsidR="006920DD">
        <w:rPr>
          <w:rFonts w:ascii="Times New Roman" w:hAnsi="Times New Roman" w:cs="Times New Roman"/>
          <w:sz w:val="24"/>
          <w:szCs w:val="24"/>
        </w:rPr>
        <w:t>,</w:t>
      </w:r>
      <w:r w:rsidRPr="00A115EC">
        <w:rPr>
          <w:rFonts w:ascii="Times New Roman" w:hAnsi="Times New Roman" w:cs="Times New Roman"/>
          <w:sz w:val="24"/>
          <w:szCs w:val="24"/>
        </w:rPr>
        <w:t xml:space="preserve"> see which ones that you like and it makes it easy to have a template to do it so you don't have to recreate everything that needs to be done. </w:t>
      </w:r>
    </w:p>
    <w:p w14:paraId="4CF305C2" w14:textId="77777777" w:rsidR="006920DD" w:rsidRDefault="006920DD" w:rsidP="00A115EC">
      <w:pPr>
        <w:spacing w:after="0"/>
        <w:jc w:val="both"/>
        <w:rPr>
          <w:rFonts w:ascii="Times New Roman" w:hAnsi="Times New Roman" w:cs="Times New Roman"/>
          <w:sz w:val="24"/>
          <w:szCs w:val="24"/>
        </w:rPr>
      </w:pPr>
    </w:p>
    <w:p w14:paraId="7BC65D17" w14:textId="1F89F728"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I've purchased several of Etsy</w:t>
      </w:r>
      <w:r w:rsidR="006920DD">
        <w:rPr>
          <w:rFonts w:ascii="Times New Roman" w:hAnsi="Times New Roman" w:cs="Times New Roman"/>
          <w:sz w:val="24"/>
          <w:szCs w:val="24"/>
        </w:rPr>
        <w:t>, it</w:t>
      </w:r>
      <w:r w:rsidRPr="00A115EC">
        <w:rPr>
          <w:rFonts w:ascii="Times New Roman" w:hAnsi="Times New Roman" w:cs="Times New Roman"/>
          <w:sz w:val="24"/>
          <w:szCs w:val="24"/>
        </w:rPr>
        <w:t xml:space="preserve"> simply makes my life easier</w:t>
      </w:r>
      <w:r w:rsidR="006920DD">
        <w:rPr>
          <w:rFonts w:ascii="Times New Roman" w:hAnsi="Times New Roman" w:cs="Times New Roman"/>
          <w:sz w:val="24"/>
          <w:szCs w:val="24"/>
        </w:rPr>
        <w:t xml:space="preserve">. </w:t>
      </w:r>
      <w:r w:rsidRPr="00A115EC">
        <w:rPr>
          <w:rFonts w:ascii="Times New Roman" w:hAnsi="Times New Roman" w:cs="Times New Roman"/>
          <w:sz w:val="24"/>
          <w:szCs w:val="24"/>
        </w:rPr>
        <w:t>Oh of course the share screen would have been good for there. So</w:t>
      </w:r>
      <w:r w:rsidR="006920DD">
        <w:rPr>
          <w:rFonts w:ascii="Times New Roman" w:hAnsi="Times New Roman" w:cs="Times New Roman"/>
          <w:sz w:val="24"/>
          <w:szCs w:val="24"/>
        </w:rPr>
        <w:t>,</w:t>
      </w:r>
      <w:r w:rsidRPr="00A115EC">
        <w:rPr>
          <w:rFonts w:ascii="Times New Roman" w:hAnsi="Times New Roman" w:cs="Times New Roman"/>
          <w:sz w:val="24"/>
          <w:szCs w:val="24"/>
        </w:rPr>
        <w:t xml:space="preserve"> the share screen</w:t>
      </w:r>
      <w:r w:rsidR="006920DD">
        <w:rPr>
          <w:rFonts w:ascii="Times New Roman" w:hAnsi="Times New Roman" w:cs="Times New Roman"/>
          <w:sz w:val="24"/>
          <w:szCs w:val="24"/>
        </w:rPr>
        <w:t>.</w:t>
      </w:r>
      <w:r w:rsidRPr="00A115EC">
        <w:rPr>
          <w:rFonts w:ascii="Times New Roman" w:hAnsi="Times New Roman" w:cs="Times New Roman"/>
          <w:sz w:val="24"/>
          <w:szCs w:val="24"/>
        </w:rPr>
        <w:t xml:space="preserve"> </w:t>
      </w:r>
      <w:r w:rsidR="006920DD">
        <w:rPr>
          <w:rFonts w:ascii="Times New Roman" w:hAnsi="Times New Roman" w:cs="Times New Roman"/>
          <w:sz w:val="24"/>
          <w:szCs w:val="24"/>
        </w:rPr>
        <w:t>T</w:t>
      </w:r>
      <w:r w:rsidRPr="00A115EC">
        <w:rPr>
          <w:rFonts w:ascii="Times New Roman" w:hAnsi="Times New Roman" w:cs="Times New Roman"/>
          <w:sz w:val="24"/>
          <w:szCs w:val="24"/>
        </w:rPr>
        <w:t xml:space="preserve">his Etsy did workbooks or worksheets tons of </w:t>
      </w:r>
      <w:r w:rsidR="002A0AF1">
        <w:rPr>
          <w:rFonts w:ascii="Times New Roman" w:hAnsi="Times New Roman" w:cs="Times New Roman"/>
          <w:sz w:val="24"/>
          <w:szCs w:val="24"/>
        </w:rPr>
        <w:t>come</w:t>
      </w:r>
      <w:r w:rsidRPr="00A115EC">
        <w:rPr>
          <w:rFonts w:ascii="Times New Roman" w:hAnsi="Times New Roman" w:cs="Times New Roman"/>
          <w:sz w:val="24"/>
          <w:szCs w:val="24"/>
        </w:rPr>
        <w:t xml:space="preserve"> up </w:t>
      </w:r>
      <w:r w:rsidR="006920DD">
        <w:rPr>
          <w:rFonts w:ascii="Times New Roman" w:hAnsi="Times New Roman" w:cs="Times New Roman"/>
          <w:sz w:val="24"/>
          <w:szCs w:val="24"/>
        </w:rPr>
        <w:t>i</w:t>
      </w:r>
      <w:r w:rsidRPr="00A115EC">
        <w:rPr>
          <w:rFonts w:ascii="Times New Roman" w:hAnsi="Times New Roman" w:cs="Times New Roman"/>
          <w:sz w:val="24"/>
          <w:szCs w:val="24"/>
        </w:rPr>
        <w:t>f I just wanted workbooks</w:t>
      </w:r>
    </w:p>
    <w:p w14:paraId="03EE4813" w14:textId="77777777" w:rsidR="00B877A8" w:rsidRPr="00A115EC" w:rsidRDefault="00B877A8" w:rsidP="00A115EC">
      <w:pPr>
        <w:spacing w:after="0"/>
        <w:jc w:val="both"/>
        <w:rPr>
          <w:rFonts w:ascii="Times New Roman" w:hAnsi="Times New Roman" w:cs="Times New Roman"/>
          <w:sz w:val="24"/>
          <w:szCs w:val="24"/>
        </w:rPr>
      </w:pPr>
    </w:p>
    <w:p w14:paraId="1CFD0C48" w14:textId="42C06615" w:rsidR="006914C4"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Again, there is a lot of them that are up here, they all have maybe something a little bit different to them. But nonetheless, you can go out here and they're fairly inexpensive</w:t>
      </w:r>
      <w:r w:rsidR="0000678C">
        <w:rPr>
          <w:rFonts w:ascii="Times New Roman" w:hAnsi="Times New Roman" w:cs="Times New Roman"/>
          <w:sz w:val="24"/>
          <w:szCs w:val="24"/>
        </w:rPr>
        <w:t>. T</w:t>
      </w:r>
      <w:r w:rsidRPr="00A115EC">
        <w:rPr>
          <w:rFonts w:ascii="Times New Roman" w:hAnsi="Times New Roman" w:cs="Times New Roman"/>
          <w:sz w:val="24"/>
          <w:szCs w:val="24"/>
        </w:rPr>
        <w:t>his one</w:t>
      </w:r>
      <w:r w:rsidR="00631EDE">
        <w:rPr>
          <w:rFonts w:ascii="Times New Roman" w:hAnsi="Times New Roman" w:cs="Times New Roman"/>
          <w:sz w:val="24"/>
          <w:szCs w:val="24"/>
        </w:rPr>
        <w:t>,</w:t>
      </w:r>
      <w:r w:rsidRPr="00A115EC">
        <w:rPr>
          <w:rFonts w:ascii="Times New Roman" w:hAnsi="Times New Roman" w:cs="Times New Roman"/>
          <w:sz w:val="24"/>
          <w:szCs w:val="24"/>
        </w:rPr>
        <w:t xml:space="preserve"> probably one of the more expensive one is $2. And it just simply makes it easy to do a workbook. </w:t>
      </w:r>
    </w:p>
    <w:p w14:paraId="7AC28B1F" w14:textId="77777777" w:rsidR="006914C4" w:rsidRDefault="006914C4" w:rsidP="00A115EC">
      <w:pPr>
        <w:spacing w:after="0"/>
        <w:jc w:val="both"/>
        <w:rPr>
          <w:rFonts w:ascii="Times New Roman" w:hAnsi="Times New Roman" w:cs="Times New Roman"/>
          <w:sz w:val="24"/>
          <w:szCs w:val="24"/>
        </w:rPr>
      </w:pPr>
    </w:p>
    <w:p w14:paraId="06D25061" w14:textId="03A8A896"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After workbooks comes checklist</w:t>
      </w:r>
      <w:r w:rsidR="00631EDE">
        <w:rPr>
          <w:rFonts w:ascii="Times New Roman" w:hAnsi="Times New Roman" w:cs="Times New Roman"/>
          <w:sz w:val="24"/>
          <w:szCs w:val="24"/>
        </w:rPr>
        <w:t>.</w:t>
      </w:r>
      <w:r w:rsidRPr="00A115EC">
        <w:rPr>
          <w:rFonts w:ascii="Times New Roman" w:hAnsi="Times New Roman" w:cs="Times New Roman"/>
          <w:sz w:val="24"/>
          <w:szCs w:val="24"/>
        </w:rPr>
        <w:t xml:space="preserve"> I love my checklist</w:t>
      </w:r>
      <w:r w:rsidR="00631EDE">
        <w:rPr>
          <w:rFonts w:ascii="Times New Roman" w:hAnsi="Times New Roman" w:cs="Times New Roman"/>
          <w:sz w:val="24"/>
          <w:szCs w:val="24"/>
        </w:rPr>
        <w:t xml:space="preserve">. </w:t>
      </w:r>
      <w:r w:rsidR="00631EDE" w:rsidRPr="005D02D4">
        <w:rPr>
          <w:rFonts w:ascii="Times New Roman" w:hAnsi="Times New Roman" w:cs="Times New Roman"/>
          <w:i/>
          <w:iCs/>
          <w:sz w:val="24"/>
          <w:szCs w:val="24"/>
        </w:rPr>
        <w:t>C</w:t>
      </w:r>
      <w:r w:rsidRPr="005D02D4">
        <w:rPr>
          <w:rFonts w:ascii="Times New Roman" w:hAnsi="Times New Roman" w:cs="Times New Roman"/>
          <w:i/>
          <w:iCs/>
          <w:sz w:val="24"/>
          <w:szCs w:val="24"/>
        </w:rPr>
        <w:t>hecklist</w:t>
      </w:r>
      <w:r w:rsidRPr="00A115EC">
        <w:rPr>
          <w:rFonts w:ascii="Times New Roman" w:hAnsi="Times New Roman" w:cs="Times New Roman"/>
          <w:sz w:val="24"/>
          <w:szCs w:val="24"/>
        </w:rPr>
        <w:t xml:space="preserve"> is what makes my world go round</w:t>
      </w:r>
      <w:r w:rsidR="00631EDE">
        <w:rPr>
          <w:rFonts w:ascii="Times New Roman" w:hAnsi="Times New Roman" w:cs="Times New Roman"/>
          <w:sz w:val="24"/>
          <w:szCs w:val="24"/>
        </w:rPr>
        <w:t xml:space="preserve"> a</w:t>
      </w:r>
      <w:r w:rsidRPr="00A115EC">
        <w:rPr>
          <w:rFonts w:ascii="Times New Roman" w:hAnsi="Times New Roman" w:cs="Times New Roman"/>
          <w:sz w:val="24"/>
          <w:szCs w:val="24"/>
        </w:rPr>
        <w:t>nd then there's different ways of doing a checklist. So</w:t>
      </w:r>
      <w:r w:rsidR="006914C4">
        <w:rPr>
          <w:rFonts w:ascii="Times New Roman" w:hAnsi="Times New Roman" w:cs="Times New Roman"/>
          <w:sz w:val="24"/>
          <w:szCs w:val="24"/>
        </w:rPr>
        <w:t>,</w:t>
      </w:r>
      <w:r w:rsidRPr="00A115EC">
        <w:rPr>
          <w:rFonts w:ascii="Times New Roman" w:hAnsi="Times New Roman" w:cs="Times New Roman"/>
          <w:sz w:val="24"/>
          <w:szCs w:val="24"/>
        </w:rPr>
        <w:t xml:space="preserve"> a checklist is just in fact</w:t>
      </w:r>
      <w:r w:rsidR="00156300">
        <w:rPr>
          <w:rFonts w:ascii="Times New Roman" w:hAnsi="Times New Roman" w:cs="Times New Roman"/>
          <w:sz w:val="24"/>
          <w:szCs w:val="24"/>
        </w:rPr>
        <w:t xml:space="preserve"> </w:t>
      </w:r>
      <w:r w:rsidRPr="00A115EC">
        <w:rPr>
          <w:rFonts w:ascii="Times New Roman" w:hAnsi="Times New Roman" w:cs="Times New Roman"/>
          <w:sz w:val="24"/>
          <w:szCs w:val="24"/>
        </w:rPr>
        <w:t>going to show off one of mine get rid of the background</w:t>
      </w:r>
      <w:r w:rsidR="007149B4">
        <w:rPr>
          <w:rFonts w:ascii="Times New Roman" w:hAnsi="Times New Roman" w:cs="Times New Roman"/>
          <w:sz w:val="24"/>
          <w:szCs w:val="24"/>
        </w:rPr>
        <w:t xml:space="preserve"> f</w:t>
      </w:r>
      <w:r w:rsidRPr="00A115EC">
        <w:rPr>
          <w:rFonts w:ascii="Times New Roman" w:hAnsi="Times New Roman" w:cs="Times New Roman"/>
          <w:sz w:val="24"/>
          <w:szCs w:val="24"/>
        </w:rPr>
        <w:t>ilters.</w:t>
      </w:r>
    </w:p>
    <w:p w14:paraId="4D6252B5" w14:textId="77777777" w:rsidR="00B877A8" w:rsidRPr="00A115EC" w:rsidRDefault="00B877A8" w:rsidP="00A115EC">
      <w:pPr>
        <w:spacing w:after="0"/>
        <w:jc w:val="both"/>
        <w:rPr>
          <w:rFonts w:ascii="Times New Roman" w:hAnsi="Times New Roman" w:cs="Times New Roman"/>
          <w:sz w:val="24"/>
          <w:szCs w:val="24"/>
        </w:rPr>
      </w:pPr>
    </w:p>
    <w:p w14:paraId="4C50AB7F" w14:textId="77777777" w:rsidR="003B598A"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Okay, so checklist for one of the summits that I put off. </w:t>
      </w:r>
      <w:r w:rsidR="00686567">
        <w:rPr>
          <w:rFonts w:ascii="Times New Roman" w:hAnsi="Times New Roman" w:cs="Times New Roman"/>
          <w:sz w:val="24"/>
          <w:szCs w:val="24"/>
        </w:rPr>
        <w:t>I</w:t>
      </w:r>
      <w:r w:rsidRPr="00A115EC">
        <w:rPr>
          <w:rFonts w:ascii="Times New Roman" w:hAnsi="Times New Roman" w:cs="Times New Roman"/>
          <w:sz w:val="24"/>
          <w:szCs w:val="24"/>
        </w:rPr>
        <w:t xml:space="preserve">t's just everything I need to do. </w:t>
      </w:r>
      <w:r w:rsidR="009649B4">
        <w:rPr>
          <w:rFonts w:ascii="Times New Roman" w:hAnsi="Times New Roman" w:cs="Times New Roman"/>
          <w:sz w:val="24"/>
          <w:szCs w:val="24"/>
        </w:rPr>
        <w:t>T</w:t>
      </w:r>
      <w:r w:rsidRPr="00A115EC">
        <w:rPr>
          <w:rFonts w:ascii="Times New Roman" w:hAnsi="Times New Roman" w:cs="Times New Roman"/>
          <w:sz w:val="24"/>
          <w:szCs w:val="24"/>
        </w:rPr>
        <w:t xml:space="preserve">his is a living, breathing document because as I do them, and sometimes I change things so I need to add things into them or take some things out but just go with a checklist on things that need to get done in order to get your program up and running. </w:t>
      </w:r>
    </w:p>
    <w:p w14:paraId="3EED9210" w14:textId="77777777" w:rsidR="003B598A" w:rsidRDefault="003B598A" w:rsidP="00A115EC">
      <w:pPr>
        <w:spacing w:after="0"/>
        <w:jc w:val="both"/>
        <w:rPr>
          <w:rFonts w:ascii="Times New Roman" w:hAnsi="Times New Roman" w:cs="Times New Roman"/>
          <w:sz w:val="24"/>
          <w:szCs w:val="24"/>
        </w:rPr>
      </w:pPr>
    </w:p>
    <w:p w14:paraId="05C85651" w14:textId="474E6805" w:rsidR="000D4930"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There</w:t>
      </w:r>
      <w:r w:rsidR="003B598A">
        <w:rPr>
          <w:rFonts w:ascii="Times New Roman" w:hAnsi="Times New Roman" w:cs="Times New Roman"/>
          <w:sz w:val="24"/>
          <w:szCs w:val="24"/>
        </w:rPr>
        <w:t xml:space="preserve"> are</w:t>
      </w:r>
      <w:r w:rsidRPr="00A115EC">
        <w:rPr>
          <w:rFonts w:ascii="Times New Roman" w:hAnsi="Times New Roman" w:cs="Times New Roman"/>
          <w:sz w:val="24"/>
          <w:szCs w:val="24"/>
        </w:rPr>
        <w:t xml:space="preserve"> various ways you can do this. This is a simply a Word document that I created. There are services again</w:t>
      </w:r>
      <w:r w:rsidR="003B598A">
        <w:rPr>
          <w:rFonts w:ascii="Times New Roman" w:hAnsi="Times New Roman" w:cs="Times New Roman"/>
          <w:sz w:val="24"/>
          <w:szCs w:val="24"/>
        </w:rPr>
        <w:t xml:space="preserve"> </w:t>
      </w:r>
      <w:r w:rsidRPr="00A115EC">
        <w:rPr>
          <w:rFonts w:ascii="Times New Roman" w:hAnsi="Times New Roman" w:cs="Times New Roman"/>
          <w:sz w:val="24"/>
          <w:szCs w:val="24"/>
        </w:rPr>
        <w:t>and make it easy</w:t>
      </w:r>
      <w:r w:rsidR="003B598A">
        <w:rPr>
          <w:rFonts w:ascii="Times New Roman" w:hAnsi="Times New Roman" w:cs="Times New Roman"/>
          <w:sz w:val="24"/>
          <w:szCs w:val="24"/>
        </w:rPr>
        <w:t>.</w:t>
      </w:r>
      <w:r w:rsidRPr="00A115EC">
        <w:rPr>
          <w:rFonts w:ascii="Times New Roman" w:hAnsi="Times New Roman" w:cs="Times New Roman"/>
          <w:sz w:val="24"/>
          <w:szCs w:val="24"/>
        </w:rPr>
        <w:t xml:space="preserve"> </w:t>
      </w:r>
      <w:r w:rsidR="003B598A">
        <w:rPr>
          <w:rFonts w:ascii="Times New Roman" w:hAnsi="Times New Roman" w:cs="Times New Roman"/>
          <w:sz w:val="24"/>
          <w:szCs w:val="24"/>
        </w:rPr>
        <w:t>T</w:t>
      </w:r>
      <w:r w:rsidRPr="00A115EC">
        <w:rPr>
          <w:rFonts w:ascii="Times New Roman" w:hAnsi="Times New Roman" w:cs="Times New Roman"/>
          <w:sz w:val="24"/>
          <w:szCs w:val="24"/>
        </w:rPr>
        <w:t xml:space="preserve">hey all have free versions of it. </w:t>
      </w:r>
      <w:r w:rsidR="003B598A">
        <w:rPr>
          <w:rFonts w:ascii="Times New Roman" w:hAnsi="Times New Roman" w:cs="Times New Roman"/>
          <w:sz w:val="24"/>
          <w:szCs w:val="24"/>
        </w:rPr>
        <w:t>T</w:t>
      </w:r>
      <w:r w:rsidRPr="00A115EC">
        <w:rPr>
          <w:rFonts w:ascii="Times New Roman" w:hAnsi="Times New Roman" w:cs="Times New Roman"/>
          <w:sz w:val="24"/>
          <w:szCs w:val="24"/>
        </w:rPr>
        <w:t>hey all do things just a little bit differently. So</w:t>
      </w:r>
      <w:r w:rsidR="003B598A">
        <w:rPr>
          <w:rFonts w:ascii="Times New Roman" w:hAnsi="Times New Roman" w:cs="Times New Roman"/>
          <w:sz w:val="24"/>
          <w:szCs w:val="24"/>
        </w:rPr>
        <w:t>,</w:t>
      </w:r>
      <w:r w:rsidRPr="00A115EC">
        <w:rPr>
          <w:rFonts w:ascii="Times New Roman" w:hAnsi="Times New Roman" w:cs="Times New Roman"/>
          <w:sz w:val="24"/>
          <w:szCs w:val="24"/>
        </w:rPr>
        <w:t xml:space="preserve"> I would tell you take advantage of the free and see what works for you. There</w:t>
      </w:r>
      <w:r w:rsidR="002A0AF1">
        <w:rPr>
          <w:rFonts w:ascii="Times New Roman" w:hAnsi="Times New Roman" w:cs="Times New Roman"/>
          <w:sz w:val="24"/>
          <w:szCs w:val="24"/>
        </w:rPr>
        <w:t xml:space="preserve"> are</w:t>
      </w:r>
      <w:r w:rsidRPr="00A115EC">
        <w:rPr>
          <w:rFonts w:ascii="Times New Roman" w:hAnsi="Times New Roman" w:cs="Times New Roman"/>
          <w:sz w:val="24"/>
          <w:szCs w:val="24"/>
        </w:rPr>
        <w:t xml:space="preserve"> </w:t>
      </w:r>
      <w:r w:rsidR="000D4930" w:rsidRPr="002A0AF1">
        <w:rPr>
          <w:rFonts w:ascii="Times New Roman" w:hAnsi="Times New Roman" w:cs="Times New Roman"/>
          <w:b/>
          <w:bCs/>
          <w:i/>
          <w:iCs/>
          <w:sz w:val="24"/>
          <w:szCs w:val="24"/>
        </w:rPr>
        <w:t>C</w:t>
      </w:r>
      <w:r w:rsidRPr="002A0AF1">
        <w:rPr>
          <w:rFonts w:ascii="Times New Roman" w:hAnsi="Times New Roman" w:cs="Times New Roman"/>
          <w:b/>
          <w:bCs/>
          <w:i/>
          <w:iCs/>
          <w:sz w:val="24"/>
          <w:szCs w:val="24"/>
        </w:rPr>
        <w:t xml:space="preserve">lickup, Asana, </w:t>
      </w:r>
      <w:r w:rsidR="000D4930" w:rsidRPr="002A0AF1">
        <w:rPr>
          <w:rFonts w:ascii="Times New Roman" w:hAnsi="Times New Roman" w:cs="Times New Roman"/>
          <w:b/>
          <w:bCs/>
          <w:i/>
          <w:iCs/>
          <w:sz w:val="24"/>
          <w:szCs w:val="24"/>
        </w:rPr>
        <w:t>A</w:t>
      </w:r>
      <w:r w:rsidRPr="002A0AF1">
        <w:rPr>
          <w:rFonts w:ascii="Times New Roman" w:hAnsi="Times New Roman" w:cs="Times New Roman"/>
          <w:b/>
          <w:bCs/>
          <w:i/>
          <w:iCs/>
          <w:sz w:val="24"/>
          <w:szCs w:val="24"/>
        </w:rPr>
        <w:t xml:space="preserve">irtable, </w:t>
      </w:r>
      <w:r w:rsidR="000D4930" w:rsidRPr="002A0AF1">
        <w:rPr>
          <w:rFonts w:ascii="Times New Roman" w:hAnsi="Times New Roman" w:cs="Times New Roman"/>
          <w:b/>
          <w:bCs/>
          <w:i/>
          <w:iCs/>
          <w:sz w:val="24"/>
          <w:szCs w:val="24"/>
        </w:rPr>
        <w:t>N</w:t>
      </w:r>
      <w:r w:rsidRPr="002A0AF1">
        <w:rPr>
          <w:rFonts w:ascii="Times New Roman" w:hAnsi="Times New Roman" w:cs="Times New Roman"/>
          <w:b/>
          <w:bCs/>
          <w:i/>
          <w:iCs/>
          <w:sz w:val="24"/>
          <w:szCs w:val="24"/>
        </w:rPr>
        <w:t>otions,</w:t>
      </w:r>
      <w:r w:rsidR="000D4930" w:rsidRPr="002A0AF1">
        <w:rPr>
          <w:rFonts w:ascii="Times New Roman" w:hAnsi="Times New Roman" w:cs="Times New Roman"/>
          <w:b/>
          <w:bCs/>
          <w:i/>
          <w:iCs/>
          <w:sz w:val="24"/>
          <w:szCs w:val="24"/>
        </w:rPr>
        <w:t xml:space="preserve"> </w:t>
      </w:r>
      <w:r w:rsidR="000D4930" w:rsidRPr="002A0AF1">
        <w:rPr>
          <w:rFonts w:ascii="Times New Roman" w:hAnsi="Times New Roman" w:cs="Times New Roman"/>
          <w:sz w:val="24"/>
          <w:szCs w:val="24"/>
        </w:rPr>
        <w:t>and</w:t>
      </w:r>
      <w:r w:rsidRPr="002A0AF1">
        <w:rPr>
          <w:rFonts w:ascii="Times New Roman" w:hAnsi="Times New Roman" w:cs="Times New Roman"/>
          <w:b/>
          <w:bCs/>
          <w:i/>
          <w:iCs/>
          <w:sz w:val="24"/>
          <w:szCs w:val="24"/>
        </w:rPr>
        <w:t xml:space="preserve"> Trello</w:t>
      </w:r>
      <w:r w:rsidR="000D4930" w:rsidRPr="002A0AF1">
        <w:rPr>
          <w:rFonts w:ascii="Times New Roman" w:hAnsi="Times New Roman" w:cs="Times New Roman"/>
          <w:b/>
          <w:bCs/>
          <w:i/>
          <w:iCs/>
          <w:sz w:val="24"/>
          <w:szCs w:val="24"/>
        </w:rPr>
        <w:t>.</w:t>
      </w:r>
      <w:r w:rsidRPr="00A115EC">
        <w:rPr>
          <w:rFonts w:ascii="Times New Roman" w:hAnsi="Times New Roman" w:cs="Times New Roman"/>
          <w:sz w:val="24"/>
          <w:szCs w:val="24"/>
        </w:rPr>
        <w:t xml:space="preserve"> </w:t>
      </w:r>
    </w:p>
    <w:p w14:paraId="3CF1088B" w14:textId="77777777" w:rsidR="000D4930" w:rsidRDefault="000D4930" w:rsidP="00A115EC">
      <w:pPr>
        <w:spacing w:after="0"/>
        <w:jc w:val="both"/>
        <w:rPr>
          <w:rFonts w:ascii="Times New Roman" w:hAnsi="Times New Roman" w:cs="Times New Roman"/>
          <w:sz w:val="24"/>
          <w:szCs w:val="24"/>
        </w:rPr>
      </w:pPr>
    </w:p>
    <w:p w14:paraId="6D0A4703" w14:textId="1CE89C05" w:rsidR="00B877A8" w:rsidRPr="00A115EC" w:rsidRDefault="000D4930"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hey all are just a little bit different from each other. They're a great way to make checklists, and to be able to print them out. And then there's templates and skin, my background back.</w:t>
      </w:r>
      <w:r>
        <w:rPr>
          <w:rFonts w:ascii="Times New Roman" w:hAnsi="Times New Roman" w:cs="Times New Roman"/>
          <w:sz w:val="24"/>
          <w:szCs w:val="24"/>
        </w:rPr>
        <w:t xml:space="preserve"> </w:t>
      </w:r>
      <w:r w:rsidR="009D314D" w:rsidRPr="00A115EC">
        <w:rPr>
          <w:rFonts w:ascii="Times New Roman" w:hAnsi="Times New Roman" w:cs="Times New Roman"/>
          <w:sz w:val="24"/>
          <w:szCs w:val="24"/>
        </w:rPr>
        <w:t>There we go.</w:t>
      </w:r>
    </w:p>
    <w:p w14:paraId="3E532258" w14:textId="77777777" w:rsidR="00B877A8" w:rsidRPr="00A115EC" w:rsidRDefault="00B877A8" w:rsidP="00A115EC">
      <w:pPr>
        <w:spacing w:after="0"/>
        <w:jc w:val="both"/>
        <w:rPr>
          <w:rFonts w:ascii="Times New Roman" w:hAnsi="Times New Roman" w:cs="Times New Roman"/>
          <w:sz w:val="24"/>
          <w:szCs w:val="24"/>
        </w:rPr>
      </w:pPr>
    </w:p>
    <w:p w14:paraId="7E502776" w14:textId="77777777" w:rsidR="00966B5F"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And so</w:t>
      </w:r>
      <w:r w:rsidR="00EE464D">
        <w:rPr>
          <w:rFonts w:ascii="Times New Roman" w:hAnsi="Times New Roman" w:cs="Times New Roman"/>
          <w:sz w:val="24"/>
          <w:szCs w:val="24"/>
        </w:rPr>
        <w:t>,</w:t>
      </w:r>
      <w:r w:rsidRPr="00A115EC">
        <w:rPr>
          <w:rFonts w:ascii="Times New Roman" w:hAnsi="Times New Roman" w:cs="Times New Roman"/>
          <w:sz w:val="24"/>
          <w:szCs w:val="24"/>
        </w:rPr>
        <w:t xml:space="preserve"> there are templates. </w:t>
      </w:r>
      <w:r w:rsidR="000D4930">
        <w:rPr>
          <w:rFonts w:ascii="Times New Roman" w:hAnsi="Times New Roman" w:cs="Times New Roman"/>
          <w:sz w:val="24"/>
          <w:szCs w:val="24"/>
        </w:rPr>
        <w:t>S</w:t>
      </w:r>
      <w:r w:rsidRPr="00A115EC">
        <w:rPr>
          <w:rFonts w:ascii="Times New Roman" w:hAnsi="Times New Roman" w:cs="Times New Roman"/>
          <w:sz w:val="24"/>
          <w:szCs w:val="24"/>
        </w:rPr>
        <w:t xml:space="preserve">o basically, that checklist is actually </w:t>
      </w:r>
      <w:r w:rsidR="0054095A">
        <w:rPr>
          <w:rFonts w:ascii="Times New Roman" w:hAnsi="Times New Roman" w:cs="Times New Roman"/>
          <w:sz w:val="24"/>
          <w:szCs w:val="24"/>
        </w:rPr>
        <w:t>a</w:t>
      </w:r>
      <w:r w:rsidRPr="00A115EC">
        <w:rPr>
          <w:rFonts w:ascii="Times New Roman" w:hAnsi="Times New Roman" w:cs="Times New Roman"/>
          <w:sz w:val="24"/>
          <w:szCs w:val="24"/>
        </w:rPr>
        <w:t xml:space="preserve"> basic template. And then I just printed out and I just put in the pertinent information in it</w:t>
      </w:r>
      <w:r w:rsidR="00966B5F">
        <w:rPr>
          <w:rFonts w:ascii="Times New Roman" w:hAnsi="Times New Roman" w:cs="Times New Roman"/>
          <w:sz w:val="24"/>
          <w:szCs w:val="24"/>
        </w:rPr>
        <w:t xml:space="preserve"> so</w:t>
      </w:r>
      <w:r w:rsidRPr="00A115EC">
        <w:rPr>
          <w:rFonts w:ascii="Times New Roman" w:hAnsi="Times New Roman" w:cs="Times New Roman"/>
          <w:sz w:val="24"/>
          <w:szCs w:val="24"/>
        </w:rPr>
        <w:t xml:space="preserve"> I don't have to. I don't have to reinvent the wheel every single time. </w:t>
      </w:r>
    </w:p>
    <w:p w14:paraId="7710C90A" w14:textId="77777777" w:rsidR="00966B5F" w:rsidRDefault="00966B5F" w:rsidP="00A115EC">
      <w:pPr>
        <w:spacing w:after="0"/>
        <w:jc w:val="both"/>
        <w:rPr>
          <w:rFonts w:ascii="Times New Roman" w:hAnsi="Times New Roman" w:cs="Times New Roman"/>
          <w:sz w:val="24"/>
          <w:szCs w:val="24"/>
        </w:rPr>
      </w:pPr>
    </w:p>
    <w:p w14:paraId="344EA8D8" w14:textId="77777777" w:rsidR="00B10C6B" w:rsidRDefault="00966B5F" w:rsidP="00A115EC">
      <w:pPr>
        <w:spacing w:after="0"/>
        <w:jc w:val="both"/>
        <w:rPr>
          <w:rFonts w:ascii="Times New Roman" w:hAnsi="Times New Roman" w:cs="Times New Roman"/>
          <w:sz w:val="24"/>
          <w:szCs w:val="24"/>
        </w:rPr>
      </w:pPr>
      <w:r>
        <w:rPr>
          <w:rFonts w:ascii="Times New Roman" w:hAnsi="Times New Roman" w:cs="Times New Roman"/>
          <w:sz w:val="24"/>
          <w:szCs w:val="24"/>
        </w:rPr>
        <w:t>A</w:t>
      </w:r>
      <w:r w:rsidR="009D314D" w:rsidRPr="00A115EC">
        <w:rPr>
          <w:rFonts w:ascii="Times New Roman" w:hAnsi="Times New Roman" w:cs="Times New Roman"/>
          <w:sz w:val="24"/>
          <w:szCs w:val="24"/>
        </w:rPr>
        <w:t xml:space="preserve">nd the first time you do a checklist, the first thing you create a template, it does take you a little bit longer and you're </w:t>
      </w:r>
      <w:r w:rsidR="00201EB6">
        <w:rPr>
          <w:rFonts w:ascii="Times New Roman" w:hAnsi="Times New Roman" w:cs="Times New Roman"/>
          <w:sz w:val="24"/>
          <w:szCs w:val="24"/>
        </w:rPr>
        <w:t>going to</w:t>
      </w:r>
      <w:r w:rsidR="009D314D" w:rsidRPr="00A115EC">
        <w:rPr>
          <w:rFonts w:ascii="Times New Roman" w:hAnsi="Times New Roman" w:cs="Times New Roman"/>
          <w:sz w:val="24"/>
          <w:szCs w:val="24"/>
        </w:rPr>
        <w:t xml:space="preserve"> have to go back and forth with until you get the checklist exactly how you want it</w:t>
      </w:r>
      <w:r w:rsidR="00B10C6B">
        <w:rPr>
          <w:rFonts w:ascii="Times New Roman" w:hAnsi="Times New Roman" w:cs="Times New Roman"/>
          <w:sz w:val="24"/>
          <w:szCs w:val="24"/>
        </w:rPr>
        <w:t>. T</w:t>
      </w:r>
      <w:r w:rsidR="009D314D" w:rsidRPr="00A115EC">
        <w:rPr>
          <w:rFonts w:ascii="Times New Roman" w:hAnsi="Times New Roman" w:cs="Times New Roman"/>
          <w:sz w:val="24"/>
          <w:szCs w:val="24"/>
        </w:rPr>
        <w:t>hen when I do another shopping, I just print out the templates already made. Then I'm printing out my checklist</w:t>
      </w:r>
      <w:r w:rsidR="00B10C6B">
        <w:rPr>
          <w:rFonts w:ascii="Times New Roman" w:hAnsi="Times New Roman" w:cs="Times New Roman"/>
          <w:sz w:val="24"/>
          <w:szCs w:val="24"/>
        </w:rPr>
        <w:t xml:space="preserve">. </w:t>
      </w:r>
      <w:r w:rsidR="009D314D" w:rsidRPr="00A115EC">
        <w:rPr>
          <w:rFonts w:ascii="Times New Roman" w:hAnsi="Times New Roman" w:cs="Times New Roman"/>
          <w:sz w:val="24"/>
          <w:szCs w:val="24"/>
        </w:rPr>
        <w:t xml:space="preserve">I just saved so much time off my day. </w:t>
      </w:r>
    </w:p>
    <w:p w14:paraId="299D8B08" w14:textId="77777777" w:rsidR="00B10C6B" w:rsidRDefault="00B10C6B" w:rsidP="00A115EC">
      <w:pPr>
        <w:spacing w:after="0"/>
        <w:jc w:val="both"/>
        <w:rPr>
          <w:rFonts w:ascii="Times New Roman" w:hAnsi="Times New Roman" w:cs="Times New Roman"/>
          <w:sz w:val="24"/>
          <w:szCs w:val="24"/>
        </w:rPr>
      </w:pPr>
    </w:p>
    <w:p w14:paraId="0B39201F" w14:textId="71CE2E38"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lastRenderedPageBreak/>
        <w:t xml:space="preserve">Okay, templates can also be in the version of </w:t>
      </w:r>
      <w:r w:rsidR="005D02D4">
        <w:rPr>
          <w:rFonts w:ascii="Times New Roman" w:hAnsi="Times New Roman" w:cs="Times New Roman"/>
          <w:sz w:val="24"/>
          <w:szCs w:val="24"/>
        </w:rPr>
        <w:t>F</w:t>
      </w:r>
      <w:r w:rsidRPr="00A115EC">
        <w:rPr>
          <w:rFonts w:ascii="Times New Roman" w:hAnsi="Times New Roman" w:cs="Times New Roman"/>
          <w:sz w:val="24"/>
          <w:szCs w:val="24"/>
        </w:rPr>
        <w:t xml:space="preserve">lipbooks and I believe I have a </w:t>
      </w:r>
      <w:r w:rsidR="00060349">
        <w:rPr>
          <w:rFonts w:ascii="Times New Roman" w:hAnsi="Times New Roman" w:cs="Times New Roman"/>
          <w:sz w:val="24"/>
          <w:szCs w:val="24"/>
        </w:rPr>
        <w:t>F</w:t>
      </w:r>
      <w:r w:rsidRPr="00A115EC">
        <w:rPr>
          <w:rFonts w:ascii="Times New Roman" w:hAnsi="Times New Roman" w:cs="Times New Roman"/>
          <w:sz w:val="24"/>
          <w:szCs w:val="24"/>
        </w:rPr>
        <w:t>lipbook. So let me just go get that up</w:t>
      </w:r>
      <w:r w:rsidR="00B10C6B">
        <w:rPr>
          <w:rFonts w:ascii="Times New Roman" w:hAnsi="Times New Roman" w:cs="Times New Roman"/>
          <w:sz w:val="24"/>
          <w:szCs w:val="24"/>
        </w:rPr>
        <w:t xml:space="preserve"> </w:t>
      </w:r>
      <w:r w:rsidRPr="00A115EC">
        <w:rPr>
          <w:rFonts w:ascii="Times New Roman" w:hAnsi="Times New Roman" w:cs="Times New Roman"/>
          <w:sz w:val="24"/>
          <w:szCs w:val="24"/>
        </w:rPr>
        <w:t>and</w:t>
      </w:r>
      <w:r w:rsidR="00B10C6B">
        <w:rPr>
          <w:rFonts w:ascii="Times New Roman" w:hAnsi="Times New Roman" w:cs="Times New Roman"/>
          <w:sz w:val="24"/>
          <w:szCs w:val="24"/>
        </w:rPr>
        <w:t xml:space="preserve"> </w:t>
      </w:r>
      <w:r w:rsidRPr="00A115EC">
        <w:rPr>
          <w:rFonts w:ascii="Times New Roman" w:hAnsi="Times New Roman" w:cs="Times New Roman"/>
          <w:sz w:val="24"/>
          <w:szCs w:val="24"/>
        </w:rPr>
        <w:t>you know I like going to search</w:t>
      </w:r>
      <w:r w:rsidR="00B10C6B">
        <w:rPr>
          <w:rFonts w:ascii="Times New Roman" w:hAnsi="Times New Roman" w:cs="Times New Roman"/>
          <w:sz w:val="24"/>
          <w:szCs w:val="24"/>
        </w:rPr>
        <w:t>,</w:t>
      </w:r>
      <w:r w:rsidRPr="00A115EC">
        <w:rPr>
          <w:rFonts w:ascii="Times New Roman" w:hAnsi="Times New Roman" w:cs="Times New Roman"/>
          <w:sz w:val="24"/>
          <w:szCs w:val="24"/>
        </w:rPr>
        <w:t xml:space="preserve"> let me see if I can get it up on the template</w:t>
      </w:r>
      <w:r w:rsidR="00B10C6B">
        <w:rPr>
          <w:rFonts w:ascii="Times New Roman" w:hAnsi="Times New Roman" w:cs="Times New Roman"/>
          <w:sz w:val="24"/>
          <w:szCs w:val="24"/>
        </w:rPr>
        <w:t xml:space="preserve">, </w:t>
      </w:r>
      <w:r w:rsidR="00060349">
        <w:rPr>
          <w:rFonts w:ascii="Times New Roman" w:hAnsi="Times New Roman" w:cs="Times New Roman"/>
          <w:sz w:val="24"/>
          <w:szCs w:val="24"/>
        </w:rPr>
        <w:t>F</w:t>
      </w:r>
      <w:r w:rsidRPr="00A115EC">
        <w:rPr>
          <w:rFonts w:ascii="Times New Roman" w:hAnsi="Times New Roman" w:cs="Times New Roman"/>
          <w:sz w:val="24"/>
          <w:szCs w:val="24"/>
        </w:rPr>
        <w:t>lipbook</w:t>
      </w:r>
      <w:r w:rsidR="00B10C6B">
        <w:rPr>
          <w:rFonts w:ascii="Times New Roman" w:hAnsi="Times New Roman" w:cs="Times New Roman"/>
          <w:sz w:val="24"/>
          <w:szCs w:val="24"/>
        </w:rPr>
        <w:t xml:space="preserve"> </w:t>
      </w:r>
      <w:r w:rsidRPr="00A115EC">
        <w:rPr>
          <w:rFonts w:ascii="Times New Roman" w:hAnsi="Times New Roman" w:cs="Times New Roman"/>
          <w:sz w:val="24"/>
          <w:szCs w:val="24"/>
        </w:rPr>
        <w:t>crash i</w:t>
      </w:r>
      <w:r w:rsidR="00B10C6B">
        <w:rPr>
          <w:rFonts w:ascii="Times New Roman" w:hAnsi="Times New Roman" w:cs="Times New Roman"/>
          <w:sz w:val="24"/>
          <w:szCs w:val="24"/>
        </w:rPr>
        <w:t>s</w:t>
      </w:r>
      <w:r w:rsidRPr="00A115EC">
        <w:rPr>
          <w:rFonts w:ascii="Times New Roman" w:hAnsi="Times New Roman" w:cs="Times New Roman"/>
          <w:sz w:val="24"/>
          <w:szCs w:val="24"/>
        </w:rPr>
        <w:t xml:space="preserve"> not readily available</w:t>
      </w:r>
      <w:r w:rsidR="00B10C6B">
        <w:rPr>
          <w:rFonts w:ascii="Times New Roman" w:hAnsi="Times New Roman" w:cs="Times New Roman"/>
          <w:sz w:val="24"/>
          <w:szCs w:val="24"/>
        </w:rPr>
        <w:t xml:space="preserve"> </w:t>
      </w:r>
      <w:r w:rsidRPr="00A115EC">
        <w:rPr>
          <w:rFonts w:ascii="Times New Roman" w:hAnsi="Times New Roman" w:cs="Times New Roman"/>
          <w:sz w:val="24"/>
          <w:szCs w:val="24"/>
        </w:rPr>
        <w:t>thing. And anyway, a flipbook to the stop</w:t>
      </w:r>
      <w:r w:rsidR="00B10C6B">
        <w:rPr>
          <w:rFonts w:ascii="Times New Roman" w:hAnsi="Times New Roman" w:cs="Times New Roman"/>
          <w:sz w:val="24"/>
          <w:szCs w:val="24"/>
        </w:rPr>
        <w:t>,</w:t>
      </w:r>
      <w:r w:rsidRPr="00A115EC">
        <w:rPr>
          <w:rFonts w:ascii="Times New Roman" w:hAnsi="Times New Roman" w:cs="Times New Roman"/>
          <w:sz w:val="24"/>
          <w:szCs w:val="24"/>
        </w:rPr>
        <w:t xml:space="preserve"> share.</w:t>
      </w:r>
    </w:p>
    <w:p w14:paraId="2992003B" w14:textId="77777777" w:rsidR="00B877A8" w:rsidRPr="00A115EC" w:rsidRDefault="00B877A8" w:rsidP="00A115EC">
      <w:pPr>
        <w:spacing w:after="0"/>
        <w:jc w:val="both"/>
        <w:rPr>
          <w:rFonts w:ascii="Times New Roman" w:hAnsi="Times New Roman" w:cs="Times New Roman"/>
          <w:sz w:val="24"/>
          <w:szCs w:val="24"/>
        </w:rPr>
      </w:pPr>
    </w:p>
    <w:p w14:paraId="1798BF56" w14:textId="0865AF59"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So anyway, what a </w:t>
      </w:r>
      <w:r w:rsidR="00060349" w:rsidRPr="005D02D4">
        <w:rPr>
          <w:rFonts w:ascii="Times New Roman" w:hAnsi="Times New Roman" w:cs="Times New Roman"/>
          <w:i/>
          <w:iCs/>
          <w:sz w:val="24"/>
          <w:szCs w:val="24"/>
        </w:rPr>
        <w:t>F</w:t>
      </w:r>
      <w:r w:rsidRPr="005D02D4">
        <w:rPr>
          <w:rFonts w:ascii="Times New Roman" w:hAnsi="Times New Roman" w:cs="Times New Roman"/>
          <w:i/>
          <w:iCs/>
          <w:sz w:val="24"/>
          <w:szCs w:val="24"/>
        </w:rPr>
        <w:t>lipbook</w:t>
      </w:r>
      <w:r w:rsidRPr="00A115EC">
        <w:rPr>
          <w:rFonts w:ascii="Times New Roman" w:hAnsi="Times New Roman" w:cs="Times New Roman"/>
          <w:sz w:val="24"/>
          <w:szCs w:val="24"/>
        </w:rPr>
        <w:t xml:space="preserve"> is</w:t>
      </w:r>
      <w:r w:rsidR="00B10C6B">
        <w:rPr>
          <w:rFonts w:ascii="Times New Roman" w:hAnsi="Times New Roman" w:cs="Times New Roman"/>
          <w:sz w:val="24"/>
          <w:szCs w:val="24"/>
        </w:rPr>
        <w:t>,</w:t>
      </w:r>
      <w:r w:rsidRPr="00A115EC">
        <w:rPr>
          <w:rFonts w:ascii="Times New Roman" w:hAnsi="Times New Roman" w:cs="Times New Roman"/>
          <w:sz w:val="24"/>
          <w:szCs w:val="24"/>
        </w:rPr>
        <w:t xml:space="preserve"> it has directions on it</w:t>
      </w:r>
      <w:r w:rsidR="00B10C6B">
        <w:rPr>
          <w:rFonts w:ascii="Times New Roman" w:hAnsi="Times New Roman" w:cs="Times New Roman"/>
          <w:sz w:val="24"/>
          <w:szCs w:val="24"/>
        </w:rPr>
        <w:t xml:space="preserve"> </w:t>
      </w:r>
      <w:r w:rsidRPr="00A115EC">
        <w:rPr>
          <w:rFonts w:ascii="Times New Roman" w:hAnsi="Times New Roman" w:cs="Times New Roman"/>
          <w:sz w:val="24"/>
          <w:szCs w:val="24"/>
        </w:rPr>
        <w:t xml:space="preserve">and its direction you do this, flip it over, do this flip it already </w:t>
      </w:r>
      <w:proofErr w:type="gramStart"/>
      <w:r w:rsidRPr="00A115EC">
        <w:rPr>
          <w:rFonts w:ascii="Times New Roman" w:hAnsi="Times New Roman" w:cs="Times New Roman"/>
          <w:sz w:val="24"/>
          <w:szCs w:val="24"/>
        </w:rPr>
        <w:t>do</w:t>
      </w:r>
      <w:proofErr w:type="gramEnd"/>
      <w:r w:rsidRPr="00A115EC">
        <w:rPr>
          <w:rFonts w:ascii="Times New Roman" w:hAnsi="Times New Roman" w:cs="Times New Roman"/>
          <w:sz w:val="24"/>
          <w:szCs w:val="24"/>
        </w:rPr>
        <w:t xml:space="preserve"> this. </w:t>
      </w:r>
      <w:r w:rsidR="006771E6">
        <w:rPr>
          <w:rFonts w:ascii="Times New Roman" w:hAnsi="Times New Roman" w:cs="Times New Roman"/>
          <w:sz w:val="24"/>
          <w:szCs w:val="24"/>
        </w:rPr>
        <w:t>I</w:t>
      </w:r>
      <w:r w:rsidRPr="00A115EC">
        <w:rPr>
          <w:rFonts w:ascii="Times New Roman" w:hAnsi="Times New Roman" w:cs="Times New Roman"/>
          <w:sz w:val="24"/>
          <w:szCs w:val="24"/>
        </w:rPr>
        <w:t>t's just a different way of doing it a checklist.</w:t>
      </w:r>
    </w:p>
    <w:p w14:paraId="59F11391" w14:textId="77777777" w:rsidR="00B877A8" w:rsidRPr="00A115EC" w:rsidRDefault="00B877A8" w:rsidP="00A115EC">
      <w:pPr>
        <w:spacing w:after="0"/>
        <w:jc w:val="both"/>
        <w:rPr>
          <w:rFonts w:ascii="Times New Roman" w:hAnsi="Times New Roman" w:cs="Times New Roman"/>
          <w:sz w:val="24"/>
          <w:szCs w:val="24"/>
        </w:rPr>
      </w:pPr>
    </w:p>
    <w:p w14:paraId="1DB66F13" w14:textId="7248DD83"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Then we have </w:t>
      </w:r>
      <w:r w:rsidR="002A0AF1" w:rsidRPr="005D02D4">
        <w:rPr>
          <w:rFonts w:ascii="Times New Roman" w:hAnsi="Times New Roman" w:cs="Times New Roman"/>
          <w:i/>
          <w:iCs/>
          <w:sz w:val="24"/>
          <w:szCs w:val="24"/>
        </w:rPr>
        <w:t>S</w:t>
      </w:r>
      <w:r w:rsidRPr="005D02D4">
        <w:rPr>
          <w:rFonts w:ascii="Times New Roman" w:hAnsi="Times New Roman" w:cs="Times New Roman"/>
          <w:i/>
          <w:iCs/>
          <w:sz w:val="24"/>
          <w:szCs w:val="24"/>
        </w:rPr>
        <w:t xml:space="preserve">lide </w:t>
      </w:r>
      <w:r w:rsidR="002A0AF1" w:rsidRPr="005D02D4">
        <w:rPr>
          <w:rFonts w:ascii="Times New Roman" w:hAnsi="Times New Roman" w:cs="Times New Roman"/>
          <w:i/>
          <w:iCs/>
          <w:sz w:val="24"/>
          <w:szCs w:val="24"/>
        </w:rPr>
        <w:t>D</w:t>
      </w:r>
      <w:r w:rsidRPr="005D02D4">
        <w:rPr>
          <w:rFonts w:ascii="Times New Roman" w:hAnsi="Times New Roman" w:cs="Times New Roman"/>
          <w:i/>
          <w:iCs/>
          <w:sz w:val="24"/>
          <w:szCs w:val="24"/>
        </w:rPr>
        <w:t>ecks</w:t>
      </w:r>
      <w:r w:rsidR="00060349">
        <w:rPr>
          <w:rFonts w:ascii="Times New Roman" w:hAnsi="Times New Roman" w:cs="Times New Roman"/>
          <w:sz w:val="24"/>
          <w:szCs w:val="24"/>
        </w:rPr>
        <w:t>. Y</w:t>
      </w:r>
      <w:r w:rsidRPr="00A115EC">
        <w:rPr>
          <w:rFonts w:ascii="Times New Roman" w:hAnsi="Times New Roman" w:cs="Times New Roman"/>
          <w:sz w:val="24"/>
          <w:szCs w:val="24"/>
        </w:rPr>
        <w:t xml:space="preserve">ou could do </w:t>
      </w:r>
      <w:r w:rsidR="002A0AF1">
        <w:rPr>
          <w:rFonts w:ascii="Times New Roman" w:hAnsi="Times New Roman" w:cs="Times New Roman"/>
          <w:sz w:val="24"/>
          <w:szCs w:val="24"/>
        </w:rPr>
        <w:t>S</w:t>
      </w:r>
      <w:r w:rsidRPr="00A115EC">
        <w:rPr>
          <w:rFonts w:ascii="Times New Roman" w:hAnsi="Times New Roman" w:cs="Times New Roman"/>
          <w:sz w:val="24"/>
          <w:szCs w:val="24"/>
        </w:rPr>
        <w:t xml:space="preserve">lide </w:t>
      </w:r>
      <w:r w:rsidR="002A0AF1">
        <w:rPr>
          <w:rFonts w:ascii="Times New Roman" w:hAnsi="Times New Roman" w:cs="Times New Roman"/>
          <w:sz w:val="24"/>
          <w:szCs w:val="24"/>
        </w:rPr>
        <w:t>D</w:t>
      </w:r>
      <w:r w:rsidRPr="00A115EC">
        <w:rPr>
          <w:rFonts w:ascii="Times New Roman" w:hAnsi="Times New Roman" w:cs="Times New Roman"/>
          <w:sz w:val="24"/>
          <w:szCs w:val="24"/>
        </w:rPr>
        <w:t xml:space="preserve">ecks any way you want to do. </w:t>
      </w:r>
      <w:r w:rsidR="00180B90">
        <w:rPr>
          <w:rFonts w:ascii="Times New Roman" w:hAnsi="Times New Roman" w:cs="Times New Roman"/>
          <w:sz w:val="24"/>
          <w:szCs w:val="24"/>
        </w:rPr>
        <w:t>Y</w:t>
      </w:r>
      <w:r w:rsidRPr="00A115EC">
        <w:rPr>
          <w:rFonts w:ascii="Times New Roman" w:hAnsi="Times New Roman" w:cs="Times New Roman"/>
          <w:sz w:val="24"/>
          <w:szCs w:val="24"/>
        </w:rPr>
        <w:t xml:space="preserve">ou can download templates again from Etsy. You can do it in </w:t>
      </w:r>
      <w:r w:rsidRPr="00180B90">
        <w:rPr>
          <w:rFonts w:ascii="Times New Roman" w:hAnsi="Times New Roman" w:cs="Times New Roman"/>
          <w:i/>
          <w:iCs/>
          <w:sz w:val="24"/>
          <w:szCs w:val="24"/>
        </w:rPr>
        <w:t>Canva PowerPoint keynote</w:t>
      </w:r>
      <w:r w:rsidRPr="00A115EC">
        <w:rPr>
          <w:rFonts w:ascii="Times New Roman" w:hAnsi="Times New Roman" w:cs="Times New Roman"/>
          <w:sz w:val="24"/>
          <w:szCs w:val="24"/>
        </w:rPr>
        <w:t xml:space="preserve">, but I'm going to go over some of the basic elements of any </w:t>
      </w:r>
      <w:r w:rsidR="00180B90">
        <w:rPr>
          <w:rFonts w:ascii="Times New Roman" w:hAnsi="Times New Roman" w:cs="Times New Roman"/>
          <w:sz w:val="24"/>
          <w:szCs w:val="24"/>
        </w:rPr>
        <w:t>g</w:t>
      </w:r>
      <w:r w:rsidRPr="00A115EC">
        <w:rPr>
          <w:rFonts w:ascii="Times New Roman" w:hAnsi="Times New Roman" w:cs="Times New Roman"/>
          <w:sz w:val="24"/>
          <w:szCs w:val="24"/>
        </w:rPr>
        <w:t>iven what should be in a PowerPoint type presentation, so let me just get my last one that I did</w:t>
      </w:r>
      <w:r w:rsidR="003A440C">
        <w:rPr>
          <w:rFonts w:ascii="Times New Roman" w:hAnsi="Times New Roman" w:cs="Times New Roman"/>
          <w:sz w:val="24"/>
          <w:szCs w:val="24"/>
        </w:rPr>
        <w:t xml:space="preserve"> </w:t>
      </w:r>
      <w:r w:rsidRPr="00A115EC">
        <w:rPr>
          <w:rFonts w:ascii="Times New Roman" w:hAnsi="Times New Roman" w:cs="Times New Roman"/>
          <w:sz w:val="24"/>
          <w:szCs w:val="24"/>
        </w:rPr>
        <w:t>to client testimonials There we go.</w:t>
      </w:r>
    </w:p>
    <w:p w14:paraId="7ACFE080" w14:textId="77777777" w:rsidR="00B877A8" w:rsidRPr="00A115EC" w:rsidRDefault="00B877A8" w:rsidP="00A115EC">
      <w:pPr>
        <w:spacing w:after="0"/>
        <w:jc w:val="both"/>
        <w:rPr>
          <w:rFonts w:ascii="Times New Roman" w:hAnsi="Times New Roman" w:cs="Times New Roman"/>
          <w:sz w:val="24"/>
          <w:szCs w:val="24"/>
        </w:rPr>
      </w:pPr>
    </w:p>
    <w:p w14:paraId="444BFEE1" w14:textId="77777777" w:rsidR="003A440C" w:rsidRDefault="003A440C"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hese are going to be the basic elements of any given slide presentation</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N</w:t>
      </w:r>
      <w:r w:rsidR="009D314D" w:rsidRPr="00A115EC">
        <w:rPr>
          <w:rFonts w:ascii="Times New Roman" w:hAnsi="Times New Roman" w:cs="Times New Roman"/>
          <w:sz w:val="24"/>
          <w:szCs w:val="24"/>
        </w:rPr>
        <w:t>o matter how you do it, you have the title slide, the name of the programs</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A</w:t>
      </w:r>
      <w:r w:rsidR="009D314D" w:rsidRPr="00A115EC">
        <w:rPr>
          <w:rFonts w:ascii="Times New Roman" w:hAnsi="Times New Roman" w:cs="Times New Roman"/>
          <w:sz w:val="24"/>
          <w:szCs w:val="24"/>
        </w:rPr>
        <w:t xml:space="preserve">gain, whatever your naming, it should be exactly what it is. </w:t>
      </w:r>
    </w:p>
    <w:p w14:paraId="3B791FAD" w14:textId="77777777" w:rsidR="003A440C" w:rsidRDefault="003A440C" w:rsidP="00A115EC">
      <w:pPr>
        <w:spacing w:after="0"/>
        <w:jc w:val="both"/>
        <w:rPr>
          <w:rFonts w:ascii="Times New Roman" w:hAnsi="Times New Roman" w:cs="Times New Roman"/>
          <w:sz w:val="24"/>
          <w:szCs w:val="24"/>
        </w:rPr>
      </w:pPr>
    </w:p>
    <w:p w14:paraId="0FDFC2D9" w14:textId="77777777" w:rsidR="00E5326B" w:rsidRDefault="003A440C" w:rsidP="00A115EC">
      <w:pPr>
        <w:spacing w:after="0"/>
        <w:jc w:val="both"/>
        <w:rPr>
          <w:rFonts w:ascii="Times New Roman" w:hAnsi="Times New Roman" w:cs="Times New Roman"/>
          <w:sz w:val="24"/>
          <w:szCs w:val="24"/>
        </w:rPr>
      </w:pPr>
      <w:r>
        <w:rPr>
          <w:rFonts w:ascii="Times New Roman" w:hAnsi="Times New Roman" w:cs="Times New Roman"/>
          <w:sz w:val="24"/>
          <w:szCs w:val="24"/>
        </w:rPr>
        <w:t>S</w:t>
      </w:r>
      <w:r w:rsidR="009D314D" w:rsidRPr="00A115EC">
        <w:rPr>
          <w:rFonts w:ascii="Times New Roman" w:hAnsi="Times New Roman" w:cs="Times New Roman"/>
          <w:sz w:val="24"/>
          <w:szCs w:val="24"/>
        </w:rPr>
        <w:t>o, if you look at this client testimonials, this is a workshop about client testimonials</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I've got my logo on </w:t>
      </w:r>
      <w:r w:rsidRPr="00A115EC">
        <w:rPr>
          <w:rFonts w:ascii="Times New Roman" w:hAnsi="Times New Roman" w:cs="Times New Roman"/>
          <w:sz w:val="24"/>
          <w:szCs w:val="24"/>
        </w:rPr>
        <w:t>here;</w:t>
      </w:r>
      <w:r w:rsidR="009D314D" w:rsidRPr="00A115EC">
        <w:rPr>
          <w:rFonts w:ascii="Times New Roman" w:hAnsi="Times New Roman" w:cs="Times New Roman"/>
          <w:sz w:val="24"/>
          <w:szCs w:val="24"/>
        </w:rPr>
        <w:t xml:space="preserve"> I've got my copyright information. And my business </w:t>
      </w:r>
      <w:r w:rsidR="00E5326B">
        <w:rPr>
          <w:rFonts w:ascii="Times New Roman" w:hAnsi="Times New Roman" w:cs="Times New Roman"/>
          <w:sz w:val="24"/>
          <w:szCs w:val="24"/>
        </w:rPr>
        <w:t>Paw</w:t>
      </w:r>
      <w:r w:rsidR="009D314D" w:rsidRPr="00A115EC">
        <w:rPr>
          <w:rFonts w:ascii="Times New Roman" w:hAnsi="Times New Roman" w:cs="Times New Roman"/>
          <w:sz w:val="24"/>
          <w:szCs w:val="24"/>
        </w:rPr>
        <w:t xml:space="preserve">sitive </w:t>
      </w:r>
      <w:r w:rsidR="00E5326B">
        <w:rPr>
          <w:rFonts w:ascii="Times New Roman" w:hAnsi="Times New Roman" w:cs="Times New Roman"/>
          <w:sz w:val="24"/>
          <w:szCs w:val="24"/>
        </w:rPr>
        <w:t>E</w:t>
      </w:r>
      <w:r w:rsidR="009D314D" w:rsidRPr="00A115EC">
        <w:rPr>
          <w:rFonts w:ascii="Times New Roman" w:hAnsi="Times New Roman" w:cs="Times New Roman"/>
          <w:sz w:val="24"/>
          <w:szCs w:val="24"/>
        </w:rPr>
        <w:t xml:space="preserve">ducational </w:t>
      </w:r>
      <w:r w:rsidR="00E5326B">
        <w:rPr>
          <w:rFonts w:ascii="Times New Roman" w:hAnsi="Times New Roman" w:cs="Times New Roman"/>
          <w:sz w:val="24"/>
          <w:szCs w:val="24"/>
        </w:rPr>
        <w:t>T</w:t>
      </w:r>
      <w:r w:rsidR="009D314D" w:rsidRPr="00A115EC">
        <w:rPr>
          <w:rFonts w:ascii="Times New Roman" w:hAnsi="Times New Roman" w:cs="Times New Roman"/>
          <w:sz w:val="24"/>
          <w:szCs w:val="24"/>
        </w:rPr>
        <w:t xml:space="preserve">raining is </w:t>
      </w:r>
      <w:r w:rsidR="00E5326B">
        <w:rPr>
          <w:rFonts w:ascii="Times New Roman" w:hAnsi="Times New Roman" w:cs="Times New Roman"/>
          <w:sz w:val="24"/>
          <w:szCs w:val="24"/>
        </w:rPr>
        <w:t>its</w:t>
      </w:r>
      <w:r w:rsidR="009D314D" w:rsidRPr="00A115EC">
        <w:rPr>
          <w:rFonts w:ascii="Times New Roman" w:hAnsi="Times New Roman" w:cs="Times New Roman"/>
          <w:sz w:val="24"/>
          <w:szCs w:val="24"/>
        </w:rPr>
        <w:t xml:space="preserve"> trademark, so it's got the little </w:t>
      </w:r>
      <w:r w:rsidR="00E5326B">
        <w:rPr>
          <w:rFonts w:ascii="Times New Roman" w:hAnsi="Times New Roman" w:cs="Times New Roman"/>
          <w:i/>
          <w:iCs/>
          <w:sz w:val="24"/>
          <w:szCs w:val="24"/>
        </w:rPr>
        <w:t>r</w:t>
      </w:r>
      <w:r w:rsidR="009D314D" w:rsidRPr="00A115EC">
        <w:rPr>
          <w:rFonts w:ascii="Times New Roman" w:hAnsi="Times New Roman" w:cs="Times New Roman"/>
          <w:sz w:val="24"/>
          <w:szCs w:val="24"/>
        </w:rPr>
        <w:t xml:space="preserve"> on it. </w:t>
      </w:r>
    </w:p>
    <w:p w14:paraId="1AF84D42" w14:textId="77777777" w:rsidR="00E5326B" w:rsidRDefault="00E5326B" w:rsidP="00A115EC">
      <w:pPr>
        <w:spacing w:after="0"/>
        <w:jc w:val="both"/>
        <w:rPr>
          <w:rFonts w:ascii="Times New Roman" w:hAnsi="Times New Roman" w:cs="Times New Roman"/>
          <w:sz w:val="24"/>
          <w:szCs w:val="24"/>
        </w:rPr>
      </w:pPr>
    </w:p>
    <w:p w14:paraId="4AF2F075" w14:textId="77777777" w:rsidR="00211AD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Alright, the second slide is contact information. This could also be the last slide however you as you want to do it. Most of the time, I put it in two places</w:t>
      </w:r>
      <w:r w:rsidR="00211ADC">
        <w:rPr>
          <w:rFonts w:ascii="Times New Roman" w:hAnsi="Times New Roman" w:cs="Times New Roman"/>
          <w:sz w:val="24"/>
          <w:szCs w:val="24"/>
        </w:rPr>
        <w:t>;</w:t>
      </w:r>
      <w:r w:rsidRPr="00A115EC">
        <w:rPr>
          <w:rFonts w:ascii="Times New Roman" w:hAnsi="Times New Roman" w:cs="Times New Roman"/>
          <w:sz w:val="24"/>
          <w:szCs w:val="24"/>
        </w:rPr>
        <w:t xml:space="preserve"> I put in the beginning and I put it in the end. And this is how people can reach me afterwards. I will always go over what my preference</w:t>
      </w:r>
      <w:r w:rsidR="00211ADC">
        <w:rPr>
          <w:rFonts w:ascii="Times New Roman" w:hAnsi="Times New Roman" w:cs="Times New Roman"/>
          <w:sz w:val="24"/>
          <w:szCs w:val="24"/>
        </w:rPr>
        <w:t xml:space="preserve"> is</w:t>
      </w:r>
      <w:r w:rsidRPr="00A115EC">
        <w:rPr>
          <w:rFonts w:ascii="Times New Roman" w:hAnsi="Times New Roman" w:cs="Times New Roman"/>
          <w:sz w:val="24"/>
          <w:szCs w:val="24"/>
        </w:rPr>
        <w:t xml:space="preserve"> for them to do so. </w:t>
      </w:r>
    </w:p>
    <w:p w14:paraId="3CC33E73" w14:textId="77777777" w:rsidR="00211ADC" w:rsidRDefault="00211ADC" w:rsidP="00A115EC">
      <w:pPr>
        <w:spacing w:after="0"/>
        <w:jc w:val="both"/>
        <w:rPr>
          <w:rFonts w:ascii="Times New Roman" w:hAnsi="Times New Roman" w:cs="Times New Roman"/>
          <w:sz w:val="24"/>
          <w:szCs w:val="24"/>
        </w:rPr>
      </w:pPr>
    </w:p>
    <w:p w14:paraId="31922FDE" w14:textId="6B666DC2" w:rsidR="00211AD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The next slide is</w:t>
      </w:r>
      <w:r w:rsidR="00211ADC">
        <w:rPr>
          <w:rFonts w:ascii="Times New Roman" w:hAnsi="Times New Roman" w:cs="Times New Roman"/>
          <w:sz w:val="24"/>
          <w:szCs w:val="24"/>
        </w:rPr>
        <w:t>,</w:t>
      </w:r>
      <w:r w:rsidRPr="00A115EC">
        <w:rPr>
          <w:rFonts w:ascii="Times New Roman" w:hAnsi="Times New Roman" w:cs="Times New Roman"/>
          <w:sz w:val="24"/>
          <w:szCs w:val="24"/>
        </w:rPr>
        <w:t xml:space="preserve"> </w:t>
      </w:r>
      <w:r w:rsidR="00211ADC">
        <w:rPr>
          <w:rFonts w:ascii="Times New Roman" w:hAnsi="Times New Roman" w:cs="Times New Roman"/>
          <w:i/>
          <w:iCs/>
          <w:sz w:val="24"/>
          <w:szCs w:val="24"/>
        </w:rPr>
        <w:t>what</w:t>
      </w:r>
      <w:r w:rsidRPr="00211ADC">
        <w:rPr>
          <w:rFonts w:ascii="Times New Roman" w:hAnsi="Times New Roman" w:cs="Times New Roman"/>
          <w:i/>
          <w:iCs/>
          <w:sz w:val="24"/>
          <w:szCs w:val="24"/>
        </w:rPr>
        <w:t xml:space="preserve"> is the goal?</w:t>
      </w:r>
      <w:r w:rsidRPr="00A115EC">
        <w:rPr>
          <w:rFonts w:ascii="Times New Roman" w:hAnsi="Times New Roman" w:cs="Times New Roman"/>
          <w:sz w:val="24"/>
          <w:szCs w:val="24"/>
        </w:rPr>
        <w:t xml:space="preserve"> </w:t>
      </w:r>
    </w:p>
    <w:p w14:paraId="0CC1A9D7" w14:textId="77777777" w:rsidR="003417EC" w:rsidRDefault="00211ADC"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 xml:space="preserve">his is now the third slide. The goal sets what this presentation is all about. </w:t>
      </w:r>
      <w:r w:rsidR="003417EC">
        <w:rPr>
          <w:rFonts w:ascii="Times New Roman" w:hAnsi="Times New Roman" w:cs="Times New Roman"/>
          <w:sz w:val="24"/>
          <w:szCs w:val="24"/>
        </w:rPr>
        <w:t>J</w:t>
      </w:r>
      <w:r w:rsidR="009D314D" w:rsidRPr="00A115EC">
        <w:rPr>
          <w:rFonts w:ascii="Times New Roman" w:hAnsi="Times New Roman" w:cs="Times New Roman"/>
          <w:sz w:val="24"/>
          <w:szCs w:val="24"/>
        </w:rPr>
        <w:t>ust very simple</w:t>
      </w:r>
      <w:r w:rsidR="003417EC">
        <w:rPr>
          <w:rFonts w:ascii="Times New Roman" w:hAnsi="Times New Roman" w:cs="Times New Roman"/>
          <w:sz w:val="24"/>
          <w:szCs w:val="24"/>
        </w:rPr>
        <w:t>.</w:t>
      </w:r>
      <w:r w:rsidR="009D314D" w:rsidRPr="00A115EC">
        <w:rPr>
          <w:rFonts w:ascii="Times New Roman" w:hAnsi="Times New Roman" w:cs="Times New Roman"/>
          <w:sz w:val="24"/>
          <w:szCs w:val="24"/>
        </w:rPr>
        <w:t xml:space="preserve"> Like today, we're talking about tangibles. These are the things you put in students</w:t>
      </w:r>
      <w:r w:rsidR="003417EC">
        <w:rPr>
          <w:rFonts w:ascii="Times New Roman" w:hAnsi="Times New Roman" w:cs="Times New Roman"/>
          <w:sz w:val="24"/>
          <w:szCs w:val="24"/>
        </w:rPr>
        <w:t>’</w:t>
      </w:r>
      <w:r w:rsidR="009D314D" w:rsidRPr="00A115EC">
        <w:rPr>
          <w:rFonts w:ascii="Times New Roman" w:hAnsi="Times New Roman" w:cs="Times New Roman"/>
          <w:sz w:val="24"/>
          <w:szCs w:val="24"/>
        </w:rPr>
        <w:t xml:space="preserve"> hands.</w:t>
      </w:r>
      <w:r w:rsidR="003417EC">
        <w:rPr>
          <w:rFonts w:ascii="Times New Roman" w:hAnsi="Times New Roman" w:cs="Times New Roman"/>
          <w:sz w:val="24"/>
          <w:szCs w:val="24"/>
        </w:rPr>
        <w:t xml:space="preserve"> J</w:t>
      </w:r>
      <w:r w:rsidR="009D314D" w:rsidRPr="00A115EC">
        <w:rPr>
          <w:rFonts w:ascii="Times New Roman" w:hAnsi="Times New Roman" w:cs="Times New Roman"/>
          <w:sz w:val="24"/>
          <w:szCs w:val="24"/>
        </w:rPr>
        <w:t xml:space="preserve">ust so the brain knows it sets up, it's a little file cabinet. </w:t>
      </w:r>
    </w:p>
    <w:p w14:paraId="3926986F" w14:textId="77777777" w:rsidR="003417EC" w:rsidRDefault="003417EC" w:rsidP="00A115EC">
      <w:pPr>
        <w:spacing w:after="0"/>
        <w:jc w:val="both"/>
        <w:rPr>
          <w:rFonts w:ascii="Times New Roman" w:hAnsi="Times New Roman" w:cs="Times New Roman"/>
          <w:sz w:val="24"/>
          <w:szCs w:val="24"/>
        </w:rPr>
      </w:pPr>
    </w:p>
    <w:p w14:paraId="4AEF3841" w14:textId="77777777" w:rsidR="00102118"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And the name of the file cabinet is client testimonials. </w:t>
      </w:r>
      <w:r w:rsidR="003417EC">
        <w:rPr>
          <w:rFonts w:ascii="Times New Roman" w:hAnsi="Times New Roman" w:cs="Times New Roman"/>
          <w:sz w:val="24"/>
          <w:szCs w:val="24"/>
        </w:rPr>
        <w:t>T</w:t>
      </w:r>
      <w:r w:rsidRPr="00A115EC">
        <w:rPr>
          <w:rFonts w:ascii="Times New Roman" w:hAnsi="Times New Roman" w:cs="Times New Roman"/>
          <w:sz w:val="24"/>
          <w:szCs w:val="24"/>
        </w:rPr>
        <w:t xml:space="preserve">his is what the brain is expecting to learn in it. </w:t>
      </w:r>
      <w:r w:rsidR="00102118">
        <w:rPr>
          <w:rFonts w:ascii="Times New Roman" w:hAnsi="Times New Roman" w:cs="Times New Roman"/>
          <w:sz w:val="24"/>
          <w:szCs w:val="24"/>
        </w:rPr>
        <w:t>T</w:t>
      </w:r>
      <w:r w:rsidRPr="00A115EC">
        <w:rPr>
          <w:rFonts w:ascii="Times New Roman" w:hAnsi="Times New Roman" w:cs="Times New Roman"/>
          <w:sz w:val="24"/>
          <w:szCs w:val="24"/>
        </w:rPr>
        <w:t xml:space="preserve">hen afterwards, it's a topic. </w:t>
      </w:r>
      <w:r w:rsidR="00102118">
        <w:rPr>
          <w:rFonts w:ascii="Times New Roman" w:hAnsi="Times New Roman" w:cs="Times New Roman"/>
          <w:sz w:val="24"/>
          <w:szCs w:val="24"/>
        </w:rPr>
        <w:t>T</w:t>
      </w:r>
      <w:r w:rsidRPr="00A115EC">
        <w:rPr>
          <w:rFonts w:ascii="Times New Roman" w:hAnsi="Times New Roman" w:cs="Times New Roman"/>
          <w:sz w:val="24"/>
          <w:szCs w:val="24"/>
        </w:rPr>
        <w:t>hese are like all drawers and your filing cabinet.</w:t>
      </w:r>
      <w:r w:rsidR="00102118">
        <w:rPr>
          <w:rFonts w:ascii="Times New Roman" w:hAnsi="Times New Roman" w:cs="Times New Roman"/>
          <w:sz w:val="24"/>
          <w:szCs w:val="24"/>
        </w:rPr>
        <w:t xml:space="preserve"> So,</w:t>
      </w:r>
      <w:r w:rsidRPr="00A115EC">
        <w:rPr>
          <w:rFonts w:ascii="Times New Roman" w:hAnsi="Times New Roman" w:cs="Times New Roman"/>
          <w:sz w:val="24"/>
          <w:szCs w:val="24"/>
        </w:rPr>
        <w:t xml:space="preserve"> they know what to expect</w:t>
      </w:r>
      <w:r w:rsidR="00102118">
        <w:rPr>
          <w:rFonts w:ascii="Times New Roman" w:hAnsi="Times New Roman" w:cs="Times New Roman"/>
          <w:sz w:val="24"/>
          <w:szCs w:val="24"/>
        </w:rPr>
        <w:t xml:space="preserve">, so </w:t>
      </w:r>
      <w:r w:rsidRPr="00A115EC">
        <w:rPr>
          <w:rFonts w:ascii="Times New Roman" w:hAnsi="Times New Roman" w:cs="Times New Roman"/>
          <w:sz w:val="24"/>
          <w:szCs w:val="24"/>
        </w:rPr>
        <w:t xml:space="preserve">they have the goal. </w:t>
      </w:r>
      <w:r w:rsidR="00102118">
        <w:rPr>
          <w:rFonts w:ascii="Times New Roman" w:hAnsi="Times New Roman" w:cs="Times New Roman"/>
          <w:sz w:val="24"/>
          <w:szCs w:val="24"/>
        </w:rPr>
        <w:t>N</w:t>
      </w:r>
      <w:r w:rsidRPr="00A115EC">
        <w:rPr>
          <w:rFonts w:ascii="Times New Roman" w:hAnsi="Times New Roman" w:cs="Times New Roman"/>
          <w:sz w:val="24"/>
          <w:szCs w:val="24"/>
        </w:rPr>
        <w:t xml:space="preserve">ow this is what we're going to cover in it. </w:t>
      </w:r>
      <w:r w:rsidR="00102118">
        <w:rPr>
          <w:rFonts w:ascii="Times New Roman" w:hAnsi="Times New Roman" w:cs="Times New Roman"/>
          <w:sz w:val="24"/>
          <w:szCs w:val="24"/>
        </w:rPr>
        <w:t>T</w:t>
      </w:r>
      <w:r w:rsidRPr="00A115EC">
        <w:rPr>
          <w:rFonts w:ascii="Times New Roman" w:hAnsi="Times New Roman" w:cs="Times New Roman"/>
          <w:sz w:val="24"/>
          <w:szCs w:val="24"/>
        </w:rPr>
        <w:t xml:space="preserve">hose are the four main parts of any given workshop. </w:t>
      </w:r>
    </w:p>
    <w:p w14:paraId="0486A23C" w14:textId="77777777" w:rsidR="00102118" w:rsidRDefault="00102118" w:rsidP="00A115EC">
      <w:pPr>
        <w:spacing w:after="0"/>
        <w:jc w:val="both"/>
        <w:rPr>
          <w:rFonts w:ascii="Times New Roman" w:hAnsi="Times New Roman" w:cs="Times New Roman"/>
          <w:sz w:val="24"/>
          <w:szCs w:val="24"/>
        </w:rPr>
      </w:pPr>
    </w:p>
    <w:p w14:paraId="3464DD65" w14:textId="77777777" w:rsidR="00A551EB"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Okay.</w:t>
      </w:r>
      <w:r w:rsidR="00102118">
        <w:rPr>
          <w:rFonts w:ascii="Times New Roman" w:hAnsi="Times New Roman" w:cs="Times New Roman"/>
          <w:sz w:val="24"/>
          <w:szCs w:val="24"/>
        </w:rPr>
        <w:t xml:space="preserve"> </w:t>
      </w:r>
      <w:r w:rsidRPr="00A115EC">
        <w:rPr>
          <w:rFonts w:ascii="Times New Roman" w:hAnsi="Times New Roman" w:cs="Times New Roman"/>
          <w:sz w:val="24"/>
          <w:szCs w:val="24"/>
        </w:rPr>
        <w:t>Stop this share.</w:t>
      </w:r>
    </w:p>
    <w:p w14:paraId="1805CFFB" w14:textId="77777777" w:rsidR="00A551EB" w:rsidRDefault="00A551EB" w:rsidP="00A115EC">
      <w:pPr>
        <w:spacing w:after="0"/>
        <w:jc w:val="both"/>
        <w:rPr>
          <w:rFonts w:ascii="Times New Roman" w:hAnsi="Times New Roman" w:cs="Times New Roman"/>
          <w:sz w:val="24"/>
          <w:szCs w:val="24"/>
        </w:rPr>
      </w:pPr>
    </w:p>
    <w:p w14:paraId="3A801924" w14:textId="77777777" w:rsidR="00A551EB"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And then there are </w:t>
      </w:r>
      <w:r w:rsidR="00A551EB">
        <w:rPr>
          <w:rFonts w:ascii="Times New Roman" w:hAnsi="Times New Roman" w:cs="Times New Roman"/>
          <w:sz w:val="24"/>
          <w:szCs w:val="24"/>
        </w:rPr>
        <w:t>M</w:t>
      </w:r>
      <w:r w:rsidRPr="00A115EC">
        <w:rPr>
          <w:rFonts w:ascii="Times New Roman" w:hAnsi="Times New Roman" w:cs="Times New Roman"/>
          <w:sz w:val="24"/>
          <w:szCs w:val="24"/>
        </w:rPr>
        <w:t xml:space="preserve">anuals. This is a difference between a </w:t>
      </w:r>
      <w:r w:rsidR="00A551EB" w:rsidRPr="00A551EB">
        <w:rPr>
          <w:rFonts w:ascii="Times New Roman" w:hAnsi="Times New Roman" w:cs="Times New Roman"/>
          <w:i/>
          <w:iCs/>
          <w:sz w:val="24"/>
          <w:szCs w:val="24"/>
        </w:rPr>
        <w:t>M</w:t>
      </w:r>
      <w:r w:rsidRPr="00A551EB">
        <w:rPr>
          <w:rFonts w:ascii="Times New Roman" w:hAnsi="Times New Roman" w:cs="Times New Roman"/>
          <w:i/>
          <w:iCs/>
          <w:sz w:val="24"/>
          <w:szCs w:val="24"/>
        </w:rPr>
        <w:t>anual</w:t>
      </w:r>
      <w:r w:rsidRPr="00A115EC">
        <w:rPr>
          <w:rFonts w:ascii="Times New Roman" w:hAnsi="Times New Roman" w:cs="Times New Roman"/>
          <w:sz w:val="24"/>
          <w:szCs w:val="24"/>
        </w:rPr>
        <w:t xml:space="preserve"> and a </w:t>
      </w:r>
      <w:r w:rsidR="00A551EB" w:rsidRPr="00A551EB">
        <w:rPr>
          <w:rFonts w:ascii="Times New Roman" w:hAnsi="Times New Roman" w:cs="Times New Roman"/>
          <w:sz w:val="24"/>
          <w:szCs w:val="24"/>
        </w:rPr>
        <w:t>W</w:t>
      </w:r>
      <w:r w:rsidRPr="00A551EB">
        <w:rPr>
          <w:rFonts w:ascii="Times New Roman" w:hAnsi="Times New Roman" w:cs="Times New Roman"/>
          <w:sz w:val="24"/>
          <w:szCs w:val="24"/>
        </w:rPr>
        <w:t>orkshop</w:t>
      </w:r>
      <w:r w:rsidR="00A551EB">
        <w:rPr>
          <w:rFonts w:ascii="Times New Roman" w:hAnsi="Times New Roman" w:cs="Times New Roman"/>
          <w:sz w:val="24"/>
          <w:szCs w:val="24"/>
        </w:rPr>
        <w:t>,</w:t>
      </w:r>
      <w:r w:rsidRPr="00A115EC">
        <w:rPr>
          <w:rFonts w:ascii="Times New Roman" w:hAnsi="Times New Roman" w:cs="Times New Roman"/>
          <w:sz w:val="24"/>
          <w:szCs w:val="24"/>
        </w:rPr>
        <w:t xml:space="preserve"> I mean and a </w:t>
      </w:r>
      <w:r w:rsidR="00A551EB" w:rsidRPr="00A551EB">
        <w:rPr>
          <w:rFonts w:ascii="Times New Roman" w:hAnsi="Times New Roman" w:cs="Times New Roman"/>
          <w:i/>
          <w:iCs/>
          <w:sz w:val="24"/>
          <w:szCs w:val="24"/>
        </w:rPr>
        <w:t>W</w:t>
      </w:r>
      <w:r w:rsidRPr="00A551EB">
        <w:rPr>
          <w:rFonts w:ascii="Times New Roman" w:hAnsi="Times New Roman" w:cs="Times New Roman"/>
          <w:i/>
          <w:iCs/>
          <w:sz w:val="24"/>
          <w:szCs w:val="24"/>
        </w:rPr>
        <w:t>orkbook</w:t>
      </w:r>
      <w:r w:rsidRPr="00A115EC">
        <w:rPr>
          <w:rFonts w:ascii="Times New Roman" w:hAnsi="Times New Roman" w:cs="Times New Roman"/>
          <w:sz w:val="24"/>
          <w:szCs w:val="24"/>
        </w:rPr>
        <w:t xml:space="preserve">. A </w:t>
      </w:r>
      <w:r w:rsidR="00A551EB" w:rsidRPr="00A551EB">
        <w:rPr>
          <w:rFonts w:ascii="Times New Roman" w:hAnsi="Times New Roman" w:cs="Times New Roman"/>
          <w:i/>
          <w:iCs/>
          <w:sz w:val="24"/>
          <w:szCs w:val="24"/>
        </w:rPr>
        <w:t>W</w:t>
      </w:r>
      <w:r w:rsidRPr="00A551EB">
        <w:rPr>
          <w:rFonts w:ascii="Times New Roman" w:hAnsi="Times New Roman" w:cs="Times New Roman"/>
          <w:i/>
          <w:iCs/>
          <w:sz w:val="24"/>
          <w:szCs w:val="24"/>
        </w:rPr>
        <w:t>orkbook</w:t>
      </w:r>
      <w:r w:rsidRPr="00A115EC">
        <w:rPr>
          <w:rFonts w:ascii="Times New Roman" w:hAnsi="Times New Roman" w:cs="Times New Roman"/>
          <w:sz w:val="24"/>
          <w:szCs w:val="24"/>
        </w:rPr>
        <w:t xml:space="preserve"> really is just for taking notes. It's got some information in there. But a </w:t>
      </w:r>
      <w:r w:rsidR="00A551EB" w:rsidRPr="00A551EB">
        <w:rPr>
          <w:rFonts w:ascii="Times New Roman" w:hAnsi="Times New Roman" w:cs="Times New Roman"/>
          <w:i/>
          <w:iCs/>
          <w:sz w:val="24"/>
          <w:szCs w:val="24"/>
        </w:rPr>
        <w:t>M</w:t>
      </w:r>
      <w:r w:rsidRPr="00A551EB">
        <w:rPr>
          <w:rFonts w:ascii="Times New Roman" w:hAnsi="Times New Roman" w:cs="Times New Roman"/>
          <w:i/>
          <w:iCs/>
          <w:sz w:val="24"/>
          <w:szCs w:val="24"/>
        </w:rPr>
        <w:t>anual</w:t>
      </w:r>
      <w:r w:rsidRPr="00A115EC">
        <w:rPr>
          <w:rFonts w:ascii="Times New Roman" w:hAnsi="Times New Roman" w:cs="Times New Roman"/>
          <w:sz w:val="24"/>
          <w:szCs w:val="24"/>
        </w:rPr>
        <w:t xml:space="preserve"> is detailed. </w:t>
      </w:r>
    </w:p>
    <w:p w14:paraId="4FBF3C84" w14:textId="77777777" w:rsidR="00A551EB" w:rsidRDefault="00A551EB" w:rsidP="00A115EC">
      <w:pPr>
        <w:spacing w:after="0"/>
        <w:jc w:val="both"/>
        <w:rPr>
          <w:rFonts w:ascii="Times New Roman" w:hAnsi="Times New Roman" w:cs="Times New Roman"/>
          <w:sz w:val="24"/>
          <w:szCs w:val="24"/>
        </w:rPr>
      </w:pPr>
    </w:p>
    <w:p w14:paraId="1A5E5CE6" w14:textId="77777777" w:rsidR="00AB4CAF"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lastRenderedPageBreak/>
        <w:t xml:space="preserve">Okay. Think of the textbooks when you went to school, those textbooks would be considered </w:t>
      </w:r>
      <w:r w:rsidR="00A551EB">
        <w:rPr>
          <w:rFonts w:ascii="Times New Roman" w:hAnsi="Times New Roman" w:cs="Times New Roman"/>
          <w:sz w:val="24"/>
          <w:szCs w:val="24"/>
        </w:rPr>
        <w:t>M</w:t>
      </w:r>
      <w:r w:rsidRPr="00A115EC">
        <w:rPr>
          <w:rFonts w:ascii="Times New Roman" w:hAnsi="Times New Roman" w:cs="Times New Roman"/>
          <w:sz w:val="24"/>
          <w:szCs w:val="24"/>
        </w:rPr>
        <w:t xml:space="preserve">anuals, right? </w:t>
      </w:r>
      <w:r w:rsidR="00A551EB">
        <w:rPr>
          <w:rFonts w:ascii="Times New Roman" w:hAnsi="Times New Roman" w:cs="Times New Roman"/>
          <w:sz w:val="24"/>
          <w:szCs w:val="24"/>
        </w:rPr>
        <w:t>I</w:t>
      </w:r>
      <w:r w:rsidRPr="00A115EC">
        <w:rPr>
          <w:rFonts w:ascii="Times New Roman" w:hAnsi="Times New Roman" w:cs="Times New Roman"/>
          <w:sz w:val="24"/>
          <w:szCs w:val="24"/>
        </w:rPr>
        <w:t xml:space="preserve">t's more like a book and an e book or a book. Those are all examples of manuals and how you can deliver your content. </w:t>
      </w:r>
    </w:p>
    <w:p w14:paraId="0001C3A6" w14:textId="77777777" w:rsidR="00AB4CAF" w:rsidRDefault="00AB4CAF" w:rsidP="00A115EC">
      <w:pPr>
        <w:spacing w:after="0"/>
        <w:jc w:val="both"/>
        <w:rPr>
          <w:rFonts w:ascii="Times New Roman" w:hAnsi="Times New Roman" w:cs="Times New Roman"/>
          <w:sz w:val="24"/>
          <w:szCs w:val="24"/>
        </w:rPr>
      </w:pPr>
    </w:p>
    <w:p w14:paraId="23A013B7" w14:textId="77777777" w:rsidR="00D47BA1"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Right there we got videos</w:t>
      </w:r>
      <w:r w:rsidR="00AB4CAF">
        <w:rPr>
          <w:rFonts w:ascii="Times New Roman" w:hAnsi="Times New Roman" w:cs="Times New Roman"/>
          <w:sz w:val="24"/>
          <w:szCs w:val="24"/>
        </w:rPr>
        <w:t>.</w:t>
      </w:r>
      <w:r w:rsidRPr="00A115EC">
        <w:rPr>
          <w:rFonts w:ascii="Times New Roman" w:hAnsi="Times New Roman" w:cs="Times New Roman"/>
          <w:sz w:val="24"/>
          <w:szCs w:val="24"/>
        </w:rPr>
        <w:t xml:space="preserve"> </w:t>
      </w:r>
      <w:r w:rsidR="00AB4CAF">
        <w:rPr>
          <w:rFonts w:ascii="Times New Roman" w:hAnsi="Times New Roman" w:cs="Times New Roman"/>
          <w:sz w:val="24"/>
          <w:szCs w:val="24"/>
        </w:rPr>
        <w:t>L</w:t>
      </w:r>
      <w:r w:rsidRPr="00A115EC">
        <w:rPr>
          <w:rFonts w:ascii="Times New Roman" w:hAnsi="Times New Roman" w:cs="Times New Roman"/>
          <w:sz w:val="24"/>
          <w:szCs w:val="24"/>
        </w:rPr>
        <w:t xml:space="preserve">ike what you're watching, you can record videos anywhere with any decent phone. Okay, you can upload it via an app on your phone to like a dry folder so you can access it on your computer. What I'm using here is </w:t>
      </w:r>
      <w:r w:rsidR="00AB4CAF" w:rsidRPr="00AB4CAF">
        <w:rPr>
          <w:rFonts w:ascii="Times New Roman" w:hAnsi="Times New Roman" w:cs="Times New Roman"/>
          <w:b/>
          <w:bCs/>
          <w:sz w:val="24"/>
          <w:szCs w:val="24"/>
        </w:rPr>
        <w:t>Z</w:t>
      </w:r>
      <w:r w:rsidRPr="00AB4CAF">
        <w:rPr>
          <w:rFonts w:ascii="Times New Roman" w:hAnsi="Times New Roman" w:cs="Times New Roman"/>
          <w:b/>
          <w:bCs/>
          <w:sz w:val="24"/>
          <w:szCs w:val="24"/>
        </w:rPr>
        <w:t>oom</w:t>
      </w:r>
      <w:r w:rsidRPr="00A115EC">
        <w:rPr>
          <w:rFonts w:ascii="Times New Roman" w:hAnsi="Times New Roman" w:cs="Times New Roman"/>
          <w:sz w:val="24"/>
          <w:szCs w:val="24"/>
        </w:rPr>
        <w:t xml:space="preserve">, and </w:t>
      </w:r>
      <w:r w:rsidR="00D47BA1">
        <w:rPr>
          <w:rFonts w:ascii="Times New Roman" w:hAnsi="Times New Roman" w:cs="Times New Roman"/>
          <w:sz w:val="24"/>
          <w:szCs w:val="24"/>
        </w:rPr>
        <w:t>Z</w:t>
      </w:r>
      <w:r w:rsidRPr="00A115EC">
        <w:rPr>
          <w:rFonts w:ascii="Times New Roman" w:hAnsi="Times New Roman" w:cs="Times New Roman"/>
          <w:sz w:val="24"/>
          <w:szCs w:val="24"/>
        </w:rPr>
        <w:t xml:space="preserve">oom is to record. </w:t>
      </w:r>
    </w:p>
    <w:p w14:paraId="43F77570" w14:textId="77777777" w:rsidR="00D47BA1" w:rsidRDefault="00D47BA1" w:rsidP="00A115EC">
      <w:pPr>
        <w:spacing w:after="0"/>
        <w:jc w:val="both"/>
        <w:rPr>
          <w:rFonts w:ascii="Times New Roman" w:hAnsi="Times New Roman" w:cs="Times New Roman"/>
          <w:sz w:val="24"/>
          <w:szCs w:val="24"/>
        </w:rPr>
      </w:pPr>
    </w:p>
    <w:p w14:paraId="74C40BD7" w14:textId="77777777" w:rsidR="00677B33"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I could also do </w:t>
      </w:r>
      <w:r w:rsidRPr="00677B33">
        <w:rPr>
          <w:rFonts w:ascii="Times New Roman" w:hAnsi="Times New Roman" w:cs="Times New Roman"/>
          <w:i/>
          <w:iCs/>
          <w:sz w:val="24"/>
          <w:szCs w:val="24"/>
        </w:rPr>
        <w:t>closed captioning</w:t>
      </w:r>
      <w:r w:rsidRPr="00A115EC">
        <w:rPr>
          <w:rFonts w:ascii="Times New Roman" w:hAnsi="Times New Roman" w:cs="Times New Roman"/>
          <w:sz w:val="24"/>
          <w:szCs w:val="24"/>
        </w:rPr>
        <w:t xml:space="preserve"> on here if I so desire. But closed captioning is generally only for it, we'll get into that. It's a couple pages into the workbook. Okay. So</w:t>
      </w:r>
      <w:r w:rsidR="00677B33">
        <w:rPr>
          <w:rFonts w:ascii="Times New Roman" w:hAnsi="Times New Roman" w:cs="Times New Roman"/>
          <w:sz w:val="24"/>
          <w:szCs w:val="24"/>
        </w:rPr>
        <w:t>,</w:t>
      </w:r>
      <w:r w:rsidRPr="00A115EC">
        <w:rPr>
          <w:rFonts w:ascii="Times New Roman" w:hAnsi="Times New Roman" w:cs="Times New Roman"/>
          <w:sz w:val="24"/>
          <w:szCs w:val="24"/>
        </w:rPr>
        <w:t xml:space="preserve"> you can record on your computer</w:t>
      </w:r>
      <w:r w:rsidR="00677B33">
        <w:rPr>
          <w:rFonts w:ascii="Times New Roman" w:hAnsi="Times New Roman" w:cs="Times New Roman"/>
          <w:sz w:val="24"/>
          <w:szCs w:val="24"/>
        </w:rPr>
        <w:t>,</w:t>
      </w:r>
      <w:r w:rsidRPr="00A115EC">
        <w:rPr>
          <w:rFonts w:ascii="Times New Roman" w:hAnsi="Times New Roman" w:cs="Times New Roman"/>
          <w:sz w:val="24"/>
          <w:szCs w:val="24"/>
        </w:rPr>
        <w:t xml:space="preserve"> this programs on your computer</w:t>
      </w:r>
      <w:r w:rsidR="00677B33">
        <w:rPr>
          <w:rFonts w:ascii="Times New Roman" w:hAnsi="Times New Roman" w:cs="Times New Roman"/>
          <w:sz w:val="24"/>
          <w:szCs w:val="24"/>
        </w:rPr>
        <w:t xml:space="preserve">. </w:t>
      </w:r>
    </w:p>
    <w:p w14:paraId="50ECF758" w14:textId="77777777" w:rsidR="00677B33" w:rsidRDefault="00677B33" w:rsidP="00A115EC">
      <w:pPr>
        <w:spacing w:after="0"/>
        <w:jc w:val="both"/>
        <w:rPr>
          <w:rFonts w:ascii="Times New Roman" w:hAnsi="Times New Roman" w:cs="Times New Roman"/>
          <w:sz w:val="24"/>
          <w:szCs w:val="24"/>
        </w:rPr>
      </w:pPr>
    </w:p>
    <w:p w14:paraId="0C95E948" w14:textId="77777777" w:rsidR="00677B33"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I have a Mac so it's quick time. I personally like </w:t>
      </w:r>
      <w:r w:rsidR="00677B33">
        <w:rPr>
          <w:rFonts w:ascii="Times New Roman" w:hAnsi="Times New Roman" w:cs="Times New Roman"/>
          <w:sz w:val="24"/>
          <w:szCs w:val="24"/>
        </w:rPr>
        <w:t>Z</w:t>
      </w:r>
      <w:r w:rsidRPr="00A115EC">
        <w:rPr>
          <w:rFonts w:ascii="Times New Roman" w:hAnsi="Times New Roman" w:cs="Times New Roman"/>
          <w:sz w:val="24"/>
          <w:szCs w:val="24"/>
        </w:rPr>
        <w:t xml:space="preserve">oom, but there's this yard, </w:t>
      </w:r>
      <w:r w:rsidR="00677B33" w:rsidRPr="00677B33">
        <w:rPr>
          <w:rFonts w:ascii="Times New Roman" w:hAnsi="Times New Roman" w:cs="Times New Roman"/>
          <w:b/>
          <w:bCs/>
          <w:sz w:val="24"/>
          <w:szCs w:val="24"/>
        </w:rPr>
        <w:t>StreamYard</w:t>
      </w:r>
      <w:r w:rsidRPr="00A115EC">
        <w:rPr>
          <w:rFonts w:ascii="Times New Roman" w:hAnsi="Times New Roman" w:cs="Times New Roman"/>
          <w:sz w:val="24"/>
          <w:szCs w:val="24"/>
        </w:rPr>
        <w:t>, right? You can record up on YouTube. So</w:t>
      </w:r>
      <w:r w:rsidR="00677B33">
        <w:rPr>
          <w:rFonts w:ascii="Times New Roman" w:hAnsi="Times New Roman" w:cs="Times New Roman"/>
          <w:sz w:val="24"/>
          <w:szCs w:val="24"/>
        </w:rPr>
        <w:t>,</w:t>
      </w:r>
      <w:r w:rsidRPr="00A115EC">
        <w:rPr>
          <w:rFonts w:ascii="Times New Roman" w:hAnsi="Times New Roman" w:cs="Times New Roman"/>
          <w:sz w:val="24"/>
          <w:szCs w:val="24"/>
        </w:rPr>
        <w:t xml:space="preserve"> there's always to record any given workshop that you're doing or any kind of material that you're doing</w:t>
      </w:r>
      <w:r w:rsidR="00677B33">
        <w:rPr>
          <w:rFonts w:ascii="Times New Roman" w:hAnsi="Times New Roman" w:cs="Times New Roman"/>
          <w:sz w:val="24"/>
          <w:szCs w:val="24"/>
        </w:rPr>
        <w:t>.</w:t>
      </w:r>
    </w:p>
    <w:p w14:paraId="55FA06C1" w14:textId="77777777" w:rsidR="00677B33" w:rsidRDefault="00677B33" w:rsidP="00A115EC">
      <w:pPr>
        <w:spacing w:after="0"/>
        <w:jc w:val="both"/>
        <w:rPr>
          <w:rFonts w:ascii="Times New Roman" w:hAnsi="Times New Roman" w:cs="Times New Roman"/>
          <w:sz w:val="24"/>
          <w:szCs w:val="24"/>
        </w:rPr>
      </w:pPr>
    </w:p>
    <w:p w14:paraId="4087E500" w14:textId="48FE8853" w:rsidR="00677B33"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However</w:t>
      </w:r>
      <w:r w:rsidR="00677B33">
        <w:rPr>
          <w:rFonts w:ascii="Times New Roman" w:hAnsi="Times New Roman" w:cs="Times New Roman"/>
          <w:sz w:val="24"/>
          <w:szCs w:val="24"/>
        </w:rPr>
        <w:t>,</w:t>
      </w:r>
      <w:r w:rsidRPr="00A115EC">
        <w:rPr>
          <w:rFonts w:ascii="Times New Roman" w:hAnsi="Times New Roman" w:cs="Times New Roman"/>
          <w:sz w:val="24"/>
          <w:szCs w:val="24"/>
        </w:rPr>
        <w:t xml:space="preserve"> you do want to protect it</w:t>
      </w:r>
      <w:r w:rsidR="00677B33">
        <w:rPr>
          <w:rFonts w:ascii="Times New Roman" w:hAnsi="Times New Roman" w:cs="Times New Roman"/>
          <w:sz w:val="24"/>
          <w:szCs w:val="24"/>
        </w:rPr>
        <w:t>,</w:t>
      </w:r>
      <w:r w:rsidRPr="00A115EC">
        <w:rPr>
          <w:rFonts w:ascii="Times New Roman" w:hAnsi="Times New Roman" w:cs="Times New Roman"/>
          <w:sz w:val="24"/>
          <w:szCs w:val="24"/>
        </w:rPr>
        <w:t xml:space="preserve"> and that's where </w:t>
      </w:r>
      <w:r w:rsidRPr="00677B33">
        <w:rPr>
          <w:rFonts w:ascii="Times New Roman" w:hAnsi="Times New Roman" w:cs="Times New Roman"/>
          <w:b/>
          <w:bCs/>
          <w:sz w:val="24"/>
          <w:szCs w:val="24"/>
        </w:rPr>
        <w:t>Vimeo</w:t>
      </w:r>
      <w:r w:rsidRPr="00A115EC">
        <w:rPr>
          <w:rFonts w:ascii="Times New Roman" w:hAnsi="Times New Roman" w:cs="Times New Roman"/>
          <w:sz w:val="24"/>
          <w:szCs w:val="24"/>
        </w:rPr>
        <w:t xml:space="preserve"> comes in </w:t>
      </w:r>
      <w:r w:rsidR="00677B33">
        <w:rPr>
          <w:rFonts w:ascii="Times New Roman" w:hAnsi="Times New Roman" w:cs="Times New Roman"/>
          <w:i/>
          <w:iCs/>
          <w:sz w:val="24"/>
          <w:szCs w:val="24"/>
        </w:rPr>
        <w:t>vimeo.com.</w:t>
      </w:r>
      <w:r w:rsidRPr="00A115EC">
        <w:rPr>
          <w:rFonts w:ascii="Times New Roman" w:hAnsi="Times New Roman" w:cs="Times New Roman"/>
          <w:sz w:val="24"/>
          <w:szCs w:val="24"/>
        </w:rPr>
        <w:t xml:space="preserve"> </w:t>
      </w:r>
      <w:r w:rsidR="00677B33">
        <w:rPr>
          <w:rFonts w:ascii="Times New Roman" w:hAnsi="Times New Roman" w:cs="Times New Roman"/>
          <w:sz w:val="24"/>
          <w:szCs w:val="24"/>
        </w:rPr>
        <w:t>S</w:t>
      </w:r>
      <w:r w:rsidRPr="00A115EC">
        <w:rPr>
          <w:rFonts w:ascii="Times New Roman" w:hAnsi="Times New Roman" w:cs="Times New Roman"/>
          <w:sz w:val="24"/>
          <w:szCs w:val="24"/>
        </w:rPr>
        <w:t>o</w:t>
      </w:r>
      <w:r w:rsidR="00677B33">
        <w:rPr>
          <w:rFonts w:ascii="Times New Roman" w:hAnsi="Times New Roman" w:cs="Times New Roman"/>
          <w:sz w:val="24"/>
          <w:szCs w:val="24"/>
        </w:rPr>
        <w:t>,</w:t>
      </w:r>
      <w:r w:rsidRPr="00A115EC">
        <w:rPr>
          <w:rFonts w:ascii="Times New Roman" w:hAnsi="Times New Roman" w:cs="Times New Roman"/>
          <w:sz w:val="24"/>
          <w:szCs w:val="24"/>
        </w:rPr>
        <w:t xml:space="preserve"> let's go over to my Vimeo account </w:t>
      </w:r>
      <w:r w:rsidR="00677B33" w:rsidRPr="00A115EC">
        <w:rPr>
          <w:rFonts w:ascii="Times New Roman" w:hAnsi="Times New Roman" w:cs="Times New Roman"/>
          <w:sz w:val="24"/>
          <w:szCs w:val="24"/>
        </w:rPr>
        <w:t>really</w:t>
      </w:r>
      <w:r w:rsidRPr="00A115EC">
        <w:rPr>
          <w:rFonts w:ascii="Times New Roman" w:hAnsi="Times New Roman" w:cs="Times New Roman"/>
          <w:sz w:val="24"/>
          <w:szCs w:val="24"/>
        </w:rPr>
        <w:t xml:space="preserve"> quick.</w:t>
      </w:r>
    </w:p>
    <w:p w14:paraId="2FB238B6" w14:textId="77777777" w:rsidR="00677B33" w:rsidRDefault="00677B33" w:rsidP="00A115EC">
      <w:pPr>
        <w:spacing w:after="0"/>
        <w:jc w:val="both"/>
        <w:rPr>
          <w:rFonts w:ascii="Times New Roman" w:hAnsi="Times New Roman" w:cs="Times New Roman"/>
          <w:sz w:val="24"/>
          <w:szCs w:val="24"/>
        </w:rPr>
      </w:pPr>
    </w:p>
    <w:p w14:paraId="43C3FE7F" w14:textId="38690359"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Alright, let's turn on screenshare.</w:t>
      </w:r>
    </w:p>
    <w:p w14:paraId="510731CA" w14:textId="77777777" w:rsidR="00B877A8" w:rsidRPr="00A115EC" w:rsidRDefault="00B877A8" w:rsidP="00A115EC">
      <w:pPr>
        <w:spacing w:after="0"/>
        <w:jc w:val="both"/>
        <w:rPr>
          <w:rFonts w:ascii="Times New Roman" w:hAnsi="Times New Roman" w:cs="Times New Roman"/>
          <w:sz w:val="24"/>
          <w:szCs w:val="24"/>
        </w:rPr>
      </w:pPr>
    </w:p>
    <w:p w14:paraId="4852DAA9" w14:textId="77777777" w:rsidR="000A12B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So</w:t>
      </w:r>
      <w:r w:rsidR="00677B33">
        <w:rPr>
          <w:rFonts w:ascii="Times New Roman" w:hAnsi="Times New Roman" w:cs="Times New Roman"/>
          <w:sz w:val="24"/>
          <w:szCs w:val="24"/>
        </w:rPr>
        <w:t>,</w:t>
      </w:r>
      <w:r w:rsidRPr="00A115EC">
        <w:rPr>
          <w:rFonts w:ascii="Times New Roman" w:hAnsi="Times New Roman" w:cs="Times New Roman"/>
          <w:sz w:val="24"/>
          <w:szCs w:val="24"/>
        </w:rPr>
        <w:t xml:space="preserve"> Vimeo is a paid thing. I do not believe they even have a free option or they might. </w:t>
      </w:r>
      <w:r w:rsidR="00677B33">
        <w:rPr>
          <w:rFonts w:ascii="Times New Roman" w:hAnsi="Times New Roman" w:cs="Times New Roman"/>
          <w:sz w:val="24"/>
          <w:szCs w:val="24"/>
        </w:rPr>
        <w:t>B</w:t>
      </w:r>
      <w:r w:rsidRPr="00A115EC">
        <w:rPr>
          <w:rFonts w:ascii="Times New Roman" w:hAnsi="Times New Roman" w:cs="Times New Roman"/>
          <w:sz w:val="24"/>
          <w:szCs w:val="24"/>
        </w:rPr>
        <w:t xml:space="preserve">ut anyway, if I go to any </w:t>
      </w:r>
      <w:r w:rsidR="000A12BC" w:rsidRPr="00A115EC">
        <w:rPr>
          <w:rFonts w:ascii="Times New Roman" w:hAnsi="Times New Roman" w:cs="Times New Roman"/>
          <w:sz w:val="24"/>
          <w:szCs w:val="24"/>
        </w:rPr>
        <w:t>given,</w:t>
      </w:r>
      <w:r w:rsidRPr="00A115EC">
        <w:rPr>
          <w:rFonts w:ascii="Times New Roman" w:hAnsi="Times New Roman" w:cs="Times New Roman"/>
          <w:sz w:val="24"/>
          <w:szCs w:val="24"/>
        </w:rPr>
        <w:t xml:space="preserve"> I'll take this one right here. </w:t>
      </w:r>
      <w:r w:rsidR="000A12BC">
        <w:rPr>
          <w:rFonts w:ascii="Times New Roman" w:hAnsi="Times New Roman" w:cs="Times New Roman"/>
          <w:sz w:val="24"/>
          <w:szCs w:val="24"/>
        </w:rPr>
        <w:t>T</w:t>
      </w:r>
      <w:r w:rsidRPr="00A115EC">
        <w:rPr>
          <w:rFonts w:ascii="Times New Roman" w:hAnsi="Times New Roman" w:cs="Times New Roman"/>
          <w:sz w:val="24"/>
          <w:szCs w:val="24"/>
        </w:rPr>
        <w:t>his is why I love Vimeo</w:t>
      </w:r>
      <w:r w:rsidR="000A12BC">
        <w:rPr>
          <w:rFonts w:ascii="Times New Roman" w:hAnsi="Times New Roman" w:cs="Times New Roman"/>
          <w:sz w:val="24"/>
          <w:szCs w:val="24"/>
        </w:rPr>
        <w:t>;</w:t>
      </w:r>
      <w:r w:rsidRPr="00A115EC">
        <w:rPr>
          <w:rFonts w:ascii="Times New Roman" w:hAnsi="Times New Roman" w:cs="Times New Roman"/>
          <w:sz w:val="24"/>
          <w:szCs w:val="24"/>
        </w:rPr>
        <w:t xml:space="preserve"> they have a creator studio here</w:t>
      </w:r>
      <w:r w:rsidR="000A12BC">
        <w:rPr>
          <w:rFonts w:ascii="Times New Roman" w:hAnsi="Times New Roman" w:cs="Times New Roman"/>
          <w:sz w:val="24"/>
          <w:szCs w:val="24"/>
        </w:rPr>
        <w:t>.</w:t>
      </w:r>
      <w:r w:rsidRPr="00A115EC">
        <w:rPr>
          <w:rFonts w:ascii="Times New Roman" w:hAnsi="Times New Roman" w:cs="Times New Roman"/>
          <w:sz w:val="24"/>
          <w:szCs w:val="24"/>
        </w:rPr>
        <w:t xml:space="preserve"> </w:t>
      </w:r>
      <w:r w:rsidR="000A12BC">
        <w:rPr>
          <w:rFonts w:ascii="Times New Roman" w:hAnsi="Times New Roman" w:cs="Times New Roman"/>
          <w:sz w:val="24"/>
          <w:szCs w:val="24"/>
        </w:rPr>
        <w:t>Y</w:t>
      </w:r>
      <w:r w:rsidRPr="00A115EC">
        <w:rPr>
          <w:rFonts w:ascii="Times New Roman" w:hAnsi="Times New Roman" w:cs="Times New Roman"/>
          <w:sz w:val="24"/>
          <w:szCs w:val="24"/>
        </w:rPr>
        <w:t xml:space="preserve">ou can also create videos on Vimeo instead of </w:t>
      </w:r>
      <w:r w:rsidR="000A12BC">
        <w:rPr>
          <w:rFonts w:ascii="Times New Roman" w:hAnsi="Times New Roman" w:cs="Times New Roman"/>
          <w:sz w:val="24"/>
          <w:szCs w:val="24"/>
        </w:rPr>
        <w:t>Z</w:t>
      </w:r>
      <w:r w:rsidRPr="00A115EC">
        <w:rPr>
          <w:rFonts w:ascii="Times New Roman" w:hAnsi="Times New Roman" w:cs="Times New Roman"/>
          <w:sz w:val="24"/>
          <w:szCs w:val="24"/>
        </w:rPr>
        <w:t>oom</w:t>
      </w:r>
      <w:r w:rsidR="000A12BC">
        <w:rPr>
          <w:rFonts w:ascii="Times New Roman" w:hAnsi="Times New Roman" w:cs="Times New Roman"/>
          <w:sz w:val="24"/>
          <w:szCs w:val="24"/>
        </w:rPr>
        <w:t xml:space="preserve">. </w:t>
      </w:r>
    </w:p>
    <w:p w14:paraId="3CBB314E" w14:textId="77777777" w:rsidR="000A12BC" w:rsidRDefault="000A12BC" w:rsidP="00A115EC">
      <w:pPr>
        <w:spacing w:after="0"/>
        <w:jc w:val="both"/>
        <w:rPr>
          <w:rFonts w:ascii="Times New Roman" w:hAnsi="Times New Roman" w:cs="Times New Roman"/>
          <w:sz w:val="24"/>
          <w:szCs w:val="24"/>
        </w:rPr>
      </w:pPr>
    </w:p>
    <w:p w14:paraId="2A0CA99E" w14:textId="77777777" w:rsidR="000A12BC" w:rsidRDefault="000A12BC"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here</w:t>
      </w:r>
      <w:r>
        <w:rPr>
          <w:rFonts w:ascii="Times New Roman" w:hAnsi="Times New Roman" w:cs="Times New Roman"/>
          <w:sz w:val="24"/>
          <w:szCs w:val="24"/>
        </w:rPr>
        <w:t xml:space="preserve"> are</w:t>
      </w:r>
      <w:r w:rsidR="009D314D" w:rsidRPr="00A115EC">
        <w:rPr>
          <w:rFonts w:ascii="Times New Roman" w:hAnsi="Times New Roman" w:cs="Times New Roman"/>
          <w:sz w:val="24"/>
          <w:szCs w:val="24"/>
        </w:rPr>
        <w:t xml:space="preserve"> two differences, the two different setups </w:t>
      </w:r>
      <w:r>
        <w:rPr>
          <w:rFonts w:ascii="Times New Roman" w:hAnsi="Times New Roman" w:cs="Times New Roman"/>
          <w:sz w:val="24"/>
          <w:szCs w:val="24"/>
        </w:rPr>
        <w:t>in</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Z</w:t>
      </w:r>
      <w:r w:rsidR="009D314D" w:rsidRPr="00A115EC">
        <w:rPr>
          <w:rFonts w:ascii="Times New Roman" w:hAnsi="Times New Roman" w:cs="Times New Roman"/>
          <w:sz w:val="24"/>
          <w:szCs w:val="24"/>
        </w:rPr>
        <w:t>oom. So</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we're going to go over to </w:t>
      </w:r>
      <w:r>
        <w:rPr>
          <w:rFonts w:ascii="Times New Roman" w:hAnsi="Times New Roman" w:cs="Times New Roman"/>
          <w:sz w:val="24"/>
          <w:szCs w:val="24"/>
        </w:rPr>
        <w:t>Z</w:t>
      </w:r>
      <w:r w:rsidR="009D314D" w:rsidRPr="00A115EC">
        <w:rPr>
          <w:rFonts w:ascii="Times New Roman" w:hAnsi="Times New Roman" w:cs="Times New Roman"/>
          <w:sz w:val="24"/>
          <w:szCs w:val="24"/>
        </w:rPr>
        <w:t>oom just momentarily, but in the advanced</w:t>
      </w:r>
      <w:r>
        <w:rPr>
          <w:rFonts w:ascii="Times New Roman" w:hAnsi="Times New Roman" w:cs="Times New Roman"/>
          <w:sz w:val="24"/>
          <w:szCs w:val="24"/>
        </w:rPr>
        <w:t xml:space="preserve">. </w:t>
      </w:r>
      <w:r w:rsidR="009D314D" w:rsidRPr="00A115EC">
        <w:rPr>
          <w:rFonts w:ascii="Times New Roman" w:hAnsi="Times New Roman" w:cs="Times New Roman"/>
          <w:sz w:val="24"/>
          <w:szCs w:val="24"/>
        </w:rPr>
        <w:t>I have it set to unlisted. So</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I get the link, I put it up on m</w:t>
      </w:r>
      <w:r>
        <w:rPr>
          <w:rFonts w:ascii="Times New Roman" w:hAnsi="Times New Roman" w:cs="Times New Roman"/>
          <w:sz w:val="24"/>
          <w:szCs w:val="24"/>
        </w:rPr>
        <w:t>y,</w:t>
      </w:r>
      <w:r w:rsidR="009D314D" w:rsidRPr="00A115EC">
        <w:rPr>
          <w:rFonts w:ascii="Times New Roman" w:hAnsi="Times New Roman" w:cs="Times New Roman"/>
          <w:sz w:val="24"/>
          <w:szCs w:val="24"/>
        </w:rPr>
        <w:t xml:space="preserve"> in fact, this is where you're watching it. </w:t>
      </w:r>
    </w:p>
    <w:p w14:paraId="575FAEBA" w14:textId="77777777" w:rsidR="000A12BC" w:rsidRDefault="000A12BC" w:rsidP="00A115EC">
      <w:pPr>
        <w:spacing w:after="0"/>
        <w:jc w:val="both"/>
        <w:rPr>
          <w:rFonts w:ascii="Times New Roman" w:hAnsi="Times New Roman" w:cs="Times New Roman"/>
          <w:sz w:val="24"/>
          <w:szCs w:val="24"/>
        </w:rPr>
      </w:pPr>
    </w:p>
    <w:p w14:paraId="366CF6C9" w14:textId="70FD2FEA" w:rsidR="000E798E"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This is a Vimeo link. Okay, people can download this video, it's not check. So</w:t>
      </w:r>
      <w:r w:rsidR="000A12BC">
        <w:rPr>
          <w:rFonts w:ascii="Times New Roman" w:hAnsi="Times New Roman" w:cs="Times New Roman"/>
          <w:sz w:val="24"/>
          <w:szCs w:val="24"/>
        </w:rPr>
        <w:t xml:space="preserve">, </w:t>
      </w:r>
      <w:r w:rsidRPr="00A115EC">
        <w:rPr>
          <w:rFonts w:ascii="Times New Roman" w:hAnsi="Times New Roman" w:cs="Times New Roman"/>
          <w:sz w:val="24"/>
          <w:szCs w:val="24"/>
        </w:rPr>
        <w:t>it p</w:t>
      </w:r>
      <w:r w:rsidR="00870060">
        <w:rPr>
          <w:rFonts w:ascii="Times New Roman" w:hAnsi="Times New Roman" w:cs="Times New Roman"/>
          <w:sz w:val="24"/>
          <w:szCs w:val="24"/>
        </w:rPr>
        <w:t>rotects</w:t>
      </w:r>
      <w:r w:rsidRPr="00A115EC">
        <w:rPr>
          <w:rFonts w:ascii="Times New Roman" w:hAnsi="Times New Roman" w:cs="Times New Roman"/>
          <w:sz w:val="24"/>
          <w:szCs w:val="24"/>
        </w:rPr>
        <w:t xml:space="preserve"> your work from unauthorized downloads. So</w:t>
      </w:r>
      <w:r w:rsidR="00870060">
        <w:rPr>
          <w:rFonts w:ascii="Times New Roman" w:hAnsi="Times New Roman" w:cs="Times New Roman"/>
          <w:sz w:val="24"/>
          <w:szCs w:val="24"/>
        </w:rPr>
        <w:t>,</w:t>
      </w:r>
      <w:r w:rsidRPr="00A115EC">
        <w:rPr>
          <w:rFonts w:ascii="Times New Roman" w:hAnsi="Times New Roman" w:cs="Times New Roman"/>
          <w:sz w:val="24"/>
          <w:szCs w:val="24"/>
        </w:rPr>
        <w:t xml:space="preserve"> if we head over to </w:t>
      </w:r>
      <w:r w:rsidR="00870060">
        <w:rPr>
          <w:rFonts w:ascii="Times New Roman" w:hAnsi="Times New Roman" w:cs="Times New Roman"/>
          <w:sz w:val="24"/>
          <w:szCs w:val="24"/>
        </w:rPr>
        <w:t>Z</w:t>
      </w:r>
      <w:r w:rsidRPr="00A115EC">
        <w:rPr>
          <w:rFonts w:ascii="Times New Roman" w:hAnsi="Times New Roman" w:cs="Times New Roman"/>
          <w:sz w:val="24"/>
          <w:szCs w:val="24"/>
        </w:rPr>
        <w:t xml:space="preserve">oom </w:t>
      </w:r>
      <w:r w:rsidR="00870060" w:rsidRPr="00A115EC">
        <w:rPr>
          <w:rFonts w:ascii="Times New Roman" w:hAnsi="Times New Roman" w:cs="Times New Roman"/>
          <w:sz w:val="24"/>
          <w:szCs w:val="24"/>
        </w:rPr>
        <w:t>real</w:t>
      </w:r>
      <w:r w:rsidR="00870060">
        <w:rPr>
          <w:rFonts w:ascii="Times New Roman" w:hAnsi="Times New Roman" w:cs="Times New Roman"/>
          <w:sz w:val="24"/>
          <w:szCs w:val="24"/>
        </w:rPr>
        <w:t>ly</w:t>
      </w:r>
      <w:r w:rsidR="00870060" w:rsidRPr="00A115EC">
        <w:rPr>
          <w:rFonts w:ascii="Times New Roman" w:hAnsi="Times New Roman" w:cs="Times New Roman"/>
          <w:sz w:val="24"/>
          <w:szCs w:val="24"/>
        </w:rPr>
        <w:t xml:space="preserve"> quick</w:t>
      </w:r>
      <w:r w:rsidR="00870060">
        <w:rPr>
          <w:rFonts w:ascii="Times New Roman" w:hAnsi="Times New Roman" w:cs="Times New Roman"/>
          <w:sz w:val="24"/>
          <w:szCs w:val="24"/>
        </w:rPr>
        <w:t>,</w:t>
      </w:r>
      <w:r w:rsidRPr="00A115EC">
        <w:rPr>
          <w:rFonts w:ascii="Times New Roman" w:hAnsi="Times New Roman" w:cs="Times New Roman"/>
          <w:sz w:val="24"/>
          <w:szCs w:val="24"/>
        </w:rPr>
        <w:t xml:space="preserve"> </w:t>
      </w:r>
      <w:r w:rsidR="00870060">
        <w:rPr>
          <w:rFonts w:ascii="Times New Roman" w:hAnsi="Times New Roman" w:cs="Times New Roman"/>
          <w:sz w:val="24"/>
          <w:szCs w:val="24"/>
        </w:rPr>
        <w:t>y</w:t>
      </w:r>
      <w:r w:rsidRPr="00A115EC">
        <w:rPr>
          <w:rFonts w:ascii="Times New Roman" w:hAnsi="Times New Roman" w:cs="Times New Roman"/>
          <w:sz w:val="24"/>
          <w:szCs w:val="24"/>
        </w:rPr>
        <w:t>ou have two options on Zoom, you</w:t>
      </w:r>
      <w:r w:rsidR="000E798E">
        <w:rPr>
          <w:rFonts w:ascii="Times New Roman" w:hAnsi="Times New Roman" w:cs="Times New Roman"/>
          <w:sz w:val="24"/>
          <w:szCs w:val="24"/>
        </w:rPr>
        <w:t xml:space="preserve"> </w:t>
      </w:r>
      <w:r w:rsidRPr="00A115EC">
        <w:rPr>
          <w:rFonts w:ascii="Times New Roman" w:hAnsi="Times New Roman" w:cs="Times New Roman"/>
          <w:sz w:val="24"/>
          <w:szCs w:val="24"/>
        </w:rPr>
        <w:t>actually have several options on Zoom.</w:t>
      </w:r>
      <w:r w:rsidR="000E798E">
        <w:rPr>
          <w:rFonts w:ascii="Times New Roman" w:hAnsi="Times New Roman" w:cs="Times New Roman"/>
          <w:sz w:val="24"/>
          <w:szCs w:val="24"/>
        </w:rPr>
        <w:t xml:space="preserve"> Y</w:t>
      </w:r>
      <w:r w:rsidRPr="00A115EC">
        <w:rPr>
          <w:rFonts w:ascii="Times New Roman" w:hAnsi="Times New Roman" w:cs="Times New Roman"/>
          <w:sz w:val="24"/>
          <w:szCs w:val="24"/>
        </w:rPr>
        <w:t xml:space="preserve">ou can have a free account on </w:t>
      </w:r>
      <w:r w:rsidR="000E798E">
        <w:rPr>
          <w:rFonts w:ascii="Times New Roman" w:hAnsi="Times New Roman" w:cs="Times New Roman"/>
          <w:sz w:val="24"/>
          <w:szCs w:val="24"/>
        </w:rPr>
        <w:t>Z</w:t>
      </w:r>
      <w:r w:rsidRPr="00A115EC">
        <w:rPr>
          <w:rFonts w:ascii="Times New Roman" w:hAnsi="Times New Roman" w:cs="Times New Roman"/>
          <w:sz w:val="24"/>
          <w:szCs w:val="24"/>
        </w:rPr>
        <w:t>oom just for the meetings.</w:t>
      </w:r>
      <w:r w:rsidR="000E798E">
        <w:rPr>
          <w:rFonts w:ascii="Times New Roman" w:hAnsi="Times New Roman" w:cs="Times New Roman"/>
          <w:sz w:val="24"/>
          <w:szCs w:val="24"/>
        </w:rPr>
        <w:t xml:space="preserve"> T</w:t>
      </w:r>
      <w:r w:rsidRPr="00A115EC">
        <w:rPr>
          <w:rFonts w:ascii="Times New Roman" w:hAnsi="Times New Roman" w:cs="Times New Roman"/>
          <w:sz w:val="24"/>
          <w:szCs w:val="24"/>
        </w:rPr>
        <w:t xml:space="preserve">hey're up to </w:t>
      </w:r>
      <w:r w:rsidRPr="000E798E">
        <w:rPr>
          <w:rFonts w:ascii="Times New Roman" w:hAnsi="Times New Roman" w:cs="Times New Roman"/>
          <w:i/>
          <w:iCs/>
          <w:sz w:val="24"/>
          <w:szCs w:val="24"/>
        </w:rPr>
        <w:t>40 minutes</w:t>
      </w:r>
      <w:r w:rsidRPr="00A115EC">
        <w:rPr>
          <w:rFonts w:ascii="Times New Roman" w:hAnsi="Times New Roman" w:cs="Times New Roman"/>
          <w:sz w:val="24"/>
          <w:szCs w:val="24"/>
        </w:rPr>
        <w:t xml:space="preserve">. </w:t>
      </w:r>
      <w:r w:rsidR="000E798E">
        <w:rPr>
          <w:rFonts w:ascii="Times New Roman" w:hAnsi="Times New Roman" w:cs="Times New Roman"/>
          <w:sz w:val="24"/>
          <w:szCs w:val="24"/>
        </w:rPr>
        <w:t>I</w:t>
      </w:r>
      <w:r w:rsidRPr="00A115EC">
        <w:rPr>
          <w:rFonts w:ascii="Times New Roman" w:hAnsi="Times New Roman" w:cs="Times New Roman"/>
          <w:sz w:val="24"/>
          <w:szCs w:val="24"/>
        </w:rPr>
        <w:t xml:space="preserve">f that is all you need, that's fine. </w:t>
      </w:r>
    </w:p>
    <w:p w14:paraId="18096495" w14:textId="77777777" w:rsidR="0029391A" w:rsidRDefault="0029391A" w:rsidP="00A115EC">
      <w:pPr>
        <w:spacing w:after="0"/>
        <w:jc w:val="both"/>
        <w:rPr>
          <w:rFonts w:ascii="Times New Roman" w:hAnsi="Times New Roman" w:cs="Times New Roman"/>
          <w:sz w:val="24"/>
          <w:szCs w:val="24"/>
        </w:rPr>
      </w:pPr>
    </w:p>
    <w:p w14:paraId="7CDB0B13" w14:textId="77777777" w:rsidR="0029391A"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But they have </w:t>
      </w:r>
      <w:r w:rsidR="0029391A" w:rsidRPr="0029391A">
        <w:rPr>
          <w:rFonts w:ascii="Times New Roman" w:hAnsi="Times New Roman" w:cs="Times New Roman"/>
          <w:i/>
          <w:iCs/>
          <w:sz w:val="24"/>
          <w:szCs w:val="24"/>
        </w:rPr>
        <w:t>M</w:t>
      </w:r>
      <w:r w:rsidRPr="0029391A">
        <w:rPr>
          <w:rFonts w:ascii="Times New Roman" w:hAnsi="Times New Roman" w:cs="Times New Roman"/>
          <w:i/>
          <w:iCs/>
          <w:sz w:val="24"/>
          <w:szCs w:val="24"/>
        </w:rPr>
        <w:t>eetings</w:t>
      </w:r>
      <w:r w:rsidRPr="00A115EC">
        <w:rPr>
          <w:rFonts w:ascii="Times New Roman" w:hAnsi="Times New Roman" w:cs="Times New Roman"/>
          <w:sz w:val="24"/>
          <w:szCs w:val="24"/>
        </w:rPr>
        <w:t xml:space="preserve"> and they have </w:t>
      </w:r>
      <w:r w:rsidR="0029391A" w:rsidRPr="0029391A">
        <w:rPr>
          <w:rFonts w:ascii="Times New Roman" w:hAnsi="Times New Roman" w:cs="Times New Roman"/>
          <w:i/>
          <w:iCs/>
          <w:sz w:val="24"/>
          <w:szCs w:val="24"/>
        </w:rPr>
        <w:t>W</w:t>
      </w:r>
      <w:r w:rsidRPr="0029391A">
        <w:rPr>
          <w:rFonts w:ascii="Times New Roman" w:hAnsi="Times New Roman" w:cs="Times New Roman"/>
          <w:i/>
          <w:iCs/>
          <w:sz w:val="24"/>
          <w:szCs w:val="24"/>
        </w:rPr>
        <w:t>ebinars</w:t>
      </w:r>
      <w:r w:rsidRPr="00A115EC">
        <w:rPr>
          <w:rFonts w:ascii="Times New Roman" w:hAnsi="Times New Roman" w:cs="Times New Roman"/>
          <w:sz w:val="24"/>
          <w:szCs w:val="24"/>
        </w:rPr>
        <w:t xml:space="preserve">. A difference between the two of them is a </w:t>
      </w:r>
      <w:r w:rsidR="000E798E" w:rsidRPr="000E798E">
        <w:rPr>
          <w:rFonts w:ascii="Times New Roman" w:hAnsi="Times New Roman" w:cs="Times New Roman"/>
          <w:i/>
          <w:iCs/>
          <w:sz w:val="24"/>
          <w:szCs w:val="24"/>
        </w:rPr>
        <w:t>M</w:t>
      </w:r>
      <w:r w:rsidRPr="000E798E">
        <w:rPr>
          <w:rFonts w:ascii="Times New Roman" w:hAnsi="Times New Roman" w:cs="Times New Roman"/>
          <w:i/>
          <w:iCs/>
          <w:sz w:val="24"/>
          <w:szCs w:val="24"/>
        </w:rPr>
        <w:t>eeting</w:t>
      </w:r>
      <w:r w:rsidR="000E798E">
        <w:rPr>
          <w:rFonts w:ascii="Times New Roman" w:hAnsi="Times New Roman" w:cs="Times New Roman"/>
          <w:sz w:val="24"/>
          <w:szCs w:val="24"/>
        </w:rPr>
        <w:t>;</w:t>
      </w:r>
      <w:r w:rsidRPr="00A115EC">
        <w:rPr>
          <w:rFonts w:ascii="Times New Roman" w:hAnsi="Times New Roman" w:cs="Times New Roman"/>
          <w:sz w:val="24"/>
          <w:szCs w:val="24"/>
        </w:rPr>
        <w:t xml:space="preserve"> it's like a group of people sitting around</w:t>
      </w:r>
      <w:r w:rsidR="0029391A">
        <w:rPr>
          <w:rFonts w:ascii="Times New Roman" w:hAnsi="Times New Roman" w:cs="Times New Roman"/>
          <w:sz w:val="24"/>
          <w:szCs w:val="24"/>
        </w:rPr>
        <w:t>,</w:t>
      </w:r>
      <w:r w:rsidRPr="00A115EC">
        <w:rPr>
          <w:rFonts w:ascii="Times New Roman" w:hAnsi="Times New Roman" w:cs="Times New Roman"/>
          <w:sz w:val="24"/>
          <w:szCs w:val="24"/>
        </w:rPr>
        <w:t xml:space="preserve"> people can interrupt unless you mute everybody. So</w:t>
      </w:r>
      <w:r w:rsidR="0029391A">
        <w:rPr>
          <w:rFonts w:ascii="Times New Roman" w:hAnsi="Times New Roman" w:cs="Times New Roman"/>
          <w:sz w:val="24"/>
          <w:szCs w:val="24"/>
        </w:rPr>
        <w:t>,</w:t>
      </w:r>
      <w:r w:rsidRPr="00A115EC">
        <w:rPr>
          <w:rFonts w:ascii="Times New Roman" w:hAnsi="Times New Roman" w:cs="Times New Roman"/>
          <w:sz w:val="24"/>
          <w:szCs w:val="24"/>
        </w:rPr>
        <w:t xml:space="preserve"> if you're doing a live workshop and it's at a meeting, and somebody</w:t>
      </w:r>
      <w:r w:rsidR="0029391A">
        <w:rPr>
          <w:rFonts w:ascii="Times New Roman" w:hAnsi="Times New Roman" w:cs="Times New Roman"/>
          <w:sz w:val="24"/>
          <w:szCs w:val="24"/>
        </w:rPr>
        <w:t>’</w:t>
      </w:r>
      <w:r w:rsidRPr="00A115EC">
        <w:rPr>
          <w:rFonts w:ascii="Times New Roman" w:hAnsi="Times New Roman" w:cs="Times New Roman"/>
          <w:sz w:val="24"/>
          <w:szCs w:val="24"/>
        </w:rPr>
        <w:t xml:space="preserve"> dogs are barking or kids cry, that can interrupt your presentation, right? </w:t>
      </w:r>
    </w:p>
    <w:p w14:paraId="3D3A8B7F" w14:textId="77777777" w:rsidR="0029391A" w:rsidRDefault="0029391A" w:rsidP="00A115EC">
      <w:pPr>
        <w:spacing w:after="0"/>
        <w:jc w:val="both"/>
        <w:rPr>
          <w:rFonts w:ascii="Times New Roman" w:hAnsi="Times New Roman" w:cs="Times New Roman"/>
          <w:sz w:val="24"/>
          <w:szCs w:val="24"/>
        </w:rPr>
      </w:pPr>
    </w:p>
    <w:p w14:paraId="56ECAABB" w14:textId="77777777" w:rsidR="0029391A"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lastRenderedPageBreak/>
        <w:t>If you're pre</w:t>
      </w:r>
      <w:r w:rsidR="0029391A">
        <w:rPr>
          <w:rFonts w:ascii="Times New Roman" w:hAnsi="Times New Roman" w:cs="Times New Roman"/>
          <w:sz w:val="24"/>
          <w:szCs w:val="24"/>
        </w:rPr>
        <w:t>-</w:t>
      </w:r>
      <w:r w:rsidRPr="00A115EC">
        <w:rPr>
          <w:rFonts w:ascii="Times New Roman" w:hAnsi="Times New Roman" w:cs="Times New Roman"/>
          <w:sz w:val="24"/>
          <w:szCs w:val="24"/>
        </w:rPr>
        <w:t>recording it, it doesn't matter. Like on this one, I'm pre</w:t>
      </w:r>
      <w:r w:rsidR="0029391A">
        <w:rPr>
          <w:rFonts w:ascii="Times New Roman" w:hAnsi="Times New Roman" w:cs="Times New Roman"/>
          <w:sz w:val="24"/>
          <w:szCs w:val="24"/>
        </w:rPr>
        <w:t>-</w:t>
      </w:r>
      <w:r w:rsidRPr="00A115EC">
        <w:rPr>
          <w:rFonts w:ascii="Times New Roman" w:hAnsi="Times New Roman" w:cs="Times New Roman"/>
          <w:sz w:val="24"/>
          <w:szCs w:val="24"/>
        </w:rPr>
        <w:t>recording it using my meetings now using the webinars</w:t>
      </w:r>
      <w:r w:rsidR="0029391A">
        <w:rPr>
          <w:rFonts w:ascii="Times New Roman" w:hAnsi="Times New Roman" w:cs="Times New Roman"/>
          <w:sz w:val="24"/>
          <w:szCs w:val="24"/>
        </w:rPr>
        <w:t>.</w:t>
      </w:r>
      <w:r w:rsidRPr="00A115EC">
        <w:rPr>
          <w:rFonts w:ascii="Times New Roman" w:hAnsi="Times New Roman" w:cs="Times New Roman"/>
          <w:sz w:val="24"/>
          <w:szCs w:val="24"/>
        </w:rPr>
        <w:t xml:space="preserve"> </w:t>
      </w:r>
      <w:r w:rsidR="0029391A">
        <w:rPr>
          <w:rFonts w:ascii="Times New Roman" w:hAnsi="Times New Roman" w:cs="Times New Roman"/>
          <w:sz w:val="24"/>
          <w:szCs w:val="24"/>
        </w:rPr>
        <w:t>W</w:t>
      </w:r>
      <w:r w:rsidRPr="00A115EC">
        <w:rPr>
          <w:rFonts w:ascii="Times New Roman" w:hAnsi="Times New Roman" w:cs="Times New Roman"/>
          <w:sz w:val="24"/>
          <w:szCs w:val="24"/>
        </w:rPr>
        <w:t xml:space="preserve">ebinars is going to add like an extra 400 bucks to what it's going to run you for </w:t>
      </w:r>
      <w:r w:rsidR="0029391A">
        <w:rPr>
          <w:rFonts w:ascii="Times New Roman" w:hAnsi="Times New Roman" w:cs="Times New Roman"/>
          <w:sz w:val="24"/>
          <w:szCs w:val="24"/>
        </w:rPr>
        <w:t>Z</w:t>
      </w:r>
      <w:r w:rsidRPr="00A115EC">
        <w:rPr>
          <w:rFonts w:ascii="Times New Roman" w:hAnsi="Times New Roman" w:cs="Times New Roman"/>
          <w:sz w:val="24"/>
          <w:szCs w:val="24"/>
        </w:rPr>
        <w:t xml:space="preserve">oom. </w:t>
      </w:r>
    </w:p>
    <w:p w14:paraId="5AA1ACE4" w14:textId="77777777" w:rsidR="0029391A" w:rsidRDefault="0029391A" w:rsidP="00A115EC">
      <w:pPr>
        <w:spacing w:after="0"/>
        <w:jc w:val="both"/>
        <w:rPr>
          <w:rFonts w:ascii="Times New Roman" w:hAnsi="Times New Roman" w:cs="Times New Roman"/>
          <w:sz w:val="24"/>
          <w:szCs w:val="24"/>
        </w:rPr>
      </w:pPr>
    </w:p>
    <w:p w14:paraId="5497CC31" w14:textId="3919E2CF"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However, if you're doing live workshops</w:t>
      </w:r>
      <w:r w:rsidR="0029391A">
        <w:rPr>
          <w:rFonts w:ascii="Times New Roman" w:hAnsi="Times New Roman" w:cs="Times New Roman"/>
          <w:sz w:val="24"/>
          <w:szCs w:val="24"/>
        </w:rPr>
        <w:t xml:space="preserve"> </w:t>
      </w:r>
      <w:r w:rsidRPr="00A115EC">
        <w:rPr>
          <w:rFonts w:ascii="Times New Roman" w:hAnsi="Times New Roman" w:cs="Times New Roman"/>
          <w:sz w:val="24"/>
          <w:szCs w:val="24"/>
        </w:rPr>
        <w:t>and you're doing a fair number of them, it might be worth the investment to do that</w:t>
      </w:r>
      <w:r w:rsidR="0029391A">
        <w:rPr>
          <w:rFonts w:ascii="Times New Roman" w:hAnsi="Times New Roman" w:cs="Times New Roman"/>
          <w:sz w:val="24"/>
          <w:szCs w:val="24"/>
        </w:rPr>
        <w:t xml:space="preserve"> b</w:t>
      </w:r>
      <w:r w:rsidRPr="00A115EC">
        <w:rPr>
          <w:rFonts w:ascii="Times New Roman" w:hAnsi="Times New Roman" w:cs="Times New Roman"/>
          <w:sz w:val="24"/>
          <w:szCs w:val="24"/>
        </w:rPr>
        <w:t>ecause nobody can interrupt you, nobody can actually answer a question</w:t>
      </w:r>
      <w:r w:rsidR="0029391A">
        <w:rPr>
          <w:rFonts w:ascii="Times New Roman" w:hAnsi="Times New Roman" w:cs="Times New Roman"/>
          <w:sz w:val="24"/>
          <w:szCs w:val="24"/>
        </w:rPr>
        <w:t>.</w:t>
      </w:r>
      <w:r w:rsidRPr="00A115EC">
        <w:rPr>
          <w:rFonts w:ascii="Times New Roman" w:hAnsi="Times New Roman" w:cs="Times New Roman"/>
          <w:sz w:val="24"/>
          <w:szCs w:val="24"/>
        </w:rPr>
        <w:t xml:space="preserve"> </w:t>
      </w:r>
      <w:r w:rsidR="0029391A">
        <w:rPr>
          <w:rFonts w:ascii="Times New Roman" w:hAnsi="Times New Roman" w:cs="Times New Roman"/>
          <w:sz w:val="24"/>
          <w:szCs w:val="24"/>
        </w:rPr>
        <w:t>T</w:t>
      </w:r>
      <w:r w:rsidRPr="00A115EC">
        <w:rPr>
          <w:rFonts w:ascii="Times New Roman" w:hAnsi="Times New Roman" w:cs="Times New Roman"/>
          <w:sz w:val="24"/>
          <w:szCs w:val="24"/>
        </w:rPr>
        <w:t>hey have to put the questions into the chat box, so that it's a little bit more professional.</w:t>
      </w:r>
    </w:p>
    <w:p w14:paraId="5E8163F8" w14:textId="77777777" w:rsidR="00B877A8" w:rsidRPr="00A115EC" w:rsidRDefault="00B877A8" w:rsidP="00A115EC">
      <w:pPr>
        <w:spacing w:after="0"/>
        <w:jc w:val="both"/>
        <w:rPr>
          <w:rFonts w:ascii="Times New Roman" w:hAnsi="Times New Roman" w:cs="Times New Roman"/>
          <w:sz w:val="24"/>
          <w:szCs w:val="24"/>
        </w:rPr>
      </w:pPr>
    </w:p>
    <w:p w14:paraId="77E4BE90" w14:textId="77777777" w:rsidR="0029391A"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After that, you can color code</w:t>
      </w:r>
      <w:r w:rsidR="0029391A">
        <w:rPr>
          <w:rFonts w:ascii="Times New Roman" w:hAnsi="Times New Roman" w:cs="Times New Roman"/>
          <w:sz w:val="24"/>
          <w:szCs w:val="24"/>
        </w:rPr>
        <w:t xml:space="preserve">, </w:t>
      </w:r>
      <w:r w:rsidRPr="00A115EC">
        <w:rPr>
          <w:rFonts w:ascii="Times New Roman" w:hAnsi="Times New Roman" w:cs="Times New Roman"/>
          <w:sz w:val="24"/>
          <w:szCs w:val="24"/>
        </w:rPr>
        <w:t>especially in a manual</w:t>
      </w:r>
      <w:r w:rsidR="0029391A">
        <w:rPr>
          <w:rFonts w:ascii="Times New Roman" w:hAnsi="Times New Roman" w:cs="Times New Roman"/>
          <w:sz w:val="24"/>
          <w:szCs w:val="24"/>
        </w:rPr>
        <w:t>.</w:t>
      </w:r>
      <w:r w:rsidRPr="00A115EC">
        <w:rPr>
          <w:rFonts w:ascii="Times New Roman" w:hAnsi="Times New Roman" w:cs="Times New Roman"/>
          <w:sz w:val="24"/>
          <w:szCs w:val="24"/>
        </w:rPr>
        <w:t xml:space="preserve"> </w:t>
      </w:r>
      <w:r w:rsidR="0029391A">
        <w:rPr>
          <w:rFonts w:ascii="Times New Roman" w:hAnsi="Times New Roman" w:cs="Times New Roman"/>
          <w:sz w:val="24"/>
          <w:szCs w:val="24"/>
        </w:rPr>
        <w:t>I</w:t>
      </w:r>
      <w:r w:rsidRPr="00A115EC">
        <w:rPr>
          <w:rFonts w:ascii="Times New Roman" w:hAnsi="Times New Roman" w:cs="Times New Roman"/>
          <w:sz w:val="24"/>
          <w:szCs w:val="24"/>
        </w:rPr>
        <w:t>t can make really easy to find things. Okay. So</w:t>
      </w:r>
      <w:r w:rsidR="0029391A">
        <w:rPr>
          <w:rFonts w:ascii="Times New Roman" w:hAnsi="Times New Roman" w:cs="Times New Roman"/>
          <w:sz w:val="24"/>
          <w:szCs w:val="24"/>
        </w:rPr>
        <w:t>,</w:t>
      </w:r>
      <w:r w:rsidRPr="00A115EC">
        <w:rPr>
          <w:rFonts w:ascii="Times New Roman" w:hAnsi="Times New Roman" w:cs="Times New Roman"/>
          <w:sz w:val="24"/>
          <w:szCs w:val="24"/>
        </w:rPr>
        <w:t xml:space="preserve"> it's just you can get the little tabs, you can get them over at any supply store like </w:t>
      </w:r>
      <w:r w:rsidRPr="0029391A">
        <w:rPr>
          <w:rFonts w:ascii="Times New Roman" w:hAnsi="Times New Roman" w:cs="Times New Roman"/>
          <w:b/>
          <w:bCs/>
          <w:sz w:val="24"/>
          <w:szCs w:val="24"/>
        </w:rPr>
        <w:t>Staples</w:t>
      </w:r>
      <w:r w:rsidRPr="00A115EC">
        <w:rPr>
          <w:rFonts w:ascii="Times New Roman" w:hAnsi="Times New Roman" w:cs="Times New Roman"/>
          <w:sz w:val="24"/>
          <w:szCs w:val="24"/>
        </w:rPr>
        <w:t xml:space="preserve"> or </w:t>
      </w:r>
      <w:r w:rsidRPr="0029391A">
        <w:rPr>
          <w:rFonts w:ascii="Times New Roman" w:hAnsi="Times New Roman" w:cs="Times New Roman"/>
          <w:b/>
          <w:bCs/>
          <w:sz w:val="24"/>
          <w:szCs w:val="24"/>
        </w:rPr>
        <w:t>Office Max</w:t>
      </w:r>
      <w:r w:rsidRPr="00A115EC">
        <w:rPr>
          <w:rFonts w:ascii="Times New Roman" w:hAnsi="Times New Roman" w:cs="Times New Roman"/>
          <w:sz w:val="24"/>
          <w:szCs w:val="24"/>
        </w:rPr>
        <w:t>.</w:t>
      </w:r>
      <w:r w:rsidR="0029391A">
        <w:rPr>
          <w:rFonts w:ascii="Times New Roman" w:hAnsi="Times New Roman" w:cs="Times New Roman"/>
          <w:sz w:val="24"/>
          <w:szCs w:val="24"/>
        </w:rPr>
        <w:t xml:space="preserve"> Y</w:t>
      </w:r>
      <w:r w:rsidRPr="00A115EC">
        <w:rPr>
          <w:rFonts w:ascii="Times New Roman" w:hAnsi="Times New Roman" w:cs="Times New Roman"/>
          <w:sz w:val="24"/>
          <w:szCs w:val="24"/>
        </w:rPr>
        <w:t>ou can use a different color tab to make things easier to find</w:t>
      </w:r>
      <w:r w:rsidR="0029391A">
        <w:rPr>
          <w:rFonts w:ascii="Times New Roman" w:hAnsi="Times New Roman" w:cs="Times New Roman"/>
          <w:sz w:val="24"/>
          <w:szCs w:val="24"/>
        </w:rPr>
        <w:t>.</w:t>
      </w:r>
    </w:p>
    <w:p w14:paraId="5CB89503" w14:textId="77777777" w:rsidR="0029391A" w:rsidRDefault="0029391A" w:rsidP="00A115EC">
      <w:pPr>
        <w:spacing w:after="0"/>
        <w:jc w:val="both"/>
        <w:rPr>
          <w:rFonts w:ascii="Times New Roman" w:hAnsi="Times New Roman" w:cs="Times New Roman"/>
          <w:sz w:val="24"/>
          <w:szCs w:val="24"/>
        </w:rPr>
      </w:pPr>
    </w:p>
    <w:p w14:paraId="308E4BDE" w14:textId="77777777" w:rsidR="0050550E" w:rsidRDefault="0029391A" w:rsidP="00A115EC">
      <w:pPr>
        <w:spacing w:after="0"/>
        <w:jc w:val="both"/>
        <w:rPr>
          <w:rFonts w:ascii="Times New Roman" w:hAnsi="Times New Roman" w:cs="Times New Roman"/>
          <w:sz w:val="24"/>
          <w:szCs w:val="24"/>
        </w:rPr>
      </w:pPr>
      <w:r>
        <w:rPr>
          <w:rFonts w:ascii="Times New Roman" w:hAnsi="Times New Roman" w:cs="Times New Roman"/>
          <w:sz w:val="24"/>
          <w:szCs w:val="24"/>
        </w:rPr>
        <w:t>F</w:t>
      </w:r>
      <w:r w:rsidR="009D314D" w:rsidRPr="00A115EC">
        <w:rPr>
          <w:rFonts w:ascii="Times New Roman" w:hAnsi="Times New Roman" w:cs="Times New Roman"/>
          <w:sz w:val="24"/>
          <w:szCs w:val="24"/>
        </w:rPr>
        <w:t>or example, you can use it if you have different types of programs. So</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let's say you're doing safety like</w:t>
      </w:r>
      <w:r>
        <w:rPr>
          <w:rFonts w:ascii="Times New Roman" w:hAnsi="Times New Roman" w:cs="Times New Roman"/>
          <w:sz w:val="24"/>
          <w:szCs w:val="24"/>
        </w:rPr>
        <w:t xml:space="preserve"> </w:t>
      </w:r>
      <w:r w:rsidR="009D314D" w:rsidRPr="00A115EC">
        <w:rPr>
          <w:rFonts w:ascii="Times New Roman" w:hAnsi="Times New Roman" w:cs="Times New Roman"/>
          <w:sz w:val="24"/>
          <w:szCs w:val="24"/>
        </w:rPr>
        <w:t>for business manual</w:t>
      </w:r>
      <w:r>
        <w:rPr>
          <w:rFonts w:ascii="Times New Roman" w:hAnsi="Times New Roman" w:cs="Times New Roman"/>
          <w:sz w:val="24"/>
          <w:szCs w:val="24"/>
        </w:rPr>
        <w:t>; Y</w:t>
      </w:r>
      <w:r w:rsidR="009D314D" w:rsidRPr="00A115EC">
        <w:rPr>
          <w:rFonts w:ascii="Times New Roman" w:hAnsi="Times New Roman" w:cs="Times New Roman"/>
          <w:sz w:val="24"/>
          <w:szCs w:val="24"/>
        </w:rPr>
        <w:t xml:space="preserve">ou have your worksheets, and your how to do things that might be one color. And if your safety protocols might be read, client information might be under a blue tab so that you need to find something you can easily flip through it. </w:t>
      </w:r>
    </w:p>
    <w:p w14:paraId="711F679C" w14:textId="77777777" w:rsidR="0050550E" w:rsidRDefault="0050550E" w:rsidP="00A115EC">
      <w:pPr>
        <w:spacing w:after="0"/>
        <w:jc w:val="both"/>
        <w:rPr>
          <w:rFonts w:ascii="Times New Roman" w:hAnsi="Times New Roman" w:cs="Times New Roman"/>
          <w:sz w:val="24"/>
          <w:szCs w:val="24"/>
        </w:rPr>
      </w:pPr>
    </w:p>
    <w:p w14:paraId="0838DA36" w14:textId="77777777" w:rsidR="001054C6"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Alright</w:t>
      </w:r>
      <w:r w:rsidR="0050550E">
        <w:rPr>
          <w:rFonts w:ascii="Times New Roman" w:hAnsi="Times New Roman" w:cs="Times New Roman"/>
          <w:sz w:val="24"/>
          <w:szCs w:val="24"/>
        </w:rPr>
        <w:t>. W</w:t>
      </w:r>
      <w:r w:rsidRPr="00A115EC">
        <w:rPr>
          <w:rFonts w:ascii="Times New Roman" w:hAnsi="Times New Roman" w:cs="Times New Roman"/>
          <w:sz w:val="24"/>
          <w:szCs w:val="24"/>
        </w:rPr>
        <w:t>hat I've done</w:t>
      </w:r>
      <w:r w:rsidR="00DB3BAF">
        <w:rPr>
          <w:rFonts w:ascii="Times New Roman" w:hAnsi="Times New Roman" w:cs="Times New Roman"/>
          <w:sz w:val="24"/>
          <w:szCs w:val="24"/>
        </w:rPr>
        <w:t xml:space="preserve"> </w:t>
      </w:r>
      <w:r w:rsidRPr="00A115EC">
        <w:rPr>
          <w:rFonts w:ascii="Times New Roman" w:hAnsi="Times New Roman" w:cs="Times New Roman"/>
          <w:sz w:val="24"/>
          <w:szCs w:val="24"/>
        </w:rPr>
        <w:t xml:space="preserve">on your manual that you have </w:t>
      </w:r>
      <w:r w:rsidR="00A50B05" w:rsidRPr="00A115EC">
        <w:rPr>
          <w:rFonts w:ascii="Times New Roman" w:hAnsi="Times New Roman" w:cs="Times New Roman"/>
          <w:sz w:val="24"/>
          <w:szCs w:val="24"/>
        </w:rPr>
        <w:t>gotten;</w:t>
      </w:r>
      <w:r w:rsidRPr="00A115EC">
        <w:rPr>
          <w:rFonts w:ascii="Times New Roman" w:hAnsi="Times New Roman" w:cs="Times New Roman"/>
          <w:sz w:val="24"/>
          <w:szCs w:val="24"/>
        </w:rPr>
        <w:t xml:space="preserve"> it is color coded on the session. So</w:t>
      </w:r>
      <w:r w:rsidR="00A50B05">
        <w:rPr>
          <w:rFonts w:ascii="Times New Roman" w:hAnsi="Times New Roman" w:cs="Times New Roman"/>
          <w:sz w:val="24"/>
          <w:szCs w:val="24"/>
        </w:rPr>
        <w:t>,</w:t>
      </w:r>
      <w:r w:rsidRPr="00A115EC">
        <w:rPr>
          <w:rFonts w:ascii="Times New Roman" w:hAnsi="Times New Roman" w:cs="Times New Roman"/>
          <w:sz w:val="24"/>
          <w:szCs w:val="24"/>
        </w:rPr>
        <w:t xml:space="preserve"> there are </w:t>
      </w:r>
      <w:r w:rsidR="00A50B05">
        <w:rPr>
          <w:rFonts w:ascii="Times New Roman" w:hAnsi="Times New Roman" w:cs="Times New Roman"/>
          <w:sz w:val="24"/>
          <w:szCs w:val="24"/>
        </w:rPr>
        <w:t>6</w:t>
      </w:r>
      <w:r w:rsidRPr="00A115EC">
        <w:rPr>
          <w:rFonts w:ascii="Times New Roman" w:hAnsi="Times New Roman" w:cs="Times New Roman"/>
          <w:sz w:val="24"/>
          <w:szCs w:val="24"/>
        </w:rPr>
        <w:t xml:space="preserve"> sessions. Each session is a different color</w:t>
      </w:r>
      <w:r w:rsidR="00A50B05">
        <w:rPr>
          <w:rFonts w:ascii="Times New Roman" w:hAnsi="Times New Roman" w:cs="Times New Roman"/>
          <w:sz w:val="24"/>
          <w:szCs w:val="24"/>
        </w:rPr>
        <w:t xml:space="preserve"> </w:t>
      </w:r>
      <w:r w:rsidRPr="00A115EC">
        <w:rPr>
          <w:rFonts w:ascii="Times New Roman" w:hAnsi="Times New Roman" w:cs="Times New Roman"/>
          <w:sz w:val="24"/>
          <w:szCs w:val="24"/>
        </w:rPr>
        <w:t xml:space="preserve">so that you can flip through it if you need to find something a little faster. </w:t>
      </w:r>
    </w:p>
    <w:p w14:paraId="198C47F5" w14:textId="77777777" w:rsidR="001054C6" w:rsidRDefault="001054C6" w:rsidP="00A115EC">
      <w:pPr>
        <w:spacing w:after="0"/>
        <w:jc w:val="both"/>
        <w:rPr>
          <w:rFonts w:ascii="Times New Roman" w:hAnsi="Times New Roman" w:cs="Times New Roman"/>
          <w:sz w:val="24"/>
          <w:szCs w:val="24"/>
        </w:rPr>
      </w:pPr>
    </w:p>
    <w:p w14:paraId="31108DE4" w14:textId="70020EF5" w:rsidR="001054C6"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And then </w:t>
      </w:r>
      <w:r w:rsidR="001054C6">
        <w:rPr>
          <w:rFonts w:ascii="Times New Roman" w:hAnsi="Times New Roman" w:cs="Times New Roman"/>
          <w:sz w:val="24"/>
          <w:szCs w:val="24"/>
        </w:rPr>
        <w:t>T</w:t>
      </w:r>
      <w:r w:rsidRPr="00A115EC">
        <w:rPr>
          <w:rFonts w:ascii="Times New Roman" w:hAnsi="Times New Roman" w:cs="Times New Roman"/>
          <w:sz w:val="24"/>
          <w:szCs w:val="24"/>
        </w:rPr>
        <w:t>ranscripts</w:t>
      </w:r>
      <w:r w:rsidR="001054C6">
        <w:rPr>
          <w:rFonts w:ascii="Times New Roman" w:hAnsi="Times New Roman" w:cs="Times New Roman"/>
          <w:sz w:val="24"/>
          <w:szCs w:val="24"/>
        </w:rPr>
        <w:t>;</w:t>
      </w:r>
      <w:r w:rsidRPr="00A115EC">
        <w:rPr>
          <w:rFonts w:ascii="Times New Roman" w:hAnsi="Times New Roman" w:cs="Times New Roman"/>
          <w:sz w:val="24"/>
          <w:szCs w:val="24"/>
        </w:rPr>
        <w:t xml:space="preserve"> there</w:t>
      </w:r>
      <w:r w:rsidR="001054C6">
        <w:rPr>
          <w:rFonts w:ascii="Times New Roman" w:hAnsi="Times New Roman" w:cs="Times New Roman"/>
          <w:sz w:val="24"/>
          <w:szCs w:val="24"/>
        </w:rPr>
        <w:t xml:space="preserve"> are</w:t>
      </w:r>
      <w:r w:rsidRPr="00A115EC">
        <w:rPr>
          <w:rFonts w:ascii="Times New Roman" w:hAnsi="Times New Roman" w:cs="Times New Roman"/>
          <w:sz w:val="24"/>
          <w:szCs w:val="24"/>
        </w:rPr>
        <w:t xml:space="preserve"> lots of different services that you can use for my closed captioning. </w:t>
      </w:r>
      <w:r w:rsidR="001054C6">
        <w:rPr>
          <w:rFonts w:ascii="Times New Roman" w:hAnsi="Times New Roman" w:cs="Times New Roman"/>
          <w:sz w:val="24"/>
          <w:szCs w:val="24"/>
        </w:rPr>
        <w:t>L</w:t>
      </w:r>
      <w:r w:rsidRPr="00A115EC">
        <w:rPr>
          <w:rFonts w:ascii="Times New Roman" w:hAnsi="Times New Roman" w:cs="Times New Roman"/>
          <w:sz w:val="24"/>
          <w:szCs w:val="24"/>
        </w:rPr>
        <w:t xml:space="preserve">et me just jump ahead to closed captioning. I can just discuss a buy here. </w:t>
      </w:r>
      <w:r w:rsidR="001054C6">
        <w:rPr>
          <w:rFonts w:ascii="Times New Roman" w:hAnsi="Times New Roman" w:cs="Times New Roman"/>
          <w:sz w:val="24"/>
          <w:szCs w:val="24"/>
        </w:rPr>
        <w:t>S</w:t>
      </w:r>
      <w:r w:rsidRPr="00A115EC">
        <w:rPr>
          <w:rFonts w:ascii="Times New Roman" w:hAnsi="Times New Roman" w:cs="Times New Roman"/>
          <w:sz w:val="24"/>
          <w:szCs w:val="24"/>
        </w:rPr>
        <w:t>o</w:t>
      </w:r>
      <w:r w:rsidR="001054C6">
        <w:rPr>
          <w:rFonts w:ascii="Times New Roman" w:hAnsi="Times New Roman" w:cs="Times New Roman"/>
          <w:sz w:val="24"/>
          <w:szCs w:val="24"/>
        </w:rPr>
        <w:t>,</w:t>
      </w:r>
      <w:r w:rsidRPr="00A115EC">
        <w:rPr>
          <w:rFonts w:ascii="Times New Roman" w:hAnsi="Times New Roman" w:cs="Times New Roman"/>
          <w:sz w:val="24"/>
          <w:szCs w:val="24"/>
        </w:rPr>
        <w:t xml:space="preserve"> </w:t>
      </w:r>
      <w:r w:rsidR="001054C6" w:rsidRPr="00ED71E1">
        <w:rPr>
          <w:rFonts w:ascii="Times New Roman" w:hAnsi="Times New Roman" w:cs="Times New Roman"/>
          <w:i/>
          <w:iCs/>
          <w:sz w:val="24"/>
          <w:szCs w:val="24"/>
        </w:rPr>
        <w:t>a</w:t>
      </w:r>
      <w:r w:rsidRPr="00ED71E1">
        <w:rPr>
          <w:rFonts w:ascii="Times New Roman" w:hAnsi="Times New Roman" w:cs="Times New Roman"/>
          <w:i/>
          <w:iCs/>
          <w:sz w:val="24"/>
          <w:szCs w:val="24"/>
        </w:rPr>
        <w:t>va.me</w:t>
      </w:r>
      <w:r w:rsidRPr="00A115EC">
        <w:rPr>
          <w:rFonts w:ascii="Times New Roman" w:hAnsi="Times New Roman" w:cs="Times New Roman"/>
          <w:sz w:val="24"/>
          <w:szCs w:val="24"/>
        </w:rPr>
        <w:t xml:space="preserve"> </w:t>
      </w:r>
      <w:r w:rsidR="001054C6">
        <w:rPr>
          <w:rFonts w:ascii="Times New Roman" w:hAnsi="Times New Roman" w:cs="Times New Roman"/>
          <w:sz w:val="24"/>
          <w:szCs w:val="24"/>
        </w:rPr>
        <w:t>is</w:t>
      </w:r>
      <w:r w:rsidRPr="00A115EC">
        <w:rPr>
          <w:rFonts w:ascii="Times New Roman" w:hAnsi="Times New Roman" w:cs="Times New Roman"/>
          <w:sz w:val="24"/>
          <w:szCs w:val="24"/>
        </w:rPr>
        <w:t xml:space="preserve"> the most </w:t>
      </w:r>
      <w:r w:rsidR="001054C6" w:rsidRPr="00A115EC">
        <w:rPr>
          <w:rFonts w:ascii="Times New Roman" w:hAnsi="Times New Roman" w:cs="Times New Roman"/>
          <w:sz w:val="24"/>
          <w:szCs w:val="24"/>
        </w:rPr>
        <w:t>cost-effective</w:t>
      </w:r>
      <w:r w:rsidRPr="00A115EC">
        <w:rPr>
          <w:rFonts w:ascii="Times New Roman" w:hAnsi="Times New Roman" w:cs="Times New Roman"/>
          <w:sz w:val="24"/>
          <w:szCs w:val="24"/>
        </w:rPr>
        <w:t xml:space="preserve"> transcribing service that is out there. </w:t>
      </w:r>
    </w:p>
    <w:p w14:paraId="62500FD1" w14:textId="77777777" w:rsidR="001054C6" w:rsidRDefault="001054C6" w:rsidP="00A115EC">
      <w:pPr>
        <w:spacing w:after="0"/>
        <w:jc w:val="both"/>
        <w:rPr>
          <w:rFonts w:ascii="Times New Roman" w:hAnsi="Times New Roman" w:cs="Times New Roman"/>
          <w:sz w:val="24"/>
          <w:szCs w:val="24"/>
        </w:rPr>
      </w:pPr>
    </w:p>
    <w:p w14:paraId="7E8E1F87" w14:textId="5F794445" w:rsidR="00ED71E1"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It's running me at the time that this is being recorded $1,400 for the year and like unlimited. They will do the closed captioning it</w:t>
      </w:r>
      <w:r w:rsidR="004E7559">
        <w:rPr>
          <w:rFonts w:ascii="Times New Roman" w:hAnsi="Times New Roman" w:cs="Times New Roman"/>
          <w:sz w:val="24"/>
          <w:szCs w:val="24"/>
        </w:rPr>
        <w:t>.</w:t>
      </w:r>
      <w:r w:rsidRPr="00A115EC">
        <w:rPr>
          <w:rFonts w:ascii="Times New Roman" w:hAnsi="Times New Roman" w:cs="Times New Roman"/>
          <w:sz w:val="24"/>
          <w:szCs w:val="24"/>
        </w:rPr>
        <w:t xml:space="preserve"> </w:t>
      </w:r>
      <w:r w:rsidR="004E7559">
        <w:rPr>
          <w:rFonts w:ascii="Times New Roman" w:hAnsi="Times New Roman" w:cs="Times New Roman"/>
          <w:sz w:val="24"/>
          <w:szCs w:val="24"/>
        </w:rPr>
        <w:t>T</w:t>
      </w:r>
      <w:r w:rsidRPr="00A115EC">
        <w:rPr>
          <w:rFonts w:ascii="Times New Roman" w:hAnsi="Times New Roman" w:cs="Times New Roman"/>
          <w:sz w:val="24"/>
          <w:szCs w:val="24"/>
        </w:rPr>
        <w:t xml:space="preserve">hey do work with Zoom, and you have to follow the directions on connecting the </w:t>
      </w:r>
      <w:r w:rsidR="0043587D">
        <w:rPr>
          <w:rFonts w:ascii="Times New Roman" w:hAnsi="Times New Roman" w:cs="Times New Roman"/>
          <w:sz w:val="24"/>
          <w:szCs w:val="24"/>
        </w:rPr>
        <w:t>AVA</w:t>
      </w:r>
      <w:r w:rsidRPr="00A115EC">
        <w:rPr>
          <w:rFonts w:ascii="Times New Roman" w:hAnsi="Times New Roman" w:cs="Times New Roman"/>
          <w:sz w:val="24"/>
          <w:szCs w:val="24"/>
        </w:rPr>
        <w:t xml:space="preserve"> to the </w:t>
      </w:r>
      <w:r w:rsidR="004E7559">
        <w:rPr>
          <w:rFonts w:ascii="Times New Roman" w:hAnsi="Times New Roman" w:cs="Times New Roman"/>
          <w:sz w:val="24"/>
          <w:szCs w:val="24"/>
        </w:rPr>
        <w:t>Z</w:t>
      </w:r>
      <w:r w:rsidRPr="00A115EC">
        <w:rPr>
          <w:rFonts w:ascii="Times New Roman" w:hAnsi="Times New Roman" w:cs="Times New Roman"/>
          <w:sz w:val="24"/>
          <w:szCs w:val="24"/>
        </w:rPr>
        <w:t>oom</w:t>
      </w:r>
      <w:r w:rsidR="00ED71E1">
        <w:rPr>
          <w:rFonts w:ascii="Times New Roman" w:hAnsi="Times New Roman" w:cs="Times New Roman"/>
          <w:sz w:val="24"/>
          <w:szCs w:val="24"/>
        </w:rPr>
        <w:t xml:space="preserve"> </w:t>
      </w:r>
      <w:r w:rsidRPr="00A115EC">
        <w:rPr>
          <w:rFonts w:ascii="Times New Roman" w:hAnsi="Times New Roman" w:cs="Times New Roman"/>
          <w:sz w:val="24"/>
          <w:szCs w:val="24"/>
        </w:rPr>
        <w:t>so they will close captioning</w:t>
      </w:r>
      <w:r w:rsidR="00ED71E1">
        <w:rPr>
          <w:rFonts w:ascii="Times New Roman" w:hAnsi="Times New Roman" w:cs="Times New Roman"/>
          <w:sz w:val="24"/>
          <w:szCs w:val="24"/>
        </w:rPr>
        <w:t xml:space="preserve">, it </w:t>
      </w:r>
      <w:r w:rsidRPr="00A115EC">
        <w:rPr>
          <w:rFonts w:ascii="Times New Roman" w:hAnsi="Times New Roman" w:cs="Times New Roman"/>
          <w:sz w:val="24"/>
          <w:szCs w:val="24"/>
        </w:rPr>
        <w:t xml:space="preserve">will show up for it. </w:t>
      </w:r>
    </w:p>
    <w:p w14:paraId="50920690" w14:textId="77777777" w:rsidR="00ED71E1" w:rsidRDefault="00ED71E1" w:rsidP="00A115EC">
      <w:pPr>
        <w:spacing w:after="0"/>
        <w:jc w:val="both"/>
        <w:rPr>
          <w:rFonts w:ascii="Times New Roman" w:hAnsi="Times New Roman" w:cs="Times New Roman"/>
          <w:sz w:val="24"/>
          <w:szCs w:val="24"/>
        </w:rPr>
      </w:pPr>
    </w:p>
    <w:p w14:paraId="27324C4D" w14:textId="77777777" w:rsidR="00ED71E1"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It also will provide a transcript for you so that the transcripts are okay. </w:t>
      </w:r>
      <w:r w:rsidRPr="00ED71E1">
        <w:rPr>
          <w:rFonts w:ascii="Times New Roman" w:hAnsi="Times New Roman" w:cs="Times New Roman"/>
          <w:i/>
          <w:iCs/>
          <w:sz w:val="24"/>
          <w:szCs w:val="24"/>
        </w:rPr>
        <w:t>otter.ai</w:t>
      </w:r>
      <w:r w:rsidRPr="00A115EC">
        <w:rPr>
          <w:rFonts w:ascii="Times New Roman" w:hAnsi="Times New Roman" w:cs="Times New Roman"/>
          <w:sz w:val="24"/>
          <w:szCs w:val="24"/>
        </w:rPr>
        <w:t xml:space="preserve"> </w:t>
      </w:r>
      <w:r w:rsidR="00ED71E1">
        <w:rPr>
          <w:rFonts w:ascii="Times New Roman" w:hAnsi="Times New Roman" w:cs="Times New Roman"/>
          <w:sz w:val="24"/>
          <w:szCs w:val="24"/>
        </w:rPr>
        <w:t>i</w:t>
      </w:r>
      <w:r w:rsidRPr="00A115EC">
        <w:rPr>
          <w:rFonts w:ascii="Times New Roman" w:hAnsi="Times New Roman" w:cs="Times New Roman"/>
          <w:sz w:val="24"/>
          <w:szCs w:val="24"/>
        </w:rPr>
        <w:t xml:space="preserve">s like $99 for the year. It's an </w:t>
      </w:r>
      <w:r w:rsidR="00ED71E1">
        <w:rPr>
          <w:rFonts w:ascii="Times New Roman" w:hAnsi="Times New Roman" w:cs="Times New Roman"/>
          <w:sz w:val="24"/>
          <w:szCs w:val="24"/>
        </w:rPr>
        <w:t>okay</w:t>
      </w:r>
      <w:r w:rsidRPr="00A115EC">
        <w:rPr>
          <w:rFonts w:ascii="Times New Roman" w:hAnsi="Times New Roman" w:cs="Times New Roman"/>
          <w:sz w:val="24"/>
          <w:szCs w:val="24"/>
        </w:rPr>
        <w:t xml:space="preserve"> transcript. The </w:t>
      </w:r>
      <w:r w:rsidR="00ED71E1" w:rsidRPr="00ED71E1">
        <w:rPr>
          <w:rFonts w:ascii="Times New Roman" w:hAnsi="Times New Roman" w:cs="Times New Roman"/>
          <w:i/>
          <w:iCs/>
          <w:sz w:val="24"/>
          <w:szCs w:val="24"/>
        </w:rPr>
        <w:t>a</w:t>
      </w:r>
      <w:r w:rsidRPr="00ED71E1">
        <w:rPr>
          <w:rFonts w:ascii="Times New Roman" w:hAnsi="Times New Roman" w:cs="Times New Roman"/>
          <w:i/>
          <w:iCs/>
          <w:sz w:val="24"/>
          <w:szCs w:val="24"/>
        </w:rPr>
        <w:t>va.me</w:t>
      </w:r>
      <w:r w:rsidRPr="00A115EC">
        <w:rPr>
          <w:rFonts w:ascii="Times New Roman" w:hAnsi="Times New Roman" w:cs="Times New Roman"/>
          <w:sz w:val="24"/>
          <w:szCs w:val="24"/>
        </w:rPr>
        <w:t xml:space="preserve"> isn't okay transcript. If I wanted to hire somebody who could be here live from </w:t>
      </w:r>
      <w:r w:rsidR="00ED71E1">
        <w:rPr>
          <w:rFonts w:ascii="Times New Roman" w:hAnsi="Times New Roman" w:cs="Times New Roman"/>
          <w:sz w:val="24"/>
          <w:szCs w:val="24"/>
        </w:rPr>
        <w:t>a</w:t>
      </w:r>
      <w:r w:rsidRPr="00A115EC">
        <w:rPr>
          <w:rFonts w:ascii="Times New Roman" w:hAnsi="Times New Roman" w:cs="Times New Roman"/>
          <w:sz w:val="24"/>
          <w:szCs w:val="24"/>
        </w:rPr>
        <w:t xml:space="preserve">va, I could do that as well. It'll be way better. Right? </w:t>
      </w:r>
    </w:p>
    <w:p w14:paraId="2BDB3CB0" w14:textId="77777777" w:rsidR="00ED71E1" w:rsidRDefault="00ED71E1" w:rsidP="00A115EC">
      <w:pPr>
        <w:spacing w:after="0"/>
        <w:jc w:val="both"/>
        <w:rPr>
          <w:rFonts w:ascii="Times New Roman" w:hAnsi="Times New Roman" w:cs="Times New Roman"/>
          <w:sz w:val="24"/>
          <w:szCs w:val="24"/>
        </w:rPr>
      </w:pPr>
    </w:p>
    <w:p w14:paraId="26C8E6C8" w14:textId="77777777" w:rsidR="003957F6"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I personally don't have the time to do transcriptions</w:t>
      </w:r>
      <w:r w:rsidR="0022122C">
        <w:rPr>
          <w:rFonts w:ascii="Times New Roman" w:hAnsi="Times New Roman" w:cs="Times New Roman"/>
          <w:sz w:val="24"/>
          <w:szCs w:val="24"/>
        </w:rPr>
        <w:t>.</w:t>
      </w:r>
      <w:r w:rsidRPr="00A115EC">
        <w:rPr>
          <w:rFonts w:ascii="Times New Roman" w:hAnsi="Times New Roman" w:cs="Times New Roman"/>
          <w:sz w:val="24"/>
          <w:szCs w:val="24"/>
        </w:rPr>
        <w:t xml:space="preserve"> It's tedious work. I hire somebody out there</w:t>
      </w:r>
      <w:r w:rsidR="0022122C">
        <w:rPr>
          <w:rFonts w:ascii="Times New Roman" w:hAnsi="Times New Roman" w:cs="Times New Roman"/>
          <w:sz w:val="24"/>
          <w:szCs w:val="24"/>
        </w:rPr>
        <w:t>, she’s</w:t>
      </w:r>
      <w:r w:rsidRPr="00A115EC">
        <w:rPr>
          <w:rFonts w:ascii="Times New Roman" w:hAnsi="Times New Roman" w:cs="Times New Roman"/>
          <w:sz w:val="24"/>
          <w:szCs w:val="24"/>
        </w:rPr>
        <w:t xml:space="preserve"> an </w:t>
      </w:r>
      <w:r w:rsidR="0022122C">
        <w:rPr>
          <w:rFonts w:ascii="Times New Roman" w:hAnsi="Times New Roman" w:cs="Times New Roman"/>
          <w:sz w:val="24"/>
          <w:szCs w:val="24"/>
        </w:rPr>
        <w:t>O</w:t>
      </w:r>
      <w:r w:rsidRPr="00A115EC">
        <w:rPr>
          <w:rFonts w:ascii="Times New Roman" w:hAnsi="Times New Roman" w:cs="Times New Roman"/>
          <w:sz w:val="24"/>
          <w:szCs w:val="24"/>
        </w:rPr>
        <w:t xml:space="preserve">nline VA. I've hired mine through </w:t>
      </w:r>
      <w:r w:rsidRPr="0022122C">
        <w:rPr>
          <w:rFonts w:ascii="Times New Roman" w:hAnsi="Times New Roman" w:cs="Times New Roman"/>
          <w:i/>
          <w:iCs/>
          <w:sz w:val="24"/>
          <w:szCs w:val="24"/>
        </w:rPr>
        <w:t>onlinejobs.ph.</w:t>
      </w:r>
      <w:r w:rsidRPr="00A115EC">
        <w:rPr>
          <w:rFonts w:ascii="Times New Roman" w:hAnsi="Times New Roman" w:cs="Times New Roman"/>
          <w:sz w:val="24"/>
          <w:szCs w:val="24"/>
        </w:rPr>
        <w:t xml:space="preserve"> I send it out</w:t>
      </w:r>
      <w:r w:rsidR="0022122C">
        <w:rPr>
          <w:rFonts w:ascii="Times New Roman" w:hAnsi="Times New Roman" w:cs="Times New Roman"/>
          <w:sz w:val="24"/>
          <w:szCs w:val="24"/>
        </w:rPr>
        <w:t xml:space="preserve"> and</w:t>
      </w:r>
      <w:r w:rsidRPr="00A115EC">
        <w:rPr>
          <w:rFonts w:ascii="Times New Roman" w:hAnsi="Times New Roman" w:cs="Times New Roman"/>
          <w:sz w:val="24"/>
          <w:szCs w:val="24"/>
        </w:rPr>
        <w:t xml:space="preserve"> doesn't cost me too much. And I don't have to do it and it</w:t>
      </w:r>
      <w:r w:rsidR="003957F6">
        <w:rPr>
          <w:rFonts w:ascii="Times New Roman" w:hAnsi="Times New Roman" w:cs="Times New Roman"/>
          <w:sz w:val="24"/>
          <w:szCs w:val="24"/>
        </w:rPr>
        <w:t xml:space="preserve"> i</w:t>
      </w:r>
      <w:r w:rsidRPr="00A115EC">
        <w:rPr>
          <w:rFonts w:ascii="Times New Roman" w:hAnsi="Times New Roman" w:cs="Times New Roman"/>
          <w:sz w:val="24"/>
          <w:szCs w:val="24"/>
        </w:rPr>
        <w:t xml:space="preserve">s way better. </w:t>
      </w:r>
    </w:p>
    <w:p w14:paraId="302ECA4F" w14:textId="77777777" w:rsidR="003957F6" w:rsidRDefault="003957F6" w:rsidP="00A115EC">
      <w:pPr>
        <w:spacing w:after="0"/>
        <w:jc w:val="both"/>
        <w:rPr>
          <w:rFonts w:ascii="Times New Roman" w:hAnsi="Times New Roman" w:cs="Times New Roman"/>
          <w:sz w:val="24"/>
          <w:szCs w:val="24"/>
        </w:rPr>
      </w:pPr>
    </w:p>
    <w:p w14:paraId="4B94DAB0" w14:textId="77777777" w:rsidR="005F6469"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I will send her either the otter transcription or the AVA transcription and she puts it into something that's just a little bit more readable</w:t>
      </w:r>
      <w:r w:rsidR="00E744B9">
        <w:rPr>
          <w:rFonts w:ascii="Times New Roman" w:hAnsi="Times New Roman" w:cs="Times New Roman"/>
          <w:sz w:val="24"/>
          <w:szCs w:val="24"/>
        </w:rPr>
        <w:t>. W</w:t>
      </w:r>
      <w:r w:rsidRPr="00A115EC">
        <w:rPr>
          <w:rFonts w:ascii="Times New Roman" w:hAnsi="Times New Roman" w:cs="Times New Roman"/>
          <w:sz w:val="24"/>
          <w:szCs w:val="24"/>
        </w:rPr>
        <w:t>here closed captioning and transcripts really shine</w:t>
      </w:r>
      <w:r w:rsidR="00E744B9">
        <w:rPr>
          <w:rFonts w:ascii="Times New Roman" w:hAnsi="Times New Roman" w:cs="Times New Roman"/>
          <w:sz w:val="24"/>
          <w:szCs w:val="24"/>
        </w:rPr>
        <w:t>s</w:t>
      </w:r>
      <w:r w:rsidRPr="00A115EC">
        <w:rPr>
          <w:rFonts w:ascii="Times New Roman" w:hAnsi="Times New Roman" w:cs="Times New Roman"/>
          <w:sz w:val="24"/>
          <w:szCs w:val="24"/>
        </w:rPr>
        <w:t xml:space="preserve"> for people who may be deaf</w:t>
      </w:r>
      <w:r w:rsidR="00E744B9">
        <w:rPr>
          <w:rFonts w:ascii="Times New Roman" w:hAnsi="Times New Roman" w:cs="Times New Roman"/>
          <w:sz w:val="24"/>
          <w:szCs w:val="24"/>
        </w:rPr>
        <w:t xml:space="preserve"> </w:t>
      </w:r>
      <w:r w:rsidRPr="00A115EC">
        <w:rPr>
          <w:rFonts w:ascii="Times New Roman" w:hAnsi="Times New Roman" w:cs="Times New Roman"/>
          <w:sz w:val="24"/>
          <w:szCs w:val="24"/>
        </w:rPr>
        <w:t xml:space="preserve">or have some sort of learning and I'm not </w:t>
      </w:r>
      <w:r w:rsidR="00E744B9">
        <w:rPr>
          <w:rFonts w:ascii="Times New Roman" w:hAnsi="Times New Roman" w:cs="Times New Roman"/>
          <w:sz w:val="24"/>
          <w:szCs w:val="24"/>
        </w:rPr>
        <w:t>going to</w:t>
      </w:r>
      <w:r w:rsidRPr="00A115EC">
        <w:rPr>
          <w:rFonts w:ascii="Times New Roman" w:hAnsi="Times New Roman" w:cs="Times New Roman"/>
          <w:sz w:val="24"/>
          <w:szCs w:val="24"/>
        </w:rPr>
        <w:t xml:space="preserve"> use the word disability, learning difference. </w:t>
      </w:r>
    </w:p>
    <w:p w14:paraId="2F1E928B" w14:textId="77777777" w:rsidR="005F6469" w:rsidRDefault="005F6469" w:rsidP="00A115EC">
      <w:pPr>
        <w:spacing w:after="0"/>
        <w:jc w:val="both"/>
        <w:rPr>
          <w:rFonts w:ascii="Times New Roman" w:hAnsi="Times New Roman" w:cs="Times New Roman"/>
          <w:sz w:val="24"/>
          <w:szCs w:val="24"/>
        </w:rPr>
      </w:pPr>
    </w:p>
    <w:p w14:paraId="22BAB66F" w14:textId="77777777" w:rsidR="00891767"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Alright, so those are your </w:t>
      </w:r>
      <w:r w:rsidR="00CB63AA">
        <w:rPr>
          <w:rFonts w:ascii="Times New Roman" w:hAnsi="Times New Roman" w:cs="Times New Roman"/>
          <w:sz w:val="24"/>
          <w:szCs w:val="24"/>
        </w:rPr>
        <w:t>n</w:t>
      </w:r>
      <w:r w:rsidRPr="00A115EC">
        <w:rPr>
          <w:rFonts w:ascii="Times New Roman" w:hAnsi="Times New Roman" w:cs="Times New Roman"/>
          <w:sz w:val="24"/>
          <w:szCs w:val="24"/>
        </w:rPr>
        <w:t>euro</w:t>
      </w:r>
      <w:r w:rsidR="005F6469">
        <w:rPr>
          <w:rFonts w:ascii="Times New Roman" w:hAnsi="Times New Roman" w:cs="Times New Roman"/>
          <w:sz w:val="24"/>
          <w:szCs w:val="24"/>
        </w:rPr>
        <w:t>d</w:t>
      </w:r>
      <w:r w:rsidRPr="00A115EC">
        <w:rPr>
          <w:rFonts w:ascii="Times New Roman" w:hAnsi="Times New Roman" w:cs="Times New Roman"/>
          <w:sz w:val="24"/>
          <w:szCs w:val="24"/>
        </w:rPr>
        <w:t xml:space="preserve">ivergence </w:t>
      </w:r>
      <w:r w:rsidR="005F6469">
        <w:rPr>
          <w:rFonts w:ascii="Times New Roman" w:hAnsi="Times New Roman" w:cs="Times New Roman"/>
          <w:sz w:val="24"/>
          <w:szCs w:val="24"/>
        </w:rPr>
        <w:t>w</w:t>
      </w:r>
      <w:r w:rsidRPr="00A115EC">
        <w:rPr>
          <w:rFonts w:ascii="Times New Roman" w:hAnsi="Times New Roman" w:cs="Times New Roman"/>
          <w:sz w:val="24"/>
          <w:szCs w:val="24"/>
        </w:rPr>
        <w:t>ho need to have either closed captioning or they need to have a transcript. I personally am not ne</w:t>
      </w:r>
      <w:r w:rsidR="008C7BF4">
        <w:rPr>
          <w:rFonts w:ascii="Times New Roman" w:hAnsi="Times New Roman" w:cs="Times New Roman"/>
          <w:sz w:val="24"/>
          <w:szCs w:val="24"/>
        </w:rPr>
        <w:t>uro</w:t>
      </w:r>
      <w:r w:rsidRPr="00A115EC">
        <w:rPr>
          <w:rFonts w:ascii="Times New Roman" w:hAnsi="Times New Roman" w:cs="Times New Roman"/>
          <w:sz w:val="24"/>
          <w:szCs w:val="24"/>
        </w:rPr>
        <w:t>divergent</w:t>
      </w:r>
      <w:r w:rsidR="008C7BF4">
        <w:rPr>
          <w:rFonts w:ascii="Times New Roman" w:hAnsi="Times New Roman" w:cs="Times New Roman"/>
          <w:sz w:val="24"/>
          <w:szCs w:val="24"/>
        </w:rPr>
        <w:t xml:space="preserve"> </w:t>
      </w:r>
      <w:r w:rsidRPr="00A115EC">
        <w:rPr>
          <w:rFonts w:ascii="Times New Roman" w:hAnsi="Times New Roman" w:cs="Times New Roman"/>
          <w:sz w:val="24"/>
          <w:szCs w:val="24"/>
        </w:rPr>
        <w:t xml:space="preserve">and I appreciate a transcript. Okay, so we covered those captioning, then you have to decide how you want to get this information to your students, </w:t>
      </w:r>
      <w:r w:rsidR="00891767">
        <w:rPr>
          <w:rFonts w:ascii="Times New Roman" w:hAnsi="Times New Roman" w:cs="Times New Roman"/>
          <w:sz w:val="24"/>
          <w:szCs w:val="24"/>
        </w:rPr>
        <w:t>right?</w:t>
      </w:r>
      <w:r w:rsidRPr="00A115EC">
        <w:rPr>
          <w:rFonts w:ascii="Times New Roman" w:hAnsi="Times New Roman" w:cs="Times New Roman"/>
          <w:sz w:val="24"/>
          <w:szCs w:val="24"/>
        </w:rPr>
        <w:t xml:space="preserve"> </w:t>
      </w:r>
    </w:p>
    <w:p w14:paraId="3A4524A8" w14:textId="77777777" w:rsidR="00891767" w:rsidRDefault="00891767" w:rsidP="00A115EC">
      <w:pPr>
        <w:spacing w:after="0"/>
        <w:jc w:val="both"/>
        <w:rPr>
          <w:rFonts w:ascii="Times New Roman" w:hAnsi="Times New Roman" w:cs="Times New Roman"/>
          <w:sz w:val="24"/>
          <w:szCs w:val="24"/>
        </w:rPr>
      </w:pPr>
    </w:p>
    <w:p w14:paraId="6B81E6ED" w14:textId="77777777" w:rsidR="001739B5"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Do you want to make it a download? All right? Do you want to have it on a website like a membership site</w:t>
      </w:r>
      <w:r w:rsidR="00891767">
        <w:rPr>
          <w:rFonts w:ascii="Times New Roman" w:hAnsi="Times New Roman" w:cs="Times New Roman"/>
          <w:sz w:val="24"/>
          <w:szCs w:val="24"/>
        </w:rPr>
        <w:t>?</w:t>
      </w:r>
      <w:r w:rsidRPr="00A115EC">
        <w:rPr>
          <w:rFonts w:ascii="Times New Roman" w:hAnsi="Times New Roman" w:cs="Times New Roman"/>
          <w:sz w:val="24"/>
          <w:szCs w:val="24"/>
        </w:rPr>
        <w:t xml:space="preserve"> So</w:t>
      </w:r>
      <w:r w:rsidR="00891767">
        <w:rPr>
          <w:rFonts w:ascii="Times New Roman" w:hAnsi="Times New Roman" w:cs="Times New Roman"/>
          <w:sz w:val="24"/>
          <w:szCs w:val="24"/>
        </w:rPr>
        <w:t>,</w:t>
      </w:r>
      <w:r w:rsidRPr="00A115EC">
        <w:rPr>
          <w:rFonts w:ascii="Times New Roman" w:hAnsi="Times New Roman" w:cs="Times New Roman"/>
          <w:sz w:val="24"/>
          <w:szCs w:val="24"/>
        </w:rPr>
        <w:t xml:space="preserve"> when you're accessing as an example, as you're accessing this, it is on a membership site. And that's what I've chosen to present my materials. So not only do I have it available as a download on my website, the manual for this particular program was also mailed to you. </w:t>
      </w:r>
    </w:p>
    <w:p w14:paraId="17081DB9" w14:textId="77777777" w:rsidR="001739B5" w:rsidRDefault="001739B5" w:rsidP="00A115EC">
      <w:pPr>
        <w:spacing w:after="0"/>
        <w:jc w:val="both"/>
        <w:rPr>
          <w:rFonts w:ascii="Times New Roman" w:hAnsi="Times New Roman" w:cs="Times New Roman"/>
          <w:sz w:val="24"/>
          <w:szCs w:val="24"/>
        </w:rPr>
      </w:pPr>
    </w:p>
    <w:p w14:paraId="7EFFDA0E" w14:textId="32F88D64" w:rsidR="00B877A8" w:rsidRPr="00A115EC" w:rsidRDefault="001739B5"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hat's a hardcopy</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Okay,</w:t>
      </w:r>
      <w:r w:rsidR="009D314D" w:rsidRPr="00A115EC">
        <w:rPr>
          <w:rFonts w:ascii="Times New Roman" w:hAnsi="Times New Roman" w:cs="Times New Roman"/>
          <w:sz w:val="24"/>
          <w:szCs w:val="24"/>
        </w:rPr>
        <w:t xml:space="preserve"> you could also email it</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Pr>
          <w:rFonts w:ascii="Times New Roman" w:hAnsi="Times New Roman" w:cs="Times New Roman"/>
          <w:sz w:val="24"/>
          <w:szCs w:val="24"/>
        </w:rPr>
        <w:t>Y</w:t>
      </w:r>
      <w:r w:rsidR="009D314D" w:rsidRPr="00A115EC">
        <w:rPr>
          <w:rFonts w:ascii="Times New Roman" w:hAnsi="Times New Roman" w:cs="Times New Roman"/>
          <w:sz w:val="24"/>
          <w:szCs w:val="24"/>
        </w:rPr>
        <w:t xml:space="preserve">ou can go into your CRM, whether that's </w:t>
      </w:r>
      <w:r w:rsidR="00162BFD" w:rsidRPr="00162BFD">
        <w:rPr>
          <w:rFonts w:ascii="Times New Roman" w:hAnsi="Times New Roman" w:cs="Times New Roman"/>
          <w:i/>
          <w:iCs/>
          <w:sz w:val="24"/>
          <w:szCs w:val="24"/>
        </w:rPr>
        <w:t>D</w:t>
      </w:r>
      <w:r w:rsidR="009D314D" w:rsidRPr="00162BFD">
        <w:rPr>
          <w:rFonts w:ascii="Times New Roman" w:hAnsi="Times New Roman" w:cs="Times New Roman"/>
          <w:i/>
          <w:iCs/>
          <w:sz w:val="24"/>
          <w:szCs w:val="24"/>
        </w:rPr>
        <w:t>rip</w:t>
      </w:r>
      <w:r w:rsidR="009D314D" w:rsidRPr="00A115EC">
        <w:rPr>
          <w:rFonts w:ascii="Times New Roman" w:hAnsi="Times New Roman" w:cs="Times New Roman"/>
          <w:sz w:val="24"/>
          <w:szCs w:val="24"/>
        </w:rPr>
        <w:t xml:space="preserve"> or </w:t>
      </w:r>
      <w:r w:rsidR="009D314D" w:rsidRPr="00162BFD">
        <w:rPr>
          <w:rFonts w:ascii="Times New Roman" w:hAnsi="Times New Roman" w:cs="Times New Roman"/>
          <w:i/>
          <w:iCs/>
          <w:sz w:val="24"/>
          <w:szCs w:val="24"/>
        </w:rPr>
        <w:t>ActiveCampaign</w:t>
      </w:r>
      <w:r w:rsidR="009D314D" w:rsidRPr="00A115EC">
        <w:rPr>
          <w:rFonts w:ascii="Times New Roman" w:hAnsi="Times New Roman" w:cs="Times New Roman"/>
          <w:sz w:val="24"/>
          <w:szCs w:val="24"/>
        </w:rPr>
        <w:t xml:space="preserve"> or </w:t>
      </w:r>
      <w:r w:rsidR="009D314D" w:rsidRPr="00162BFD">
        <w:rPr>
          <w:rFonts w:ascii="Times New Roman" w:hAnsi="Times New Roman" w:cs="Times New Roman"/>
          <w:i/>
          <w:iCs/>
          <w:sz w:val="24"/>
          <w:szCs w:val="24"/>
        </w:rPr>
        <w:t>Constant</w:t>
      </w:r>
      <w:r w:rsidR="00162BFD" w:rsidRPr="00162BFD">
        <w:rPr>
          <w:rFonts w:ascii="Times New Roman" w:hAnsi="Times New Roman" w:cs="Times New Roman"/>
          <w:i/>
          <w:iCs/>
          <w:sz w:val="24"/>
          <w:szCs w:val="24"/>
        </w:rPr>
        <w:t xml:space="preserve"> </w:t>
      </w:r>
      <w:r w:rsidR="009D314D" w:rsidRPr="00162BFD">
        <w:rPr>
          <w:rFonts w:ascii="Times New Roman" w:hAnsi="Times New Roman" w:cs="Times New Roman"/>
          <w:i/>
          <w:iCs/>
          <w:sz w:val="24"/>
          <w:szCs w:val="24"/>
        </w:rPr>
        <w:t>Contact</w:t>
      </w:r>
      <w:r w:rsidR="00162BFD">
        <w:rPr>
          <w:rFonts w:ascii="Times New Roman" w:hAnsi="Times New Roman" w:cs="Times New Roman"/>
          <w:i/>
          <w:iCs/>
          <w:sz w:val="24"/>
          <w:szCs w:val="24"/>
        </w:rPr>
        <w:t>,</w:t>
      </w:r>
      <w:r w:rsidR="009D314D" w:rsidRPr="00A115EC">
        <w:rPr>
          <w:rFonts w:ascii="Times New Roman" w:hAnsi="Times New Roman" w:cs="Times New Roman"/>
          <w:sz w:val="24"/>
          <w:szCs w:val="24"/>
        </w:rPr>
        <w:t xml:space="preserve"> or whatever it is you have, and you can set it up where the automation and if anybody needs any help with their setting up automation, we cover that in technology, but we get also, if you need more help with that, we can get more one on one with that to help you out.</w:t>
      </w:r>
    </w:p>
    <w:p w14:paraId="385D3C3A" w14:textId="77777777" w:rsidR="00B877A8" w:rsidRPr="00A115EC" w:rsidRDefault="00B877A8" w:rsidP="00A115EC">
      <w:pPr>
        <w:spacing w:after="0"/>
        <w:jc w:val="both"/>
        <w:rPr>
          <w:rFonts w:ascii="Times New Roman" w:hAnsi="Times New Roman" w:cs="Times New Roman"/>
          <w:sz w:val="24"/>
          <w:szCs w:val="24"/>
        </w:rPr>
      </w:pPr>
    </w:p>
    <w:p w14:paraId="0EE6EB58" w14:textId="77777777" w:rsidR="00F456C0" w:rsidRDefault="00776437" w:rsidP="00A115EC">
      <w:pPr>
        <w:spacing w:after="0"/>
        <w:jc w:val="both"/>
        <w:rPr>
          <w:rFonts w:ascii="Times New Roman" w:hAnsi="Times New Roman" w:cs="Times New Roman"/>
          <w:sz w:val="24"/>
          <w:szCs w:val="24"/>
        </w:rPr>
      </w:pPr>
      <w:r>
        <w:rPr>
          <w:rFonts w:ascii="Times New Roman" w:hAnsi="Times New Roman" w:cs="Times New Roman"/>
          <w:sz w:val="24"/>
          <w:szCs w:val="24"/>
        </w:rPr>
        <w:t>D</w:t>
      </w:r>
      <w:r w:rsidR="009D314D" w:rsidRPr="00A115EC">
        <w:rPr>
          <w:rFonts w:ascii="Times New Roman" w:hAnsi="Times New Roman" w:cs="Times New Roman"/>
          <w:sz w:val="24"/>
          <w:szCs w:val="24"/>
        </w:rPr>
        <w:t xml:space="preserve">ecide how they want to get the information, then you can do a test, or especially if you're going to do like a certificate. If you offering like certification, there are online options for it. If you do a </w:t>
      </w:r>
      <w:r w:rsidR="009D314D" w:rsidRPr="00776437">
        <w:rPr>
          <w:rFonts w:ascii="Times New Roman" w:hAnsi="Times New Roman" w:cs="Times New Roman"/>
          <w:i/>
          <w:iCs/>
          <w:sz w:val="24"/>
          <w:szCs w:val="24"/>
        </w:rPr>
        <w:t>Google</w:t>
      </w:r>
      <w:r w:rsidR="009D314D" w:rsidRPr="00A115EC">
        <w:rPr>
          <w:rFonts w:ascii="Times New Roman" w:hAnsi="Times New Roman" w:cs="Times New Roman"/>
          <w:sz w:val="24"/>
          <w:szCs w:val="24"/>
        </w:rPr>
        <w:t xml:space="preserve"> for online test, I know </w:t>
      </w:r>
      <w:r w:rsidR="009D314D" w:rsidRPr="00776437">
        <w:rPr>
          <w:rFonts w:ascii="Times New Roman" w:hAnsi="Times New Roman" w:cs="Times New Roman"/>
          <w:i/>
          <w:iCs/>
          <w:sz w:val="24"/>
          <w:szCs w:val="24"/>
        </w:rPr>
        <w:t>Microsoft</w:t>
      </w:r>
      <w:r w:rsidR="009D314D" w:rsidRPr="00A115EC">
        <w:rPr>
          <w:rFonts w:ascii="Times New Roman" w:hAnsi="Times New Roman" w:cs="Times New Roman"/>
          <w:sz w:val="24"/>
          <w:szCs w:val="24"/>
        </w:rPr>
        <w:t xml:space="preserve"> has one. You could do </w:t>
      </w:r>
      <w:r w:rsidR="009D314D" w:rsidRPr="00776437">
        <w:rPr>
          <w:rFonts w:ascii="Times New Roman" w:hAnsi="Times New Roman" w:cs="Times New Roman"/>
          <w:i/>
          <w:iCs/>
          <w:sz w:val="24"/>
          <w:szCs w:val="24"/>
        </w:rPr>
        <w:t>true</w:t>
      </w:r>
      <w:r w:rsidRPr="00776437">
        <w:rPr>
          <w:rFonts w:ascii="Times New Roman" w:hAnsi="Times New Roman" w:cs="Times New Roman"/>
          <w:i/>
          <w:iCs/>
          <w:sz w:val="24"/>
          <w:szCs w:val="24"/>
        </w:rPr>
        <w:t xml:space="preserve"> or</w:t>
      </w:r>
      <w:r w:rsidR="009D314D" w:rsidRPr="00776437">
        <w:rPr>
          <w:rFonts w:ascii="Times New Roman" w:hAnsi="Times New Roman" w:cs="Times New Roman"/>
          <w:i/>
          <w:iCs/>
          <w:sz w:val="24"/>
          <w:szCs w:val="24"/>
        </w:rPr>
        <w:t xml:space="preserve"> false</w:t>
      </w:r>
      <w:r>
        <w:rPr>
          <w:rFonts w:ascii="Times New Roman" w:hAnsi="Times New Roman" w:cs="Times New Roman"/>
          <w:sz w:val="24"/>
          <w:szCs w:val="24"/>
        </w:rPr>
        <w:t>. Y</w:t>
      </w:r>
      <w:r w:rsidR="009D314D" w:rsidRPr="00A115EC">
        <w:rPr>
          <w:rFonts w:ascii="Times New Roman" w:hAnsi="Times New Roman" w:cs="Times New Roman"/>
          <w:sz w:val="24"/>
          <w:szCs w:val="24"/>
        </w:rPr>
        <w:t>ou could do it online, you could do an essay practical</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anything that's hands on that can be done via </w:t>
      </w:r>
      <w:r w:rsidR="00F456C0">
        <w:rPr>
          <w:rFonts w:ascii="Times New Roman" w:hAnsi="Times New Roman" w:cs="Times New Roman"/>
          <w:sz w:val="24"/>
          <w:szCs w:val="24"/>
        </w:rPr>
        <w:t>Z</w:t>
      </w:r>
      <w:r w:rsidR="009D314D" w:rsidRPr="00A115EC">
        <w:rPr>
          <w:rFonts w:ascii="Times New Roman" w:hAnsi="Times New Roman" w:cs="Times New Roman"/>
          <w:sz w:val="24"/>
          <w:szCs w:val="24"/>
        </w:rPr>
        <w:t xml:space="preserve">oom. </w:t>
      </w:r>
    </w:p>
    <w:p w14:paraId="50F34AD7" w14:textId="77777777" w:rsidR="00F456C0" w:rsidRDefault="00F456C0" w:rsidP="00A115EC">
      <w:pPr>
        <w:spacing w:after="0"/>
        <w:jc w:val="both"/>
        <w:rPr>
          <w:rFonts w:ascii="Times New Roman" w:hAnsi="Times New Roman" w:cs="Times New Roman"/>
          <w:sz w:val="24"/>
          <w:szCs w:val="24"/>
        </w:rPr>
      </w:pPr>
    </w:p>
    <w:p w14:paraId="656CBA04" w14:textId="77777777" w:rsidR="00B945D6" w:rsidRDefault="00F456C0" w:rsidP="00A115EC">
      <w:pPr>
        <w:spacing w:after="0"/>
        <w:jc w:val="both"/>
        <w:rPr>
          <w:rFonts w:ascii="Times New Roman" w:hAnsi="Times New Roman" w:cs="Times New Roman"/>
          <w:sz w:val="24"/>
          <w:szCs w:val="24"/>
        </w:rPr>
      </w:pPr>
      <w:r>
        <w:rPr>
          <w:rFonts w:ascii="Times New Roman" w:hAnsi="Times New Roman" w:cs="Times New Roman"/>
          <w:sz w:val="24"/>
          <w:szCs w:val="24"/>
        </w:rPr>
        <w:t>I</w:t>
      </w:r>
      <w:r w:rsidR="009D314D" w:rsidRPr="00A115EC">
        <w:rPr>
          <w:rFonts w:ascii="Times New Roman" w:hAnsi="Times New Roman" w:cs="Times New Roman"/>
          <w:sz w:val="24"/>
          <w:szCs w:val="24"/>
        </w:rPr>
        <w:t xml:space="preserve">f they have to demonstrate a skill for your certificate, you can do that via </w:t>
      </w:r>
      <w:r>
        <w:rPr>
          <w:rFonts w:ascii="Times New Roman" w:hAnsi="Times New Roman" w:cs="Times New Roman"/>
          <w:sz w:val="24"/>
          <w:szCs w:val="24"/>
        </w:rPr>
        <w:t>Z</w:t>
      </w:r>
      <w:r w:rsidR="009D314D" w:rsidRPr="00A115EC">
        <w:rPr>
          <w:rFonts w:ascii="Times New Roman" w:hAnsi="Times New Roman" w:cs="Times New Roman"/>
          <w:sz w:val="24"/>
          <w:szCs w:val="24"/>
        </w:rPr>
        <w:t>oom. Then there's group and individual calls.</w:t>
      </w:r>
      <w:r>
        <w:rPr>
          <w:rFonts w:ascii="Times New Roman" w:hAnsi="Times New Roman" w:cs="Times New Roman"/>
          <w:sz w:val="24"/>
          <w:szCs w:val="24"/>
        </w:rPr>
        <w:t xml:space="preserve"> W</w:t>
      </w:r>
      <w:r w:rsidR="009D314D" w:rsidRPr="00A115EC">
        <w:rPr>
          <w:rFonts w:ascii="Times New Roman" w:hAnsi="Times New Roman" w:cs="Times New Roman"/>
          <w:sz w:val="24"/>
          <w:szCs w:val="24"/>
        </w:rPr>
        <w:t>hat you're getting here is you're getting some group calls</w:t>
      </w:r>
      <w:r w:rsidR="00B945D6">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sidR="00B945D6">
        <w:rPr>
          <w:rFonts w:ascii="Times New Roman" w:hAnsi="Times New Roman" w:cs="Times New Roman"/>
          <w:sz w:val="24"/>
          <w:szCs w:val="24"/>
        </w:rPr>
        <w:t>Y</w:t>
      </w:r>
      <w:r w:rsidR="009D314D" w:rsidRPr="00A115EC">
        <w:rPr>
          <w:rFonts w:ascii="Times New Roman" w:hAnsi="Times New Roman" w:cs="Times New Roman"/>
          <w:sz w:val="24"/>
          <w:szCs w:val="24"/>
        </w:rPr>
        <w:t>ou're also getting some individual calls. Alright</w:t>
      </w:r>
      <w:r w:rsidR="00B945D6">
        <w:rPr>
          <w:rFonts w:ascii="Times New Roman" w:hAnsi="Times New Roman" w:cs="Times New Roman"/>
          <w:sz w:val="24"/>
          <w:szCs w:val="24"/>
        </w:rPr>
        <w:t>,</w:t>
      </w:r>
      <w:r w:rsidR="009D314D" w:rsidRPr="00A115EC">
        <w:rPr>
          <w:rFonts w:ascii="Times New Roman" w:hAnsi="Times New Roman" w:cs="Times New Roman"/>
          <w:sz w:val="24"/>
          <w:szCs w:val="24"/>
        </w:rPr>
        <w:t xml:space="preserve"> </w:t>
      </w:r>
      <w:r w:rsidR="00B945D6">
        <w:rPr>
          <w:rFonts w:ascii="Times New Roman" w:hAnsi="Times New Roman" w:cs="Times New Roman"/>
          <w:sz w:val="24"/>
          <w:szCs w:val="24"/>
        </w:rPr>
        <w:t>t</w:t>
      </w:r>
      <w:r w:rsidR="009D314D" w:rsidRPr="00A115EC">
        <w:rPr>
          <w:rFonts w:ascii="Times New Roman" w:hAnsi="Times New Roman" w:cs="Times New Roman"/>
          <w:sz w:val="24"/>
          <w:szCs w:val="24"/>
        </w:rPr>
        <w:t>here</w:t>
      </w:r>
      <w:r w:rsidR="00B945D6">
        <w:rPr>
          <w:rFonts w:ascii="Times New Roman" w:hAnsi="Times New Roman" w:cs="Times New Roman"/>
          <w:sz w:val="24"/>
          <w:szCs w:val="24"/>
        </w:rPr>
        <w:t xml:space="preserve"> are</w:t>
      </w:r>
      <w:r w:rsidR="009D314D" w:rsidRPr="00A115EC">
        <w:rPr>
          <w:rFonts w:ascii="Times New Roman" w:hAnsi="Times New Roman" w:cs="Times New Roman"/>
          <w:sz w:val="24"/>
          <w:szCs w:val="24"/>
        </w:rPr>
        <w:t xml:space="preserve"> pros and cons to both, you have to decide how it is you want to do it.</w:t>
      </w:r>
    </w:p>
    <w:p w14:paraId="1CB9D48A" w14:textId="77777777" w:rsidR="00B945D6" w:rsidRDefault="00B945D6" w:rsidP="00A115EC">
      <w:pPr>
        <w:spacing w:after="0"/>
        <w:jc w:val="both"/>
        <w:rPr>
          <w:rFonts w:ascii="Times New Roman" w:hAnsi="Times New Roman" w:cs="Times New Roman"/>
          <w:sz w:val="24"/>
          <w:szCs w:val="24"/>
        </w:rPr>
      </w:pPr>
    </w:p>
    <w:p w14:paraId="09001873" w14:textId="77777777" w:rsidR="001543D2" w:rsidRDefault="00B945D6"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 xml:space="preserve">he way I've set it up here is that there are </w:t>
      </w:r>
      <w:r>
        <w:rPr>
          <w:rFonts w:ascii="Times New Roman" w:hAnsi="Times New Roman" w:cs="Times New Roman"/>
          <w:sz w:val="24"/>
          <w:szCs w:val="24"/>
        </w:rPr>
        <w:t>6</w:t>
      </w:r>
      <w:r w:rsidR="009D314D" w:rsidRPr="00A115EC">
        <w:rPr>
          <w:rFonts w:ascii="Times New Roman" w:hAnsi="Times New Roman" w:cs="Times New Roman"/>
          <w:sz w:val="24"/>
          <w:szCs w:val="24"/>
        </w:rPr>
        <w:t xml:space="preserve"> group calls each following one of these sessions. So</w:t>
      </w:r>
      <w:r w:rsidR="001543D2">
        <w:rPr>
          <w:rFonts w:ascii="Times New Roman" w:hAnsi="Times New Roman" w:cs="Times New Roman"/>
          <w:sz w:val="24"/>
          <w:szCs w:val="24"/>
        </w:rPr>
        <w:t>,</w:t>
      </w:r>
      <w:r w:rsidR="009D314D" w:rsidRPr="00A115EC">
        <w:rPr>
          <w:rFonts w:ascii="Times New Roman" w:hAnsi="Times New Roman" w:cs="Times New Roman"/>
          <w:sz w:val="24"/>
          <w:szCs w:val="24"/>
        </w:rPr>
        <w:t xml:space="preserve"> the video is general information, the group call is to get a little bit more specific and specific questions that the group has. </w:t>
      </w:r>
    </w:p>
    <w:p w14:paraId="6FEAE96A" w14:textId="77777777" w:rsidR="001543D2" w:rsidRDefault="001543D2" w:rsidP="00A115EC">
      <w:pPr>
        <w:spacing w:after="0"/>
        <w:jc w:val="both"/>
        <w:rPr>
          <w:rFonts w:ascii="Times New Roman" w:hAnsi="Times New Roman" w:cs="Times New Roman"/>
          <w:sz w:val="24"/>
          <w:szCs w:val="24"/>
        </w:rPr>
      </w:pPr>
    </w:p>
    <w:p w14:paraId="5085E11E" w14:textId="77777777" w:rsidR="00692058"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And then individual calls</w:t>
      </w:r>
      <w:r w:rsidR="001543D2">
        <w:rPr>
          <w:rFonts w:ascii="Times New Roman" w:hAnsi="Times New Roman" w:cs="Times New Roman"/>
          <w:sz w:val="24"/>
          <w:szCs w:val="24"/>
        </w:rPr>
        <w:t>;</w:t>
      </w:r>
      <w:r w:rsidRPr="00A115EC">
        <w:rPr>
          <w:rFonts w:ascii="Times New Roman" w:hAnsi="Times New Roman" w:cs="Times New Roman"/>
          <w:sz w:val="24"/>
          <w:szCs w:val="24"/>
        </w:rPr>
        <w:t xml:space="preserve"> that is very personal to whatever the student needs. </w:t>
      </w:r>
      <w:r w:rsidR="001543D2">
        <w:rPr>
          <w:rFonts w:ascii="Times New Roman" w:hAnsi="Times New Roman" w:cs="Times New Roman"/>
          <w:sz w:val="24"/>
          <w:szCs w:val="24"/>
        </w:rPr>
        <w:t>I</w:t>
      </w:r>
      <w:r w:rsidRPr="00A115EC">
        <w:rPr>
          <w:rFonts w:ascii="Times New Roman" w:hAnsi="Times New Roman" w:cs="Times New Roman"/>
          <w:sz w:val="24"/>
          <w:szCs w:val="24"/>
        </w:rPr>
        <w:t xml:space="preserve">t's not like </w:t>
      </w:r>
      <w:r w:rsidR="009876D9">
        <w:rPr>
          <w:rFonts w:ascii="Times New Roman" w:hAnsi="Times New Roman" w:cs="Times New Roman"/>
          <w:sz w:val="24"/>
          <w:szCs w:val="24"/>
        </w:rPr>
        <w:t>3</w:t>
      </w:r>
      <w:r w:rsidRPr="00A115EC">
        <w:rPr>
          <w:rFonts w:ascii="Times New Roman" w:hAnsi="Times New Roman" w:cs="Times New Roman"/>
          <w:sz w:val="24"/>
          <w:szCs w:val="24"/>
        </w:rPr>
        <w:t xml:space="preserve"> </w:t>
      </w:r>
      <w:r w:rsidR="009876D9">
        <w:rPr>
          <w:rFonts w:ascii="Times New Roman" w:hAnsi="Times New Roman" w:cs="Times New Roman"/>
          <w:sz w:val="24"/>
          <w:szCs w:val="24"/>
        </w:rPr>
        <w:t>or 4 who</w:t>
      </w:r>
      <w:r w:rsidRPr="00A115EC">
        <w:rPr>
          <w:rFonts w:ascii="Times New Roman" w:hAnsi="Times New Roman" w:cs="Times New Roman"/>
          <w:sz w:val="24"/>
          <w:szCs w:val="24"/>
        </w:rPr>
        <w:t xml:space="preserve"> need help with this. </w:t>
      </w:r>
      <w:r w:rsidR="009876D9">
        <w:rPr>
          <w:rFonts w:ascii="Times New Roman" w:hAnsi="Times New Roman" w:cs="Times New Roman"/>
          <w:sz w:val="24"/>
          <w:szCs w:val="24"/>
        </w:rPr>
        <w:t>T</w:t>
      </w:r>
      <w:r w:rsidRPr="00A115EC">
        <w:rPr>
          <w:rFonts w:ascii="Times New Roman" w:hAnsi="Times New Roman" w:cs="Times New Roman"/>
          <w:sz w:val="24"/>
          <w:szCs w:val="24"/>
        </w:rPr>
        <w:t>hat's a group call. So</w:t>
      </w:r>
      <w:r w:rsidR="009876D9">
        <w:rPr>
          <w:rFonts w:ascii="Times New Roman" w:hAnsi="Times New Roman" w:cs="Times New Roman"/>
          <w:sz w:val="24"/>
          <w:szCs w:val="24"/>
        </w:rPr>
        <w:t>,</w:t>
      </w:r>
      <w:r w:rsidRPr="00A115EC">
        <w:rPr>
          <w:rFonts w:ascii="Times New Roman" w:hAnsi="Times New Roman" w:cs="Times New Roman"/>
          <w:sz w:val="24"/>
          <w:szCs w:val="24"/>
        </w:rPr>
        <w:t xml:space="preserve"> the pros, especially for the individual call is that one on one time, so you're not just</w:t>
      </w:r>
      <w:r w:rsidR="00692058">
        <w:rPr>
          <w:rFonts w:ascii="Times New Roman" w:hAnsi="Times New Roman" w:cs="Times New Roman"/>
          <w:sz w:val="24"/>
          <w:szCs w:val="24"/>
        </w:rPr>
        <w:t xml:space="preserve"> </w:t>
      </w:r>
      <w:r w:rsidRPr="00A115EC">
        <w:rPr>
          <w:rFonts w:ascii="Times New Roman" w:hAnsi="Times New Roman" w:cs="Times New Roman"/>
          <w:sz w:val="24"/>
          <w:szCs w:val="24"/>
        </w:rPr>
        <w:t xml:space="preserve">putting up workshops. </w:t>
      </w:r>
    </w:p>
    <w:p w14:paraId="719B9285" w14:textId="77777777" w:rsidR="00692058" w:rsidRDefault="00692058" w:rsidP="00A115EC">
      <w:pPr>
        <w:spacing w:after="0"/>
        <w:jc w:val="both"/>
        <w:rPr>
          <w:rFonts w:ascii="Times New Roman" w:hAnsi="Times New Roman" w:cs="Times New Roman"/>
          <w:sz w:val="24"/>
          <w:szCs w:val="24"/>
        </w:rPr>
      </w:pPr>
    </w:p>
    <w:p w14:paraId="1B2EB53A" w14:textId="77777777" w:rsidR="00C241B4"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And then</w:t>
      </w:r>
      <w:r w:rsidR="00692058">
        <w:rPr>
          <w:rFonts w:ascii="Times New Roman" w:hAnsi="Times New Roman" w:cs="Times New Roman"/>
          <w:sz w:val="24"/>
          <w:szCs w:val="24"/>
        </w:rPr>
        <w:t xml:space="preserve"> </w:t>
      </w:r>
      <w:r w:rsidRPr="00A115EC">
        <w:rPr>
          <w:rFonts w:ascii="Times New Roman" w:hAnsi="Times New Roman" w:cs="Times New Roman"/>
          <w:sz w:val="24"/>
          <w:szCs w:val="24"/>
        </w:rPr>
        <w:t xml:space="preserve">just you when you can do email questions. Alright, you can put them in a group which we'll talk about that next. But the </w:t>
      </w:r>
      <w:r w:rsidR="00C241B4" w:rsidRPr="00A115EC">
        <w:rPr>
          <w:rFonts w:ascii="Times New Roman" w:hAnsi="Times New Roman" w:cs="Times New Roman"/>
          <w:sz w:val="24"/>
          <w:szCs w:val="24"/>
        </w:rPr>
        <w:t>one-on-one</w:t>
      </w:r>
      <w:r w:rsidRPr="00A115EC">
        <w:rPr>
          <w:rFonts w:ascii="Times New Roman" w:hAnsi="Times New Roman" w:cs="Times New Roman"/>
          <w:sz w:val="24"/>
          <w:szCs w:val="24"/>
        </w:rPr>
        <w:t xml:space="preserve"> calls or the group calls that is more personalized depending on your program and the cost of the program is really going to determine how much how many group calls and individual calls you want to do. </w:t>
      </w:r>
    </w:p>
    <w:p w14:paraId="008195B4" w14:textId="77777777" w:rsidR="00C241B4" w:rsidRDefault="00C241B4" w:rsidP="00A115EC">
      <w:pPr>
        <w:spacing w:after="0"/>
        <w:jc w:val="both"/>
        <w:rPr>
          <w:rFonts w:ascii="Times New Roman" w:hAnsi="Times New Roman" w:cs="Times New Roman"/>
          <w:sz w:val="24"/>
          <w:szCs w:val="24"/>
        </w:rPr>
      </w:pPr>
    </w:p>
    <w:p w14:paraId="34BC448F" w14:textId="77777777" w:rsidR="00C241B4"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Okay. And then there's </w:t>
      </w:r>
      <w:r w:rsidRPr="00C241B4">
        <w:rPr>
          <w:rFonts w:ascii="Times New Roman" w:hAnsi="Times New Roman" w:cs="Times New Roman"/>
          <w:b/>
          <w:bCs/>
          <w:sz w:val="24"/>
          <w:szCs w:val="24"/>
        </w:rPr>
        <w:t>Facebook</w:t>
      </w:r>
      <w:r w:rsidRPr="00A115EC">
        <w:rPr>
          <w:rFonts w:ascii="Times New Roman" w:hAnsi="Times New Roman" w:cs="Times New Roman"/>
          <w:sz w:val="24"/>
          <w:szCs w:val="24"/>
        </w:rPr>
        <w:t xml:space="preserve">. Facebook groups are really good at satisfies if </w:t>
      </w:r>
      <w:r w:rsidR="00C241B4">
        <w:rPr>
          <w:rFonts w:ascii="Times New Roman" w:hAnsi="Times New Roman" w:cs="Times New Roman"/>
          <w:sz w:val="24"/>
          <w:szCs w:val="24"/>
        </w:rPr>
        <w:t>all</w:t>
      </w:r>
      <w:r w:rsidRPr="00A115EC">
        <w:rPr>
          <w:rFonts w:ascii="Times New Roman" w:hAnsi="Times New Roman" w:cs="Times New Roman"/>
          <w:sz w:val="24"/>
          <w:szCs w:val="24"/>
        </w:rPr>
        <w:t xml:space="preserve"> you're doing is recording and not offering live calls at all. You can do </w:t>
      </w:r>
      <w:r w:rsidR="00C241B4">
        <w:rPr>
          <w:rFonts w:ascii="Times New Roman" w:hAnsi="Times New Roman" w:cs="Times New Roman"/>
          <w:sz w:val="24"/>
          <w:szCs w:val="24"/>
        </w:rPr>
        <w:t>Q</w:t>
      </w:r>
      <w:r w:rsidRPr="00A115EC">
        <w:rPr>
          <w:rFonts w:ascii="Times New Roman" w:hAnsi="Times New Roman" w:cs="Times New Roman"/>
          <w:sz w:val="24"/>
          <w:szCs w:val="24"/>
        </w:rPr>
        <w:t>&amp;</w:t>
      </w:r>
      <w:r w:rsidR="00C241B4">
        <w:rPr>
          <w:rFonts w:ascii="Times New Roman" w:hAnsi="Times New Roman" w:cs="Times New Roman"/>
          <w:sz w:val="24"/>
          <w:szCs w:val="24"/>
        </w:rPr>
        <w:t>A</w:t>
      </w:r>
      <w:r w:rsidRPr="00A115EC">
        <w:rPr>
          <w:rFonts w:ascii="Times New Roman" w:hAnsi="Times New Roman" w:cs="Times New Roman"/>
          <w:sz w:val="24"/>
          <w:szCs w:val="24"/>
        </w:rPr>
        <w:t xml:space="preserve">s in a private Facebook group. You could live </w:t>
      </w:r>
      <w:r w:rsidRPr="00A115EC">
        <w:rPr>
          <w:rFonts w:ascii="Times New Roman" w:hAnsi="Times New Roman" w:cs="Times New Roman"/>
          <w:sz w:val="24"/>
          <w:szCs w:val="24"/>
        </w:rPr>
        <w:lastRenderedPageBreak/>
        <w:t xml:space="preserve">stream into a Facebook group. The Facebook groups are great for networking among students in your classes. </w:t>
      </w:r>
    </w:p>
    <w:p w14:paraId="3036BA28" w14:textId="77777777" w:rsidR="00C241B4" w:rsidRDefault="00C241B4" w:rsidP="00A115EC">
      <w:pPr>
        <w:spacing w:after="0"/>
        <w:jc w:val="both"/>
        <w:rPr>
          <w:rFonts w:ascii="Times New Roman" w:hAnsi="Times New Roman" w:cs="Times New Roman"/>
          <w:sz w:val="24"/>
          <w:szCs w:val="24"/>
        </w:rPr>
      </w:pPr>
    </w:p>
    <w:p w14:paraId="7BCB49CF" w14:textId="77777777" w:rsidR="00C241B4" w:rsidRDefault="00C241B4" w:rsidP="00A115EC">
      <w:pPr>
        <w:spacing w:after="0"/>
        <w:jc w:val="both"/>
        <w:rPr>
          <w:rFonts w:ascii="Times New Roman" w:hAnsi="Times New Roman" w:cs="Times New Roman"/>
          <w:sz w:val="24"/>
          <w:szCs w:val="24"/>
        </w:rPr>
      </w:pPr>
      <w:r>
        <w:rPr>
          <w:rFonts w:ascii="Times New Roman" w:hAnsi="Times New Roman" w:cs="Times New Roman"/>
          <w:sz w:val="24"/>
          <w:szCs w:val="24"/>
        </w:rPr>
        <w:t>T</w:t>
      </w:r>
      <w:r w:rsidR="009D314D" w:rsidRPr="00A115EC">
        <w:rPr>
          <w:rFonts w:ascii="Times New Roman" w:hAnsi="Times New Roman" w:cs="Times New Roman"/>
          <w:sz w:val="24"/>
          <w:szCs w:val="24"/>
        </w:rPr>
        <w:t>here they have their use. So</w:t>
      </w:r>
      <w:r>
        <w:rPr>
          <w:rFonts w:ascii="Times New Roman" w:hAnsi="Times New Roman" w:cs="Times New Roman"/>
          <w:sz w:val="24"/>
          <w:szCs w:val="24"/>
        </w:rPr>
        <w:t>,</w:t>
      </w:r>
      <w:r w:rsidR="009D314D" w:rsidRPr="00A115EC">
        <w:rPr>
          <w:rFonts w:ascii="Times New Roman" w:hAnsi="Times New Roman" w:cs="Times New Roman"/>
          <w:sz w:val="24"/>
          <w:szCs w:val="24"/>
        </w:rPr>
        <w:t xml:space="preserve"> if you're not doing anything like as far as your materials concern, in order for it not to be digital product, you have to have some sort of live element and a Facebook group can satisfy that live element to it. </w:t>
      </w:r>
    </w:p>
    <w:p w14:paraId="3FD8347F" w14:textId="77777777" w:rsidR="00C241B4" w:rsidRDefault="00C241B4" w:rsidP="00A115EC">
      <w:pPr>
        <w:spacing w:after="0"/>
        <w:jc w:val="both"/>
        <w:rPr>
          <w:rFonts w:ascii="Times New Roman" w:hAnsi="Times New Roman" w:cs="Times New Roman"/>
          <w:sz w:val="24"/>
          <w:szCs w:val="24"/>
        </w:rPr>
      </w:pPr>
    </w:p>
    <w:p w14:paraId="5C947BC3" w14:textId="77777777" w:rsidR="009C190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 xml:space="preserve">And the last page of this workbook is the checklist, and for which, after this call, you should have gone through all of the steps here and ready to start thinking about your individual calls so that we can work one on one, right? </w:t>
      </w:r>
    </w:p>
    <w:p w14:paraId="4F25635C" w14:textId="77777777" w:rsidR="009C190C" w:rsidRDefault="009C190C" w:rsidP="00A115EC">
      <w:pPr>
        <w:spacing w:after="0"/>
        <w:jc w:val="both"/>
        <w:rPr>
          <w:rFonts w:ascii="Times New Roman" w:hAnsi="Times New Roman" w:cs="Times New Roman"/>
          <w:sz w:val="24"/>
          <w:szCs w:val="24"/>
        </w:rPr>
      </w:pPr>
    </w:p>
    <w:p w14:paraId="209EB639" w14:textId="4C3C6632" w:rsidR="00B877A8" w:rsidRPr="00A115EC" w:rsidRDefault="009D314D" w:rsidP="00A115EC">
      <w:pPr>
        <w:spacing w:after="0"/>
        <w:jc w:val="both"/>
        <w:rPr>
          <w:rFonts w:ascii="Times New Roman" w:hAnsi="Times New Roman" w:cs="Times New Roman"/>
          <w:sz w:val="24"/>
          <w:szCs w:val="24"/>
        </w:rPr>
      </w:pPr>
      <w:r w:rsidRPr="00A115EC">
        <w:rPr>
          <w:rFonts w:ascii="Times New Roman" w:hAnsi="Times New Roman" w:cs="Times New Roman"/>
          <w:sz w:val="24"/>
          <w:szCs w:val="24"/>
        </w:rPr>
        <w:t>There's still one more recorded session after this</w:t>
      </w:r>
      <w:r w:rsidR="009C190C">
        <w:rPr>
          <w:rFonts w:ascii="Times New Roman" w:hAnsi="Times New Roman" w:cs="Times New Roman"/>
          <w:sz w:val="24"/>
          <w:szCs w:val="24"/>
        </w:rPr>
        <w:t xml:space="preserve"> a</w:t>
      </w:r>
      <w:r w:rsidRPr="00A115EC">
        <w:rPr>
          <w:rFonts w:ascii="Times New Roman" w:hAnsi="Times New Roman" w:cs="Times New Roman"/>
          <w:sz w:val="24"/>
          <w:szCs w:val="24"/>
        </w:rPr>
        <w:t>nd that's on the business end of doing this</w:t>
      </w:r>
      <w:r w:rsidR="009C190C">
        <w:rPr>
          <w:rFonts w:ascii="Times New Roman" w:hAnsi="Times New Roman" w:cs="Times New Roman"/>
          <w:sz w:val="24"/>
          <w:szCs w:val="24"/>
        </w:rPr>
        <w:t>,</w:t>
      </w:r>
      <w:r w:rsidRPr="00A115EC">
        <w:rPr>
          <w:rFonts w:ascii="Times New Roman" w:hAnsi="Times New Roman" w:cs="Times New Roman"/>
          <w:sz w:val="24"/>
          <w:szCs w:val="24"/>
        </w:rPr>
        <w:t xml:space="preserve"> because what you're doing is still a business. Alright, so </w:t>
      </w:r>
      <w:r w:rsidR="009C190C">
        <w:rPr>
          <w:rFonts w:ascii="Times New Roman" w:hAnsi="Times New Roman" w:cs="Times New Roman"/>
          <w:sz w:val="24"/>
          <w:szCs w:val="24"/>
        </w:rPr>
        <w:t>any</w:t>
      </w:r>
      <w:r w:rsidRPr="00A115EC">
        <w:rPr>
          <w:rFonts w:ascii="Times New Roman" w:hAnsi="Times New Roman" w:cs="Times New Roman"/>
          <w:sz w:val="24"/>
          <w:szCs w:val="24"/>
        </w:rPr>
        <w:t>way, check on the date for the group call</w:t>
      </w:r>
      <w:r w:rsidR="00F732B5">
        <w:rPr>
          <w:rFonts w:ascii="Times New Roman" w:hAnsi="Times New Roman" w:cs="Times New Roman"/>
          <w:sz w:val="24"/>
          <w:szCs w:val="24"/>
        </w:rPr>
        <w:t xml:space="preserve"> a</w:t>
      </w:r>
      <w:r w:rsidRPr="00A115EC">
        <w:rPr>
          <w:rFonts w:ascii="Times New Roman" w:hAnsi="Times New Roman" w:cs="Times New Roman"/>
          <w:sz w:val="24"/>
          <w:szCs w:val="24"/>
        </w:rPr>
        <w:t>nd you may want to start thinking about setting up individual calls with me at this point.</w:t>
      </w:r>
    </w:p>
    <w:sectPr w:rsidR="00B877A8" w:rsidRPr="00A115E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D24F" w14:textId="77777777" w:rsidR="009043D4" w:rsidRDefault="009043D4">
      <w:pPr>
        <w:spacing w:after="0" w:line="240" w:lineRule="auto"/>
      </w:pPr>
      <w:r>
        <w:separator/>
      </w:r>
    </w:p>
  </w:endnote>
  <w:endnote w:type="continuationSeparator" w:id="0">
    <w:p w14:paraId="7CF2446D" w14:textId="77777777" w:rsidR="009043D4" w:rsidRDefault="0090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F3E898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D2E9AC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F531A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696424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D79C1A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588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5B68" w14:textId="77777777" w:rsidR="009043D4" w:rsidRDefault="009043D4">
      <w:pPr>
        <w:spacing w:after="0" w:line="240" w:lineRule="auto"/>
      </w:pPr>
      <w:r>
        <w:separator/>
      </w:r>
    </w:p>
  </w:footnote>
  <w:footnote w:type="continuationSeparator" w:id="0">
    <w:p w14:paraId="1ED5292A" w14:textId="77777777" w:rsidR="009043D4" w:rsidRDefault="00904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79F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BEA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10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78C"/>
    <w:rsid w:val="00034616"/>
    <w:rsid w:val="00037892"/>
    <w:rsid w:val="00050A6B"/>
    <w:rsid w:val="00060349"/>
    <w:rsid w:val="0006063C"/>
    <w:rsid w:val="00066610"/>
    <w:rsid w:val="000A12BC"/>
    <w:rsid w:val="000D4930"/>
    <w:rsid w:val="000E798E"/>
    <w:rsid w:val="00102118"/>
    <w:rsid w:val="001054C6"/>
    <w:rsid w:val="00120460"/>
    <w:rsid w:val="001216B9"/>
    <w:rsid w:val="0015074B"/>
    <w:rsid w:val="001543D2"/>
    <w:rsid w:val="00156300"/>
    <w:rsid w:val="00162BFD"/>
    <w:rsid w:val="001739B5"/>
    <w:rsid w:val="00180B90"/>
    <w:rsid w:val="001952D6"/>
    <w:rsid w:val="00201EB6"/>
    <w:rsid w:val="00211ADC"/>
    <w:rsid w:val="0022122C"/>
    <w:rsid w:val="0029391A"/>
    <w:rsid w:val="0029639D"/>
    <w:rsid w:val="002A0AF1"/>
    <w:rsid w:val="00326F90"/>
    <w:rsid w:val="003417EC"/>
    <w:rsid w:val="0034334B"/>
    <w:rsid w:val="003957F6"/>
    <w:rsid w:val="003A440C"/>
    <w:rsid w:val="003B598A"/>
    <w:rsid w:val="0043587D"/>
    <w:rsid w:val="004A641F"/>
    <w:rsid w:val="004B4CFF"/>
    <w:rsid w:val="004B593C"/>
    <w:rsid w:val="004E7559"/>
    <w:rsid w:val="00500628"/>
    <w:rsid w:val="0050550E"/>
    <w:rsid w:val="0054095A"/>
    <w:rsid w:val="005D02D4"/>
    <w:rsid w:val="005F6469"/>
    <w:rsid w:val="00631EDE"/>
    <w:rsid w:val="00650649"/>
    <w:rsid w:val="0065645B"/>
    <w:rsid w:val="006771E6"/>
    <w:rsid w:val="00677B33"/>
    <w:rsid w:val="00686567"/>
    <w:rsid w:val="006914C4"/>
    <w:rsid w:val="00692058"/>
    <w:rsid w:val="006920DD"/>
    <w:rsid w:val="006A6A6E"/>
    <w:rsid w:val="006E15A9"/>
    <w:rsid w:val="006E2A8C"/>
    <w:rsid w:val="007149B4"/>
    <w:rsid w:val="00745508"/>
    <w:rsid w:val="007749AF"/>
    <w:rsid w:val="00776437"/>
    <w:rsid w:val="00787A52"/>
    <w:rsid w:val="00794EBC"/>
    <w:rsid w:val="007C1202"/>
    <w:rsid w:val="00870060"/>
    <w:rsid w:val="00891767"/>
    <w:rsid w:val="008C7BF4"/>
    <w:rsid w:val="009043D4"/>
    <w:rsid w:val="00930F33"/>
    <w:rsid w:val="009649B4"/>
    <w:rsid w:val="00966B5F"/>
    <w:rsid w:val="00984512"/>
    <w:rsid w:val="009876D9"/>
    <w:rsid w:val="009C190C"/>
    <w:rsid w:val="009C3AF0"/>
    <w:rsid w:val="009D314D"/>
    <w:rsid w:val="00A115EC"/>
    <w:rsid w:val="00A12EE5"/>
    <w:rsid w:val="00A50B05"/>
    <w:rsid w:val="00A551EB"/>
    <w:rsid w:val="00A81DBA"/>
    <w:rsid w:val="00AA1D8D"/>
    <w:rsid w:val="00AB4CAF"/>
    <w:rsid w:val="00B10C6B"/>
    <w:rsid w:val="00B47730"/>
    <w:rsid w:val="00B877A8"/>
    <w:rsid w:val="00B945D6"/>
    <w:rsid w:val="00BA4C2B"/>
    <w:rsid w:val="00BD0140"/>
    <w:rsid w:val="00BD788A"/>
    <w:rsid w:val="00C241B4"/>
    <w:rsid w:val="00C24502"/>
    <w:rsid w:val="00CB0664"/>
    <w:rsid w:val="00CB63AA"/>
    <w:rsid w:val="00D151AA"/>
    <w:rsid w:val="00D47BA1"/>
    <w:rsid w:val="00D57E81"/>
    <w:rsid w:val="00D7071C"/>
    <w:rsid w:val="00DB3BAF"/>
    <w:rsid w:val="00E5326B"/>
    <w:rsid w:val="00E744B9"/>
    <w:rsid w:val="00EA20E8"/>
    <w:rsid w:val="00EB2F24"/>
    <w:rsid w:val="00ED3244"/>
    <w:rsid w:val="00ED71E1"/>
    <w:rsid w:val="00EE464D"/>
    <w:rsid w:val="00F169FD"/>
    <w:rsid w:val="00F221B6"/>
    <w:rsid w:val="00F23C67"/>
    <w:rsid w:val="00F429C5"/>
    <w:rsid w:val="00F456C0"/>
    <w:rsid w:val="00F732B5"/>
    <w:rsid w:val="00F769DB"/>
    <w:rsid w:val="00FB1C27"/>
    <w:rsid w:val="00FC693F"/>
    <w:rsid w:val="00FE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38919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2022-03-04T02:26:00Z</dcterms:created>
  <dcterms:modified xsi:type="dcterms:W3CDTF">2022-03-04T02:26:00Z</dcterms:modified>
  <cp:category/>
</cp:coreProperties>
</file>