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F54C" w14:textId="77777777" w:rsidR="00A53531" w:rsidRDefault="00000000">
      <w:pPr>
        <w:pStyle w:val="Title"/>
      </w:pPr>
      <w:r>
        <w:t>Bonus Call</w:t>
      </w:r>
    </w:p>
    <w:p w14:paraId="03364BDD" w14:textId="77777777" w:rsidR="00A53531" w:rsidRDefault="00000000">
      <w:r>
        <w:rPr>
          <w:b/>
        </w:rPr>
        <w:t>Speaker 2 :</w:t>
      </w:r>
    </w:p>
    <w:p w14:paraId="55091C73" w14:textId="77777777" w:rsidR="00A53531" w:rsidRDefault="00000000">
      <w:r>
        <w:t>Ok so Amanda or Tammy? Who wants to be the Guinea pig on this? Because, OK.</w:t>
      </w:r>
      <w:r>
        <w:br/>
      </w:r>
    </w:p>
    <w:p w14:paraId="59954657" w14:textId="77777777" w:rsidR="00A53531" w:rsidRDefault="00000000">
      <w:r>
        <w:rPr>
          <w:b/>
        </w:rPr>
        <w:t>Speaker 1 :</w:t>
      </w:r>
    </w:p>
    <w:p w14:paraId="4EB84AED" w14:textId="77777777" w:rsidR="00A53531" w:rsidRDefault="00000000">
      <w:r>
        <w:t>Eating give her chance.</w:t>
      </w:r>
      <w:r>
        <w:br/>
      </w:r>
    </w:p>
    <w:p w14:paraId="0F1F3F57" w14:textId="77777777" w:rsidR="00A53531" w:rsidRDefault="00000000">
      <w:r>
        <w:rPr>
          <w:b/>
        </w:rPr>
        <w:t>Speaker 3 :</w:t>
      </w:r>
    </w:p>
    <w:p w14:paraId="3CCDACE5" w14:textId="77777777" w:rsidR="00A53531" w:rsidRDefault="00000000">
      <w:r>
        <w:t>Alright, so Tammy I want you to go over to Facebook and then do a hold on. I got to give you permission to share.</w:t>
      </w:r>
      <w:r>
        <w:br/>
      </w:r>
    </w:p>
    <w:p w14:paraId="396EA130" w14:textId="77777777" w:rsidR="00A53531" w:rsidRDefault="00000000">
      <w:r>
        <w:rPr>
          <w:b/>
        </w:rPr>
        <w:t>Speaker 1 :</w:t>
      </w:r>
    </w:p>
    <w:p w14:paraId="642A79AA" w14:textId="77777777" w:rsidR="00A53531" w:rsidRDefault="00000000">
      <w:r>
        <w:t>I am old. I don't know how Facebook works OK.</w:t>
      </w:r>
      <w:r>
        <w:br/>
      </w:r>
    </w:p>
    <w:p w14:paraId="4C8A56AF" w14:textId="77777777" w:rsidR="00A53531" w:rsidRDefault="00000000">
      <w:r>
        <w:rPr>
          <w:b/>
        </w:rPr>
        <w:t>Speaker 3 :</w:t>
      </w:r>
    </w:p>
    <w:p w14:paraId="722C4EF0" w14:textId="77777777" w:rsidR="00A53531" w:rsidRDefault="00000000">
      <w:r>
        <w:t>So this is what you're going to do. You going to go over to Facebook? You choose. Ok, all right. Do a share screen. That's a little green button there on the bottom.</w:t>
      </w:r>
      <w:r>
        <w:br/>
      </w:r>
    </w:p>
    <w:p w14:paraId="28DD4573" w14:textId="77777777" w:rsidR="00A53531" w:rsidRDefault="00000000">
      <w:r>
        <w:rPr>
          <w:b/>
        </w:rPr>
        <w:t>Speaker 1 :</w:t>
      </w:r>
    </w:p>
    <w:p w14:paraId="4BBE14C8" w14:textId="77777777" w:rsidR="00A53531" w:rsidRDefault="00000000">
      <w:r>
        <w:t>You again OK.</w:t>
      </w:r>
      <w:r>
        <w:br/>
      </w:r>
    </w:p>
    <w:p w14:paraId="56302BD9" w14:textId="77777777" w:rsidR="00A53531" w:rsidRDefault="00000000">
      <w:r>
        <w:rPr>
          <w:b/>
        </w:rPr>
        <w:t>Speaker 2 :</w:t>
      </w:r>
    </w:p>
    <w:p w14:paraId="110F12F4" w14:textId="77777777" w:rsidR="00A53531" w:rsidRDefault="00000000">
      <w:r>
        <w:t>Both you and Amanda ought to. No, you're not logged in there, you go OK so. On your left you see the little bar there. See where it says pages. Like on pages. Create new page. You're still on the left. Ok, So what do you do? You have a name for yourself yet no? Ok then, here you do just right. Tammy hornbach.</w:t>
      </w:r>
      <w:r>
        <w:br/>
      </w:r>
    </w:p>
    <w:p w14:paraId="0A56DC6E" w14:textId="77777777" w:rsidR="00A53531" w:rsidRDefault="00000000">
      <w:r>
        <w:rPr>
          <w:b/>
        </w:rPr>
        <w:t>Speaker 1 :</w:t>
      </w:r>
    </w:p>
    <w:p w14:paraId="41532DDF" w14:textId="77777777" w:rsidR="00A53531" w:rsidRDefault="00000000">
      <w:r>
        <w:t>Yeah, you can always change it.</w:t>
      </w:r>
      <w:r>
        <w:br/>
      </w:r>
    </w:p>
    <w:p w14:paraId="2F13898C" w14:textId="77777777" w:rsidR="00A53531" w:rsidRDefault="00000000">
      <w:r>
        <w:rPr>
          <w:b/>
        </w:rPr>
        <w:lastRenderedPageBreak/>
        <w:t>Speaker 3 :</w:t>
      </w:r>
    </w:p>
    <w:p w14:paraId="1B9088EB" w14:textId="77777777" w:rsidR="00A53531" w:rsidRDefault="00000000">
      <w:r>
        <w:t>Or being what you could do, you could just leave it OK.</w:t>
      </w:r>
      <w:r>
        <w:br/>
      </w:r>
    </w:p>
    <w:p w14:paraId="12E156AC" w14:textId="77777777" w:rsidR="00A53531" w:rsidRDefault="00000000">
      <w:r>
        <w:rPr>
          <w:b/>
        </w:rPr>
        <w:t>Speaker 2 :</w:t>
      </w:r>
    </w:p>
    <w:p w14:paraId="69C6B9E8" w14:textId="77777777" w:rsidR="00A53531" w:rsidRDefault="00000000">
      <w:r>
        <w:t>I can.</w:t>
      </w:r>
      <w:r>
        <w:br/>
      </w:r>
    </w:p>
    <w:p w14:paraId="07D6E6AE" w14:textId="77777777" w:rsidR="00A53531" w:rsidRDefault="00000000">
      <w:r>
        <w:rPr>
          <w:b/>
        </w:rPr>
        <w:t>Speaker 3 :</w:t>
      </w:r>
    </w:p>
    <w:p w14:paraId="5A5C5C2E" w14:textId="77777777" w:rsidR="00A53531" w:rsidRDefault="00000000">
      <w:r>
        <w:t>You can. I have a business page that's just made you afraid of. It's not doing much right now, but.</w:t>
      </w:r>
      <w:r>
        <w:br/>
      </w:r>
    </w:p>
    <w:p w14:paraId="244928AE" w14:textId="77777777" w:rsidR="00A53531" w:rsidRDefault="00000000">
      <w:r>
        <w:rPr>
          <w:b/>
        </w:rPr>
        <w:t>Speaker 1 :</w:t>
      </w:r>
    </w:p>
    <w:p w14:paraId="25AA5821" w14:textId="77777777" w:rsidR="00A53531" w:rsidRDefault="00000000">
      <w:r>
        <w:t>Ok. What's the category? Training education.</w:t>
      </w:r>
      <w:r>
        <w:br/>
      </w:r>
    </w:p>
    <w:p w14:paraId="1303B751" w14:textId="77777777" w:rsidR="00A53531" w:rsidRDefault="00000000">
      <w:r>
        <w:rPr>
          <w:b/>
        </w:rPr>
        <w:t>Speaker 3 :</w:t>
      </w:r>
    </w:p>
    <w:p w14:paraId="109C634A" w14:textId="77777777" w:rsidR="00A53531" w:rsidRDefault="00000000">
      <w:r>
        <w:t>No training training.</w:t>
      </w:r>
      <w:r>
        <w:br/>
      </w:r>
    </w:p>
    <w:p w14:paraId="5A99BE96" w14:textId="77777777" w:rsidR="00A53531" w:rsidRDefault="00000000">
      <w:r>
        <w:rPr>
          <w:b/>
        </w:rPr>
        <w:t>Speaker 1 :</w:t>
      </w:r>
    </w:p>
    <w:p w14:paraId="57315CE1" w14:textId="77777777" w:rsidR="00A53531" w:rsidRDefault="00000000">
      <w:r>
        <w:t>I'm not training people.</w:t>
      </w:r>
      <w:r>
        <w:br/>
      </w:r>
    </w:p>
    <w:p w14:paraId="1BC4FC28" w14:textId="77777777" w:rsidR="00A53531" w:rsidRDefault="00000000">
      <w:r>
        <w:rPr>
          <w:b/>
        </w:rPr>
        <w:t>Speaker 3 :</w:t>
      </w:r>
    </w:p>
    <w:p w14:paraId="6F0A4AE4" w14:textId="77777777" w:rsidR="00A53531" w:rsidRDefault="00000000">
      <w:r>
        <w:t>On the job training, yes you are grooming. Sorry grooming education.</w:t>
      </w:r>
      <w:r>
        <w:br/>
      </w:r>
    </w:p>
    <w:p w14:paraId="78E80E27" w14:textId="77777777" w:rsidR="00A53531" w:rsidRDefault="00000000">
      <w:r>
        <w:rPr>
          <w:b/>
        </w:rPr>
        <w:t>Speaker 1 :</w:t>
      </w:r>
    </w:p>
    <w:p w14:paraId="7973DBC9" w14:textId="77777777" w:rsidR="00A53531" w:rsidRDefault="00000000">
      <w:r>
        <w:t>I don't want to. I mean I'm doing it for Karen, but I don't want to keep doing it that way.</w:t>
      </w:r>
      <w:r>
        <w:br/>
      </w:r>
    </w:p>
    <w:p w14:paraId="6CC3A454" w14:textId="77777777" w:rsidR="00A53531" w:rsidRDefault="00000000">
      <w:r>
        <w:rPr>
          <w:b/>
        </w:rPr>
        <w:t>Speaker 3 :</w:t>
      </w:r>
    </w:p>
    <w:p w14:paraId="28842387" w14:textId="77777777" w:rsidR="00A53531" w:rsidRDefault="00000000">
      <w:r>
        <w:t>Ok no but what you have is still training. You're offering OK. Now go back. Just put that.</w:t>
      </w:r>
      <w:r>
        <w:br/>
      </w:r>
    </w:p>
    <w:p w14:paraId="7053B301" w14:textId="77777777" w:rsidR="00A53531" w:rsidRDefault="00000000">
      <w:r>
        <w:rPr>
          <w:b/>
        </w:rPr>
        <w:t>Speaker 1 :</w:t>
      </w:r>
    </w:p>
    <w:p w14:paraId="560719B5" w14:textId="77777777" w:rsidR="00A53531" w:rsidRDefault="00000000">
      <w:r>
        <w:t>Ok.</w:t>
      </w:r>
      <w:r>
        <w:br/>
      </w:r>
    </w:p>
    <w:p w14:paraId="697227C4" w14:textId="77777777" w:rsidR="00A53531" w:rsidRDefault="00000000">
      <w:r>
        <w:rPr>
          <w:b/>
        </w:rPr>
        <w:lastRenderedPageBreak/>
        <w:t>Speaker 3 :</w:t>
      </w:r>
    </w:p>
    <w:p w14:paraId="5B6C8370" w14:textId="77777777" w:rsidR="00A53531" w:rsidRDefault="00000000">
      <w:r>
        <w:t>All right, and this is hearing the description. You could change this later too. Ok, I would put helping the business owner. That helping the pet business pet grooming business owner.</w:t>
      </w:r>
      <w:r>
        <w:br/>
      </w:r>
    </w:p>
    <w:p w14:paraId="6CFB357A" w14:textId="77777777" w:rsidR="00A53531" w:rsidRDefault="00000000">
      <w:r>
        <w:rPr>
          <w:b/>
        </w:rPr>
        <w:t>Speaker 1 :</w:t>
      </w:r>
    </w:p>
    <w:p w14:paraId="7C3F88B2" w14:textId="77777777" w:rsidR="00A53531" w:rsidRDefault="00000000">
      <w:r>
        <w:t>Oh my God, I'm not, it's too hot easily.</w:t>
      </w:r>
      <w:r>
        <w:br/>
      </w:r>
    </w:p>
    <w:p w14:paraId="2C6C0CC7" w14:textId="77777777" w:rsidR="00A53531" w:rsidRDefault="00000000">
      <w:r>
        <w:rPr>
          <w:b/>
        </w:rPr>
        <w:t>Speaker 3 :</w:t>
      </w:r>
    </w:p>
    <w:p w14:paraId="4832E85D" w14:textId="77777777" w:rsidR="00A53531" w:rsidRDefault="00000000">
      <w:r>
        <w:t>And cost effectively train. New employees.</w:t>
      </w:r>
      <w:r>
        <w:br/>
      </w:r>
    </w:p>
    <w:p w14:paraId="640908DB" w14:textId="77777777" w:rsidR="00A53531" w:rsidRDefault="00000000">
      <w:r>
        <w:rPr>
          <w:b/>
        </w:rPr>
        <w:t>Speaker 1 :</w:t>
      </w:r>
    </w:p>
    <w:p w14:paraId="49A5A7ED" w14:textId="77777777" w:rsidR="00A53531" w:rsidRDefault="00000000">
      <w:r>
        <w:t>Little lamb catalysing.</w:t>
      </w:r>
      <w:r>
        <w:br/>
      </w:r>
    </w:p>
    <w:p w14:paraId="73281E4A" w14:textId="77777777" w:rsidR="00A53531" w:rsidRDefault="00000000">
      <w:r>
        <w:rPr>
          <w:b/>
        </w:rPr>
        <w:t>Speaker 3 :</w:t>
      </w:r>
    </w:p>
    <w:p w14:paraId="651EEC00" w14:textId="77777777" w:rsidR="00A53531" w:rsidRDefault="00000000">
      <w:r>
        <w:t>Yourself effectively wrong.</w:t>
      </w:r>
      <w:r>
        <w:br/>
      </w:r>
    </w:p>
    <w:p w14:paraId="6E50A439" w14:textId="77777777" w:rsidR="00A53531" w:rsidRDefault="00000000">
      <w:r>
        <w:rPr>
          <w:b/>
        </w:rPr>
        <w:t>Speaker 1 :</w:t>
      </w:r>
    </w:p>
    <w:p w14:paraId="26B911F3" w14:textId="77777777" w:rsidR="00A53531" w:rsidRDefault="00000000">
      <w:r>
        <w:t>I know because I can't fucking type.</w:t>
      </w:r>
      <w:r>
        <w:br/>
      </w:r>
    </w:p>
    <w:p w14:paraId="24F258D7" w14:textId="77777777" w:rsidR="00A53531" w:rsidRDefault="00000000">
      <w:r>
        <w:rPr>
          <w:b/>
        </w:rPr>
        <w:t>Speaker 3 :</w:t>
      </w:r>
    </w:p>
    <w:p w14:paraId="0047077A" w14:textId="77777777" w:rsidR="00A53531" w:rsidRDefault="00000000">
      <w:r>
        <w:t>I you can change this later, OK? That's it.</w:t>
      </w:r>
      <w:r>
        <w:br/>
      </w:r>
    </w:p>
    <w:p w14:paraId="3FF67EDB" w14:textId="77777777" w:rsidR="00A53531" w:rsidRDefault="00000000">
      <w:r>
        <w:rPr>
          <w:b/>
        </w:rPr>
        <w:t>Speaker 1 :</w:t>
      </w:r>
    </w:p>
    <w:p w14:paraId="6E6D5F7D" w14:textId="77777777" w:rsidR="00A53531" w:rsidRDefault="00000000">
      <w:r>
        <w:t>My mouse is dead it's problematic.</w:t>
      </w:r>
      <w:r>
        <w:br/>
      </w:r>
    </w:p>
    <w:p w14:paraId="74F53505" w14:textId="77777777" w:rsidR="00A53531" w:rsidRDefault="00000000">
      <w:r>
        <w:rPr>
          <w:b/>
        </w:rPr>
        <w:t>Speaker 3 :</w:t>
      </w:r>
    </w:p>
    <w:p w14:paraId="7DFFEF55" w14:textId="77777777" w:rsidR="00A53531" w:rsidRDefault="00000000">
      <w:r>
        <w:t>Ok, whatever you can go and you can change this. Ok now get rid of the box here that has my conversation with you. Just exit out yeah air.</w:t>
      </w:r>
      <w:r>
        <w:br/>
      </w:r>
    </w:p>
    <w:p w14:paraId="5E8D8D15" w14:textId="77777777" w:rsidR="00A53531" w:rsidRDefault="00000000">
      <w:r>
        <w:rPr>
          <w:b/>
        </w:rPr>
        <w:t>Speaker 1 :</w:t>
      </w:r>
    </w:p>
    <w:p w14:paraId="776A4C8C" w14:textId="77777777" w:rsidR="00A53531" w:rsidRDefault="00000000">
      <w:r>
        <w:lastRenderedPageBreak/>
        <w:t>Ok.</w:t>
      </w:r>
      <w:r>
        <w:br/>
      </w:r>
    </w:p>
    <w:p w14:paraId="4407829B" w14:textId="77777777" w:rsidR="00A53531" w:rsidRDefault="00000000">
      <w:r>
        <w:rPr>
          <w:b/>
        </w:rPr>
        <w:t>Speaker 3 :</w:t>
      </w:r>
    </w:p>
    <w:p w14:paraId="6F2A55F0" w14:textId="77777777" w:rsidR="00A53531" w:rsidRDefault="00000000">
      <w:r>
        <w:t>There you go. So there's a couple things you wanna do. Hold on. All right is the create page highlighted for you highlighted.</w:t>
      </w:r>
      <w:r>
        <w:br/>
      </w:r>
    </w:p>
    <w:p w14:paraId="462FCC07" w14:textId="77777777" w:rsidR="00A53531" w:rsidRDefault="00000000">
      <w:r>
        <w:rPr>
          <w:b/>
        </w:rPr>
        <w:t>Speaker 1 :</w:t>
      </w:r>
    </w:p>
    <w:p w14:paraId="32B2FB7D" w14:textId="77777777" w:rsidR="00A53531" w:rsidRDefault="00000000">
      <w:r>
        <w:t>It's there on the left.</w:t>
      </w:r>
      <w:r>
        <w:br/>
      </w:r>
    </w:p>
    <w:p w14:paraId="1766C72D" w14:textId="77777777" w:rsidR="00A53531" w:rsidRDefault="00000000">
      <w:r>
        <w:rPr>
          <w:b/>
        </w:rPr>
        <w:t>Speaker 3 :</w:t>
      </w:r>
    </w:p>
    <w:p w14:paraId="5CF3B7E0" w14:textId="77777777" w:rsidR="00A53531" w:rsidRDefault="00000000">
      <w:r>
        <w:t>All right click create page.</w:t>
      </w:r>
      <w:r>
        <w:br/>
      </w:r>
    </w:p>
    <w:p w14:paraId="0CE204DD" w14:textId="77777777" w:rsidR="00A53531" w:rsidRDefault="00000000">
      <w:r>
        <w:rPr>
          <w:b/>
        </w:rPr>
        <w:t>Speaker 1 :</w:t>
      </w:r>
    </w:p>
    <w:p w14:paraId="55E148C2" w14:textId="77777777" w:rsidR="00A53531" w:rsidRDefault="00000000">
      <w:r>
        <w:t>You know what we just did?</w:t>
      </w:r>
      <w:r>
        <w:br/>
      </w:r>
    </w:p>
    <w:p w14:paraId="3EB11657" w14:textId="77777777" w:rsidR="00A53531" w:rsidRDefault="00000000">
      <w:r>
        <w:rPr>
          <w:b/>
        </w:rPr>
        <w:t>Speaker 3 :</w:t>
      </w:r>
    </w:p>
    <w:p w14:paraId="2AB2D59C" w14:textId="77777777" w:rsidR="00A53531" w:rsidRDefault="00000000">
      <w:r>
        <w:t>All right?</w:t>
      </w:r>
      <w:r>
        <w:br/>
      </w:r>
    </w:p>
    <w:p w14:paraId="29B97885" w14:textId="77777777" w:rsidR="00A53531" w:rsidRDefault="00000000">
      <w:r>
        <w:rPr>
          <w:b/>
        </w:rPr>
        <w:t>Speaker 2 :</w:t>
      </w:r>
    </w:p>
    <w:p w14:paraId="4B515EA8" w14:textId="77777777" w:rsidR="00A53531" w:rsidRDefault="00000000">
      <w:r>
        <w:t>Or wait.</w:t>
      </w:r>
      <w:r>
        <w:br/>
      </w:r>
    </w:p>
    <w:p w14:paraId="0BA932CB" w14:textId="77777777" w:rsidR="00A53531" w:rsidRDefault="00000000">
      <w:r>
        <w:rPr>
          <w:b/>
        </w:rPr>
        <w:t>Speaker 3 :</w:t>
      </w:r>
    </w:p>
    <w:p w14:paraId="750E4E77" w14:textId="77777777" w:rsidR="00A53531" w:rsidRDefault="00000000">
      <w:r>
        <w:t>At the bottom left.</w:t>
      </w:r>
      <w:r>
        <w:br/>
      </w:r>
    </w:p>
    <w:p w14:paraId="40E51854" w14:textId="77777777" w:rsidR="00A53531" w:rsidRDefault="00000000">
      <w:r>
        <w:rPr>
          <w:b/>
        </w:rPr>
        <w:t>Speaker 2 :</w:t>
      </w:r>
    </w:p>
    <w:p w14:paraId="2FE313FA" w14:textId="77777777" w:rsidR="00A53531" w:rsidRDefault="00000000">
      <w:r>
        <w:t>Of the publish like.</w:t>
      </w:r>
      <w:r>
        <w:br/>
      </w:r>
    </w:p>
    <w:p w14:paraId="35821FE8" w14:textId="77777777" w:rsidR="00A53531" w:rsidRDefault="00000000">
      <w:r>
        <w:rPr>
          <w:b/>
        </w:rPr>
        <w:t>Speaker 1 :</w:t>
      </w:r>
    </w:p>
    <w:p w14:paraId="5C0EE910" w14:textId="77777777" w:rsidR="00A53531" w:rsidRDefault="00000000">
      <w:r>
        <w:t xml:space="preserve">At the at the bottom left of your screen, there's a grayed out box that says create page. That means something isn't right. It's like it's the category, you'll have to select one of the drop </w:t>
      </w:r>
      <w:r>
        <w:lastRenderedPageBreak/>
        <w:t>down ones, I believe, so we'll have to find one that fits. That's part of.</w:t>
      </w:r>
      <w:r>
        <w:br/>
      </w:r>
    </w:p>
    <w:p w14:paraId="430FE63A" w14:textId="77777777" w:rsidR="00A53531" w:rsidRDefault="00000000">
      <w:r>
        <w:rPr>
          <w:b/>
        </w:rPr>
        <w:t>Speaker 3 :</w:t>
      </w:r>
    </w:p>
    <w:p w14:paraId="540009A0" w14:textId="77777777" w:rsidR="00A53531" w:rsidRDefault="00000000">
      <w:r>
        <w:t>But I think that it's not letting OK take out the word grooming. Just leave education.</w:t>
      </w:r>
      <w:r>
        <w:br/>
      </w:r>
    </w:p>
    <w:p w14:paraId="207E0EB3" w14:textId="77777777" w:rsidR="00A53531" w:rsidRDefault="00000000">
      <w:r>
        <w:rPr>
          <w:b/>
        </w:rPr>
        <w:t>Speaker 2 :</w:t>
      </w:r>
    </w:p>
    <w:p w14:paraId="1F06BF1F" w14:textId="77777777" w:rsidR="00A53531" w:rsidRDefault="00000000">
      <w:r>
        <w:t>Ohh I see OK.</w:t>
      </w:r>
      <w:r>
        <w:br/>
      </w:r>
    </w:p>
    <w:p w14:paraId="60DED6C9" w14:textId="77777777" w:rsidR="00A53531" w:rsidRDefault="00000000">
      <w:r>
        <w:rPr>
          <w:b/>
        </w:rPr>
        <w:t>Speaker 1 :</w:t>
      </w:r>
    </w:p>
    <w:p w14:paraId="5FE2C4A5" w14:textId="77777777" w:rsidR="00A53531" w:rsidRDefault="00000000">
      <w:r>
        <w:t>There you go. Educational consulting can add up to three. Creating content with this name is weird.</w:t>
      </w:r>
      <w:r>
        <w:br/>
      </w:r>
    </w:p>
    <w:p w14:paraId="199ECFCD" w14:textId="77777777" w:rsidR="00A53531" w:rsidRDefault="00000000">
      <w:r>
        <w:rPr>
          <w:b/>
        </w:rPr>
        <w:t>Speaker 2 :</w:t>
      </w:r>
    </w:p>
    <w:p w14:paraId="7C96A77D" w14:textId="77777777" w:rsidR="00A53531" w:rsidRDefault="00000000">
      <w:r>
        <w:t>But your name? Why is it had the green check mark?</w:t>
      </w:r>
      <w:r>
        <w:br/>
      </w:r>
    </w:p>
    <w:p w14:paraId="3AA45335" w14:textId="77777777" w:rsidR="00A53531" w:rsidRDefault="00000000">
      <w:r>
        <w:rPr>
          <w:b/>
        </w:rPr>
        <w:t>Speaker 3 :</w:t>
      </w:r>
    </w:p>
    <w:p w14:paraId="4D18E834" w14:textId="77777777" w:rsidR="00A53531" w:rsidRDefault="00000000">
      <w:r>
        <w:t>I was going to say I had the green check mark.</w:t>
      </w:r>
      <w:r>
        <w:br/>
      </w:r>
    </w:p>
    <w:p w14:paraId="4F90E576" w14:textId="77777777" w:rsidR="00A53531" w:rsidRDefault="00000000">
      <w:r>
        <w:rPr>
          <w:b/>
        </w:rPr>
        <w:t>Speaker 2 :</w:t>
      </w:r>
    </w:p>
    <w:p w14:paraId="04BFC027" w14:textId="77777777" w:rsidR="00A53531" w:rsidRDefault="00000000">
      <w:r>
        <w:t>We should try it again.</w:t>
      </w:r>
      <w:r>
        <w:br/>
      </w:r>
    </w:p>
    <w:p w14:paraId="4B3B5B4E" w14:textId="77777777" w:rsidR="00A53531" w:rsidRDefault="00000000">
      <w:r>
        <w:rPr>
          <w:b/>
        </w:rPr>
        <w:t>Speaker 1 :</w:t>
      </w:r>
    </w:p>
    <w:p w14:paraId="3F2A8F96" w14:textId="77777777" w:rsidR="00A53531" w:rsidRDefault="00000000">
      <w:r>
        <w:t>Yeah, I'll try it one more time. Is it you at least have a solid? Oh, what's the error? What is the error that pops?</w:t>
      </w:r>
      <w:r>
        <w:br/>
      </w:r>
    </w:p>
    <w:p w14:paraId="5ED33592" w14:textId="77777777" w:rsidR="00A53531" w:rsidRDefault="00000000">
      <w:r>
        <w:rPr>
          <w:b/>
        </w:rPr>
        <w:t>Speaker 2 :</w:t>
      </w:r>
    </w:p>
    <w:p w14:paraId="67BB1833" w14:textId="77777777" w:rsidR="00A53531" w:rsidRDefault="00000000">
      <w:r>
        <w:t>Up the error is, not back invalid.</w:t>
      </w:r>
      <w:r>
        <w:br/>
      </w:r>
    </w:p>
    <w:p w14:paraId="0F9C4787" w14:textId="77777777" w:rsidR="00A53531" w:rsidRDefault="00000000">
      <w:r>
        <w:rPr>
          <w:b/>
        </w:rPr>
        <w:t>Speaker 1 :</w:t>
      </w:r>
    </w:p>
    <w:p w14:paraId="7970C834" w14:textId="77777777" w:rsidR="00A53531" w:rsidRDefault="00000000">
      <w:r>
        <w:t>Ok, so try a different name that's weird proposed. It's lit up blue. It creates.</w:t>
      </w:r>
      <w:r>
        <w:br/>
      </w:r>
    </w:p>
    <w:p w14:paraId="76BD5BA3" w14:textId="77777777" w:rsidR="00A53531" w:rsidRDefault="00000000">
      <w:r>
        <w:rPr>
          <w:b/>
        </w:rPr>
        <w:lastRenderedPageBreak/>
        <w:t>Speaker 3 :</w:t>
      </w:r>
    </w:p>
    <w:p w14:paraId="59717A05" w14:textId="77777777" w:rsidR="00A53531" w:rsidRDefault="00000000">
      <w:r>
        <w:t>Gaming and error though.</w:t>
      </w:r>
      <w:r>
        <w:br/>
      </w:r>
    </w:p>
    <w:p w14:paraId="7162EAC1" w14:textId="77777777" w:rsidR="00A53531" w:rsidRDefault="00000000">
      <w:r>
        <w:rPr>
          <w:b/>
        </w:rPr>
        <w:t>Speaker 1 :</w:t>
      </w:r>
    </w:p>
    <w:p w14:paraId="7AD4DF40" w14:textId="77777777" w:rsidR="00A53531" w:rsidRDefault="00000000">
      <w:r>
        <w:t>This little box pops up, see.</w:t>
      </w:r>
      <w:r>
        <w:br/>
      </w:r>
    </w:p>
    <w:p w14:paraId="5385A53E" w14:textId="77777777" w:rsidR="00A53531" w:rsidRDefault="00000000">
      <w:r>
        <w:rPr>
          <w:b/>
        </w:rPr>
        <w:t>Speaker 3 :</w:t>
      </w:r>
    </w:p>
    <w:p w14:paraId="49211344" w14:textId="77777777" w:rsidR="00A53531" w:rsidRDefault="00000000">
      <w:r>
        <w:t>Hold on the name code. The box goes away too quickly. I can't read it says invalid name creating content with this name is not allowed. Try another name.</w:t>
      </w:r>
      <w:r>
        <w:br/>
      </w:r>
    </w:p>
    <w:p w14:paraId="14ECE615" w14:textId="77777777" w:rsidR="00A53531" w:rsidRDefault="00000000">
      <w:r>
        <w:rPr>
          <w:b/>
        </w:rPr>
        <w:t>Speaker 2 :</w:t>
      </w:r>
    </w:p>
    <w:p w14:paraId="5F4366F4" w14:textId="77777777" w:rsidR="00A53531" w:rsidRDefault="00000000">
      <w:r>
        <w:t>Someone other than your name. Ok.</w:t>
      </w:r>
      <w:r>
        <w:br/>
      </w:r>
    </w:p>
    <w:p w14:paraId="37D188BD" w14:textId="77777777" w:rsidR="00A53531" w:rsidRDefault="00000000">
      <w:r>
        <w:rPr>
          <w:b/>
        </w:rPr>
        <w:t>Speaker 1 :</w:t>
      </w:r>
    </w:p>
    <w:p w14:paraId="7C779C4A" w14:textId="77777777" w:rsidR="00A53531" w:rsidRDefault="00000000">
      <w:r>
        <w:t>Oh, there you go. Maybe it just has to be different from, well, I don't know because mine is the same.</w:t>
      </w:r>
      <w:r>
        <w:br/>
      </w:r>
    </w:p>
    <w:p w14:paraId="13B3B6BA" w14:textId="77777777" w:rsidR="00A53531" w:rsidRDefault="00000000">
      <w:r>
        <w:rPr>
          <w:b/>
        </w:rPr>
        <w:t>Speaker 2 :</w:t>
      </w:r>
    </w:p>
    <w:p w14:paraId="7075AA26" w14:textId="77777777" w:rsidR="00A53531" w:rsidRDefault="00000000">
      <w:r>
        <w:t>Brock was.</w:t>
      </w:r>
      <w:r>
        <w:br/>
      </w:r>
    </w:p>
    <w:p w14:paraId="6D0D76ED" w14:textId="77777777" w:rsidR="00A53531" w:rsidRDefault="00000000">
      <w:r>
        <w:rPr>
          <w:b/>
        </w:rPr>
        <w:t>Speaker 3 :</w:t>
      </w:r>
    </w:p>
    <w:p w14:paraId="38985D81" w14:textId="77777777" w:rsidR="00A53531" w:rsidRDefault="00000000">
      <w:r>
        <w:t>Created, oh, you know what? That's probably exactly what it is, yeah?</w:t>
      </w:r>
      <w:r>
        <w:br/>
      </w:r>
    </w:p>
    <w:p w14:paraId="4847FDFF" w14:textId="77777777" w:rsidR="00A53531" w:rsidRDefault="00000000">
      <w:r>
        <w:rPr>
          <w:b/>
        </w:rPr>
        <w:t>Speaker 1 :</w:t>
      </w:r>
    </w:p>
    <w:p w14:paraId="0CE7FB34" w14:textId="77777777" w:rsidR="00A53531" w:rsidRDefault="00000000">
      <w:r>
        <w:t>I seriously doubt there's another time you're about because they're all fucking related to me.</w:t>
      </w:r>
      <w:r>
        <w:br/>
      </w:r>
    </w:p>
    <w:p w14:paraId="3A9CAC05" w14:textId="77777777" w:rsidR="00A53531" w:rsidRDefault="00000000">
      <w:r>
        <w:rPr>
          <w:b/>
        </w:rPr>
        <w:t>Speaker 3 :</w:t>
      </w:r>
    </w:p>
    <w:p w14:paraId="27800326" w14:textId="77777777" w:rsidR="00A53531" w:rsidRDefault="00000000">
      <w:r>
        <w:t>Hit save. Ok, so this is what the things you could have to do. You're going to have to put a profile pics and it has to be of you. Now just send just X this out.</w:t>
      </w:r>
      <w:r>
        <w:br/>
      </w:r>
    </w:p>
    <w:p w14:paraId="75059FA5" w14:textId="77777777" w:rsidR="00A53531" w:rsidRDefault="00000000">
      <w:r>
        <w:rPr>
          <w:b/>
        </w:rPr>
        <w:lastRenderedPageBreak/>
        <w:t>Speaker 1 :</w:t>
      </w:r>
    </w:p>
    <w:p w14:paraId="73CA6AC9" w14:textId="77777777" w:rsidR="00A53531" w:rsidRDefault="00000000">
      <w:r>
        <w:t>What's app what's that?</w:t>
      </w:r>
      <w:r>
        <w:br/>
      </w:r>
    </w:p>
    <w:p w14:paraId="376F85F3" w14:textId="77777777" w:rsidR="00A53531" w:rsidRDefault="00000000">
      <w:r>
        <w:rPr>
          <w:b/>
        </w:rPr>
        <w:t>Speaker 3 :</w:t>
      </w:r>
    </w:p>
    <w:p w14:paraId="4C728887" w14:textId="77777777" w:rsidR="00A53531" w:rsidRDefault="00000000">
      <w:r>
        <w:t>Don't worry about it. You don't need it, just took gonna have to do. You're going to have to put your profile picture meaning you picture of you and you going to have to create a banner picture and you could do that in Canva and when we head over to Canva I'll just show you quickly how to do that. So now that you got the page you want to go into. Where the settings are on this. So click on these little three dots over here where?</w:t>
      </w:r>
      <w:r>
        <w:br/>
      </w:r>
    </w:p>
    <w:p w14:paraId="60EC874C" w14:textId="77777777" w:rsidR="00A53531" w:rsidRDefault="00000000">
      <w:r>
        <w:rPr>
          <w:b/>
        </w:rPr>
        <w:t>Speaker 3 :</w:t>
      </w:r>
    </w:p>
    <w:p w14:paraId="6D0F49CB" w14:textId="77777777" w:rsidR="00A53531" w:rsidRDefault="00000000">
      <w:r>
        <w:t>It says promote it's got the little magnifying glasses, then three dots settings.</w:t>
      </w:r>
      <w:r>
        <w:br/>
      </w:r>
    </w:p>
    <w:p w14:paraId="7E8EF31E" w14:textId="77777777" w:rsidR="00A53531" w:rsidRDefault="00000000">
      <w:r>
        <w:rPr>
          <w:b/>
        </w:rPr>
        <w:t>Speaker 2 :</w:t>
      </w:r>
    </w:p>
    <w:p w14:paraId="4D11C833" w14:textId="77777777" w:rsidR="00A53531" w:rsidRDefault="00000000">
      <w:r>
        <w:t>Under your, add a button. Ok, there we go. Click on settings that too. All right, so you can go in here to do this out. You also have to go back one. And Scroll down. There you go, no keep stuff OK, go back. Scroll down edit page info. This is where you put all the information and Scroll down. Scroll down, hold on a second. There was a place to change. The name of the link for it.</w:t>
      </w:r>
      <w:r>
        <w:br/>
      </w:r>
    </w:p>
    <w:p w14:paraId="3E3A2192" w14:textId="77777777" w:rsidR="00A53531" w:rsidRDefault="00000000">
      <w:r>
        <w:rPr>
          <w:b/>
        </w:rPr>
        <w:t>Speaker 1 :</w:t>
      </w:r>
    </w:p>
    <w:p w14:paraId="5726BE19" w14:textId="77777777" w:rsidR="00A53531" w:rsidRDefault="00000000">
      <w:r>
        <w:t>Oh, is it the username up top? I could be wrong.</w:t>
      </w:r>
      <w:r>
        <w:br/>
      </w:r>
    </w:p>
    <w:p w14:paraId="045799AE" w14:textId="77777777" w:rsidR="00A53531" w:rsidRDefault="00000000">
      <w:r>
        <w:rPr>
          <w:b/>
        </w:rPr>
        <w:t>Speaker 2 :</w:t>
      </w:r>
    </w:p>
    <w:p w14:paraId="2FAF5E76" w14:textId="77777777" w:rsidR="00A53531" w:rsidRDefault="00000000">
      <w:r>
        <w:t>Keep going. Let's go back out general. Username no.</w:t>
      </w:r>
      <w:r>
        <w:br/>
      </w:r>
    </w:p>
    <w:p w14:paraId="75C79BD2" w14:textId="77777777" w:rsidR="00A53531" w:rsidRDefault="00000000">
      <w:r>
        <w:rPr>
          <w:b/>
        </w:rPr>
        <w:t>Speaker 3 :</w:t>
      </w:r>
    </w:p>
    <w:p w14:paraId="05B1C805" w14:textId="77777777" w:rsidR="00A53531" w:rsidRDefault="00000000">
      <w:r>
        <w:t>Just click it, click in that box. I just want to make sure the 1.</w:t>
      </w:r>
      <w:r>
        <w:br/>
      </w:r>
    </w:p>
    <w:p w14:paraId="10531DB1" w14:textId="77777777" w:rsidR="00A53531" w:rsidRDefault="00000000">
      <w:r>
        <w:rPr>
          <w:b/>
        </w:rPr>
        <w:t>Speaker 3 :</w:t>
      </w:r>
    </w:p>
    <w:p w14:paraId="5FA6D9C7" w14:textId="77777777" w:rsidR="00A53531" w:rsidRDefault="00000000">
      <w:r>
        <w:t>The one that says username.</w:t>
      </w:r>
      <w:r>
        <w:br/>
      </w:r>
    </w:p>
    <w:p w14:paraId="1EFD9644" w14:textId="77777777" w:rsidR="00A53531" w:rsidRDefault="00000000">
      <w:r>
        <w:rPr>
          <w:b/>
        </w:rPr>
        <w:t>Speaker 1 :</w:t>
      </w:r>
    </w:p>
    <w:p w14:paraId="017A628F" w14:textId="77777777" w:rsidR="00A53531" w:rsidRDefault="00000000">
      <w:r>
        <w:lastRenderedPageBreak/>
        <w:t>The one that says.</w:t>
      </w:r>
      <w:r>
        <w:br/>
      </w:r>
    </w:p>
    <w:p w14:paraId="4F23AFBC" w14:textId="77777777" w:rsidR="00A53531" w:rsidRDefault="00000000">
      <w:r>
        <w:rPr>
          <w:b/>
        </w:rPr>
        <w:t>Speaker 2 :</w:t>
      </w:r>
    </w:p>
    <w:p w14:paraId="2719AA73" w14:textId="77777777" w:rsidR="00A53531" w:rsidRDefault="00000000">
      <w:r>
        <w:t>Username you have your name and there's a box underneath that says username. Please enter the new name for your payment.</w:t>
      </w:r>
      <w:r>
        <w:br/>
      </w:r>
    </w:p>
    <w:p w14:paraId="1EACB2FB" w14:textId="77777777" w:rsidR="00A53531" w:rsidRDefault="00000000">
      <w:r>
        <w:rPr>
          <w:b/>
        </w:rPr>
        <w:t>Speaker 2 :</w:t>
      </w:r>
    </w:p>
    <w:p w14:paraId="625AF94F" w14:textId="77777777" w:rsidR="00A53531" w:rsidRDefault="00000000">
      <w:r>
        <w:t>Custom URLs so that people quickly.</w:t>
      </w:r>
      <w:r>
        <w:br/>
      </w:r>
    </w:p>
    <w:p w14:paraId="571B3965" w14:textId="77777777" w:rsidR="00A53531" w:rsidRDefault="00000000">
      <w:r>
        <w:rPr>
          <w:b/>
        </w:rPr>
        <w:t>Speaker 1 :</w:t>
      </w:r>
    </w:p>
    <w:p w14:paraId="4A75AE88" w14:textId="77777777" w:rsidR="00A53531" w:rsidRDefault="00000000">
      <w:r>
        <w:t>Nope, and I'm gonna look.</w:t>
      </w:r>
      <w:r>
        <w:br/>
      </w:r>
    </w:p>
    <w:p w14:paraId="1FB58541" w14:textId="77777777" w:rsidR="00A53531" w:rsidRDefault="00000000">
      <w:r>
        <w:rPr>
          <w:b/>
        </w:rPr>
        <w:t>Speaker 3 :</w:t>
      </w:r>
    </w:p>
    <w:p w14:paraId="11C5CD08" w14:textId="77777777" w:rsidR="00A53531" w:rsidRDefault="00000000">
      <w:r>
        <w:t>Alright here put Tammy Brownback one word. Ok. And just hit return, see what happens nothing.</w:t>
      </w:r>
      <w:r>
        <w:br/>
      </w:r>
    </w:p>
    <w:p w14:paraId="6C576B25" w14:textId="77777777" w:rsidR="00A53531" w:rsidRDefault="00000000">
      <w:r>
        <w:rPr>
          <w:b/>
        </w:rPr>
        <w:t>Speaker 1 :</w:t>
      </w:r>
    </w:p>
    <w:p w14:paraId="70B64FF7" w14:textId="77777777" w:rsidR="00A53531" w:rsidRDefault="00000000">
      <w:r>
        <w:t>Oh, do you have to like save it down?</w:t>
      </w:r>
      <w:r>
        <w:br/>
      </w:r>
    </w:p>
    <w:p w14:paraId="1D26BBBB" w14:textId="77777777" w:rsidR="00A53531" w:rsidRDefault="00000000">
      <w:r>
        <w:rPr>
          <w:b/>
        </w:rPr>
        <w:t>Speaker 3 :</w:t>
      </w:r>
    </w:p>
    <w:p w14:paraId="71FCB84B" w14:textId="77777777" w:rsidR="00A53531" w:rsidRDefault="00000000">
      <w:r>
        <w:t>Here 1 no. Go back up.</w:t>
      </w:r>
      <w:r>
        <w:br/>
      </w:r>
    </w:p>
    <w:p w14:paraId="0736FA67" w14:textId="77777777" w:rsidR="00A53531" w:rsidRDefault="00000000">
      <w:r>
        <w:rPr>
          <w:b/>
        </w:rPr>
        <w:t>Speaker 1 :</w:t>
      </w:r>
    </w:p>
    <w:p w14:paraId="6330FD49" w14:textId="77777777" w:rsidR="00A53531" w:rsidRDefault="00000000">
      <w:r>
        <w:t>Secure our code.</w:t>
      </w:r>
      <w:r>
        <w:br/>
      </w:r>
    </w:p>
    <w:p w14:paraId="6971B860" w14:textId="77777777" w:rsidR="00A53531" w:rsidRDefault="00000000">
      <w:r>
        <w:rPr>
          <w:b/>
        </w:rPr>
        <w:t>Speaker 3 :</w:t>
      </w:r>
    </w:p>
    <w:p w14:paraId="4ABB396E" w14:textId="77777777" w:rsidR="00A53531" w:rsidRDefault="00000000">
      <w:r>
        <w:t>Which is good because you could put that QR code on anything. Ok, keep going up. But anyway, this is your business page. Ok, and when you get a chance. All right click out of that box. Ok, the username isn't available. Ok, that's why. Well, we could do a different user name. You could do Tammy vorbach coach.</w:t>
      </w:r>
      <w:r>
        <w:br/>
      </w:r>
    </w:p>
    <w:p w14:paraId="0B9702C9" w14:textId="77777777" w:rsidR="00A53531" w:rsidRDefault="00000000">
      <w:r>
        <w:rPr>
          <w:b/>
        </w:rPr>
        <w:t>Speaker 1 :</w:t>
      </w:r>
    </w:p>
    <w:p w14:paraId="3B5299FC" w14:textId="77777777" w:rsidR="00A53531" w:rsidRDefault="00000000">
      <w:r>
        <w:lastRenderedPageBreak/>
        <w:t>No spaces.</w:t>
      </w:r>
      <w:r>
        <w:br/>
      </w:r>
    </w:p>
    <w:p w14:paraId="6AEA1E87" w14:textId="77777777" w:rsidR="00A53531" w:rsidRDefault="00000000">
      <w:r>
        <w:rPr>
          <w:b/>
        </w:rPr>
        <w:t>Speaker 3 :</w:t>
      </w:r>
    </w:p>
    <w:p w14:paraId="32A213E9" w14:textId="77777777" w:rsidR="00A53531" w:rsidRDefault="00000000">
      <w:r>
        <w:t>No spaces. Now click out of it. Look at that.</w:t>
      </w:r>
      <w:r>
        <w:br/>
      </w:r>
    </w:p>
    <w:p w14:paraId="0EE296A8" w14:textId="77777777" w:rsidR="00A53531" w:rsidRDefault="00000000">
      <w:r>
        <w:rPr>
          <w:b/>
        </w:rPr>
        <w:t>Speaker 1 :</w:t>
      </w:r>
    </w:p>
    <w:p w14:paraId="25BA69AC" w14:textId="77777777" w:rsidR="00A53531" w:rsidRDefault="00000000">
      <w:r>
        <w:t>Ok, So what does that do?</w:t>
      </w:r>
      <w:r>
        <w:br/>
      </w:r>
    </w:p>
    <w:p w14:paraId="7B74BFA0" w14:textId="77777777" w:rsidR="00A53531" w:rsidRDefault="00000000">
      <w:r>
        <w:rPr>
          <w:b/>
        </w:rPr>
        <w:t>Speaker 3 :</w:t>
      </w:r>
    </w:p>
    <w:p w14:paraId="48E85CA7" w14:textId="77777777" w:rsidR="00A53531" w:rsidRDefault="00000000">
      <w:r>
        <w:t>When you go up and you refresh, it's going to say Facebook slash pages something went wrong refresh. And click on your page. Ok, it changed the name. Ok. All right, so all of this you can handle later, correct? Yes all right, Amanda, you see how it's done. One of these oh so you're good.</w:t>
      </w:r>
      <w:r>
        <w:br/>
      </w:r>
    </w:p>
    <w:p w14:paraId="15375281" w14:textId="77777777" w:rsidR="00A53531" w:rsidRDefault="00000000">
      <w:r>
        <w:rPr>
          <w:b/>
        </w:rPr>
        <w:t>Speaker 2 :</w:t>
      </w:r>
    </w:p>
    <w:p w14:paraId="0664DE8E" w14:textId="77777777" w:rsidR="00A53531" w:rsidRDefault="00000000">
      <w:r>
        <w:t>I was the only one that needed help. Anyway, I told you I'm owed.</w:t>
      </w:r>
      <w:r>
        <w:br/>
      </w:r>
    </w:p>
    <w:p w14:paraId="66BAB032" w14:textId="77777777" w:rsidR="00A53531" w:rsidRDefault="00000000">
      <w:r>
        <w:rPr>
          <w:b/>
        </w:rPr>
        <w:t>Speaker 3 :</w:t>
      </w:r>
    </w:p>
    <w:p w14:paraId="23065A5D" w14:textId="77777777" w:rsidR="00A53531" w:rsidRDefault="00000000">
      <w:r>
        <w:t>One recommendation I'd like to make when you make a business Instagram, make your handle what you've made it on here so that way.</w:t>
      </w:r>
      <w:r>
        <w:br/>
      </w:r>
    </w:p>
    <w:p w14:paraId="45C5605A" w14:textId="77777777" w:rsidR="00A53531" w:rsidRDefault="00000000">
      <w:r>
        <w:rPr>
          <w:b/>
        </w:rPr>
        <w:t>Speaker 1 :</w:t>
      </w:r>
    </w:p>
    <w:p w14:paraId="400E29DF" w14:textId="77777777" w:rsidR="00A53531" w:rsidRDefault="00000000">
      <w:r>
        <w:t>When you do Instagram.</w:t>
      </w:r>
      <w:r>
        <w:br/>
      </w:r>
    </w:p>
    <w:p w14:paraId="7A692D4B" w14:textId="77777777" w:rsidR="00A53531" w:rsidRDefault="00000000">
      <w:r>
        <w:rPr>
          <w:b/>
        </w:rPr>
        <w:t>Speaker 2 :</w:t>
      </w:r>
    </w:p>
    <w:p w14:paraId="2FFB9BEB" w14:textId="77777777" w:rsidR="00A53531" w:rsidRDefault="00000000">
      <w:r>
        <w:t>No, I mean.</w:t>
      </w:r>
      <w:r>
        <w:br/>
      </w:r>
    </w:p>
    <w:p w14:paraId="62996202" w14:textId="77777777" w:rsidR="00A53531" w:rsidRDefault="00000000">
      <w:r>
        <w:rPr>
          <w:b/>
        </w:rPr>
        <w:t>Speaker 2 :</w:t>
      </w:r>
    </w:p>
    <w:p w14:paraId="3151C630" w14:textId="77777777" w:rsidR="00A53531" w:rsidRDefault="00000000">
      <w:r>
        <w:t>You don't have to. I'm just saying if you, do, have that consistency, because then you only have to list one handle on like your social media.</w:t>
      </w:r>
      <w:r>
        <w:br/>
      </w:r>
    </w:p>
    <w:p w14:paraId="292CE2A6" w14:textId="77777777" w:rsidR="00A53531" w:rsidRDefault="00000000">
      <w:r>
        <w:rPr>
          <w:b/>
        </w:rPr>
        <w:t>Speaker 2 :</w:t>
      </w:r>
    </w:p>
    <w:p w14:paraId="39FFD186" w14:textId="77777777" w:rsidR="00A53531" w:rsidRDefault="00000000">
      <w:r>
        <w:lastRenderedPageBreak/>
        <w:t>Stuff that makes sense, yeah. Instagram and. If I remember right, you used to set it up so they just automatically cross posted. Is that still true?</w:t>
      </w:r>
      <w:r>
        <w:br/>
      </w:r>
    </w:p>
    <w:p w14:paraId="2615C5A4" w14:textId="77777777" w:rsidR="00A53531" w:rsidRDefault="00000000">
      <w:r>
        <w:rPr>
          <w:b/>
        </w:rPr>
        <w:t>Speaker 1 :</w:t>
      </w:r>
    </w:p>
    <w:p w14:paraId="2C4BF4C1" w14:textId="77777777" w:rsidR="00A53531" w:rsidRDefault="00000000">
      <w:r>
        <w:t>Facebook business suite. Well, I guess it's meta. Big business suite now.</w:t>
      </w:r>
      <w:r>
        <w:br/>
      </w:r>
    </w:p>
    <w:p w14:paraId="78F95139" w14:textId="77777777" w:rsidR="00A53531" w:rsidRDefault="00000000">
      <w:r>
        <w:rPr>
          <w:b/>
        </w:rPr>
        <w:t>Speaker 3 :</w:t>
      </w:r>
    </w:p>
    <w:p w14:paraId="0FADF1FE" w14:textId="77777777" w:rsidR="00A53531" w:rsidRDefault="00000000">
      <w:r>
        <w:t>Ok, we'll get into that later. Ok, so next thing we want to do, you stop sharing. Alright, did you send me your logo? Can you drop it in messenger for me?</w:t>
      </w:r>
      <w:r>
        <w:br/>
      </w:r>
    </w:p>
    <w:p w14:paraId="1F296189" w14:textId="77777777" w:rsidR="00A53531" w:rsidRDefault="00000000">
      <w:r>
        <w:rPr>
          <w:b/>
        </w:rPr>
        <w:t>Speaker 1 :</w:t>
      </w:r>
    </w:p>
    <w:p w14:paraId="118F8A75" w14:textId="77777777" w:rsidR="00A53531" w:rsidRDefault="00000000">
      <w:r>
        <w:t>Yes, if I remember where it is.</w:t>
      </w:r>
      <w:r>
        <w:br/>
      </w:r>
    </w:p>
    <w:p w14:paraId="4ABF5B22" w14:textId="77777777" w:rsidR="00A53531" w:rsidRDefault="00000000">
      <w:r>
        <w:rPr>
          <w:b/>
        </w:rPr>
        <w:t>Speaker 3 :</w:t>
      </w:r>
    </w:p>
    <w:p w14:paraId="2A17FCC5" w14:textId="77777777" w:rsidR="00A53531" w:rsidRDefault="00000000">
      <w:r>
        <w:t>Hold on a second.</w:t>
      </w:r>
      <w:r>
        <w:br/>
      </w:r>
    </w:p>
    <w:p w14:paraId="7548EE1A" w14:textId="77777777" w:rsidR="00A53531" w:rsidRDefault="00000000">
      <w:r>
        <w:rPr>
          <w:b/>
        </w:rPr>
        <w:t>Speaker 1 :</w:t>
      </w:r>
    </w:p>
    <w:p w14:paraId="09E341CD" w14:textId="77777777" w:rsidR="00A53531" w:rsidRDefault="00000000">
      <w:r>
        <w:t>I think it's in my drive.</w:t>
      </w:r>
      <w:r>
        <w:br/>
      </w:r>
    </w:p>
    <w:p w14:paraId="6E600DBE" w14:textId="77777777" w:rsidR="00A53531" w:rsidRDefault="00000000">
      <w:r>
        <w:rPr>
          <w:b/>
        </w:rPr>
        <w:t>Speaker 3 :</w:t>
      </w:r>
    </w:p>
    <w:p w14:paraId="75FC1BAB" w14:textId="77777777" w:rsidR="00A53531" w:rsidRDefault="00000000">
      <w:r>
        <w:t>Let's go over to Canberra. Ok. So we're in Canada here. So now here's the thing right in create something. They have. All these things you can pick. They do have facebook banner alright facebook. Cover all right. That is the theoretical dimensions. Of the Facebook ad of the Facebook banner pic.</w:t>
      </w:r>
      <w:r>
        <w:br/>
      </w:r>
    </w:p>
    <w:p w14:paraId="63BE73D1" w14:textId="77777777" w:rsidR="00A53531" w:rsidRDefault="00000000">
      <w:r>
        <w:rPr>
          <w:b/>
        </w:rPr>
        <w:t>Speaker 1 :</w:t>
      </w:r>
    </w:p>
    <w:p w14:paraId="1C6E0D24" w14:textId="77777777" w:rsidR="00A53531" w:rsidRDefault="00000000">
      <w:r>
        <w:t>Ok.</w:t>
      </w:r>
      <w:r>
        <w:br/>
      </w:r>
    </w:p>
    <w:p w14:paraId="44FAED5A" w14:textId="77777777" w:rsidR="00A53531" w:rsidRDefault="00000000">
      <w:r>
        <w:rPr>
          <w:b/>
        </w:rPr>
        <w:t>Speaker 3 :</w:t>
      </w:r>
    </w:p>
    <w:p w14:paraId="69707647" w14:textId="77777777" w:rsidR="00A53531" w:rsidRDefault="00000000">
      <w:r>
        <w:t>What I have found you could always go back and alter it and generally found that it is not 100 % accurate on it. Ok, so did you send me your logo?</w:t>
      </w:r>
      <w:r>
        <w:br/>
      </w:r>
    </w:p>
    <w:p w14:paraId="1A7660CE" w14:textId="77777777" w:rsidR="00A53531" w:rsidRDefault="00000000">
      <w:r>
        <w:rPr>
          <w:b/>
        </w:rPr>
        <w:lastRenderedPageBreak/>
        <w:t>Speaker 1 :</w:t>
      </w:r>
    </w:p>
    <w:p w14:paraId="4A6C7E99" w14:textId="77777777" w:rsidR="00A53531" w:rsidRDefault="00000000">
      <w:r>
        <w:t>Well, I would except for I can't get it to open or find it.</w:t>
      </w:r>
      <w:r>
        <w:br/>
      </w:r>
    </w:p>
    <w:p w14:paraId="3F41A386" w14:textId="77777777" w:rsidR="00A53531" w:rsidRDefault="00000000">
      <w:r>
        <w:rPr>
          <w:b/>
        </w:rPr>
        <w:t>Speaker 3 :</w:t>
      </w:r>
    </w:p>
    <w:p w14:paraId="542B33C1" w14:textId="77777777" w:rsidR="00A53531" w:rsidRDefault="00000000">
      <w:r>
        <w:t>All right, so we're just going to play around with it. Ok, so this is the space you have here. Your profile picture is going to be around here, so you're going to want to make sure that everything that you do is like in this area right here, OK? So, and we'll talk more about how to create those and the best way to do it.</w:t>
      </w:r>
      <w:r>
        <w:br/>
      </w:r>
    </w:p>
    <w:p w14:paraId="186D586B" w14:textId="77777777" w:rsidR="00A53531" w:rsidRDefault="00000000">
      <w:r>
        <w:rPr>
          <w:b/>
        </w:rPr>
        <w:t>Speaker 1 :</w:t>
      </w:r>
    </w:p>
    <w:p w14:paraId="35E5CA87" w14:textId="77777777" w:rsidR="00A53531" w:rsidRDefault="00000000">
      <w:r>
        <w:t>I feel like this is something I can figure out. I'm pretty comfortable with Canva, OK?</w:t>
      </w:r>
      <w:r>
        <w:br/>
      </w:r>
    </w:p>
    <w:p w14:paraId="4B9765B9" w14:textId="77777777" w:rsidR="00A53531" w:rsidRDefault="00000000">
      <w:r>
        <w:rPr>
          <w:b/>
        </w:rPr>
        <w:t>Speaker 3 :</w:t>
      </w:r>
    </w:p>
    <w:p w14:paraId="0A264B65" w14:textId="77777777" w:rsidR="00A53531" w:rsidRDefault="00000000">
      <w:r>
        <w:t>Alright, so you make it here and it's got to be. Something and this. Whatever you put here should honestly in Chile also be your personal profile banner. Again, that's.</w:t>
      </w:r>
      <w:r>
        <w:br/>
      </w:r>
    </w:p>
    <w:p w14:paraId="7A27055B" w14:textId="77777777" w:rsidR="00A53531" w:rsidRDefault="00000000">
      <w:r>
        <w:rPr>
          <w:b/>
        </w:rPr>
        <w:t>Speaker 1 :</w:t>
      </w:r>
    </w:p>
    <w:p w14:paraId="46055F95" w14:textId="77777777" w:rsidR="00A53531" w:rsidRDefault="00000000">
      <w:r>
        <w:t>Ok.</w:t>
      </w:r>
      <w:r>
        <w:br/>
      </w:r>
    </w:p>
    <w:p w14:paraId="5730A3C8" w14:textId="77777777" w:rsidR="00A53531" w:rsidRDefault="00000000">
      <w:r>
        <w:rPr>
          <w:b/>
        </w:rPr>
        <w:t>Speaker 3 :</w:t>
      </w:r>
    </w:p>
    <w:p w14:paraId="00080288" w14:textId="77777777" w:rsidR="00A53531" w:rsidRDefault="00000000">
      <w:r>
        <w:t>All right, I've got Helen's up right now because she made because it's funny.</w:t>
      </w:r>
      <w:r>
        <w:br/>
      </w:r>
    </w:p>
    <w:p w14:paraId="4E55CAD6" w14:textId="77777777" w:rsidR="00A53531" w:rsidRDefault="00000000">
      <w:r>
        <w:rPr>
          <w:b/>
        </w:rPr>
        <w:t>Speaker 2 :</w:t>
      </w:r>
    </w:p>
    <w:p w14:paraId="4C534CC2" w14:textId="77777777" w:rsidR="00A53531" w:rsidRDefault="00000000">
      <w:r>
        <w:t>Because she, was, the picture at the booth in Idaho.</w:t>
      </w:r>
      <w:r>
        <w:br/>
      </w:r>
    </w:p>
    <w:p w14:paraId="32B48DDD" w14:textId="77777777" w:rsidR="00A53531" w:rsidRDefault="00000000">
      <w:r>
        <w:rPr>
          <w:b/>
        </w:rPr>
        <w:t>Speaker 3 :</w:t>
      </w:r>
    </w:p>
    <w:p w14:paraId="53B31387" w14:textId="77777777" w:rsidR="00A53531" w:rsidRDefault="00000000">
      <w:r>
        <w:t>Yeah, I'll change that because that was hilarious, you mean?</w:t>
      </w:r>
      <w:r>
        <w:br/>
      </w:r>
    </w:p>
    <w:p w14:paraId="1800FD62" w14:textId="77777777" w:rsidR="00A53531" w:rsidRDefault="00000000">
      <w:r>
        <w:rPr>
          <w:b/>
        </w:rPr>
        <w:t>Speaker 3 :</w:t>
      </w:r>
    </w:p>
    <w:p w14:paraId="79055C2F" w14:textId="77777777" w:rsidR="00A53531" w:rsidRDefault="00000000">
      <w:r>
        <w:t>Yes. I will eventually change that, but for right now it's making me giggle, so it's staying. Ok, or unless Helen goes, can you please take that down?</w:t>
      </w:r>
      <w:r>
        <w:br/>
      </w:r>
    </w:p>
    <w:p w14:paraId="5DAE7122" w14:textId="77777777" w:rsidR="00A53531" w:rsidRDefault="00000000">
      <w:r>
        <w:rPr>
          <w:b/>
        </w:rPr>
        <w:lastRenderedPageBreak/>
        <w:t>Speaker 1 :</w:t>
      </w:r>
    </w:p>
    <w:p w14:paraId="0836FB26" w14:textId="77777777" w:rsidR="00A53531" w:rsidRDefault="00000000">
      <w:r>
        <w:t>No, she was sharing it too.</w:t>
      </w:r>
      <w:r>
        <w:br/>
      </w:r>
    </w:p>
    <w:p w14:paraId="404D9375" w14:textId="77777777" w:rsidR="00A53531" w:rsidRDefault="00000000">
      <w:r>
        <w:rPr>
          <w:b/>
        </w:rPr>
        <w:t>Speaker 3 :</w:t>
      </w:r>
    </w:p>
    <w:p w14:paraId="7B1EC13F" w14:textId="77777777" w:rsidR="00A53531" w:rsidRDefault="00000000">
      <w:r>
        <w:t>But I don't know if she expected me to actually put it on my profile page. So my business I have a couple of pages I have positive Ed. I have Mario quindell. Pet Groomer Town Hall, because that's my group. And then of course my personal profile page now. Having a group is great. However, it's a lot of work to have a group, so if you don't want to put in the work, don't bother with it. Use other people's groups instead yeah.</w:t>
      </w:r>
      <w:r>
        <w:br/>
      </w:r>
    </w:p>
    <w:p w14:paraId="65E8949B" w14:textId="77777777" w:rsidR="00A53531" w:rsidRDefault="00000000">
      <w:r>
        <w:rPr>
          <w:b/>
        </w:rPr>
        <w:t>Speaker 3 :</w:t>
      </w:r>
    </w:p>
    <w:p w14:paraId="2699EEED" w14:textId="77777777" w:rsidR="00A53531" w:rsidRDefault="00000000">
      <w:r>
        <w:t>But your messaging should be consistent. You could literally put up a coming soon. Watch for details. You know?</w:t>
      </w:r>
      <w:r>
        <w:br/>
      </w:r>
    </w:p>
    <w:p w14:paraId="7A6FD429" w14:textId="77777777" w:rsidR="00A53531" w:rsidRDefault="00000000">
      <w:r>
        <w:rPr>
          <w:b/>
        </w:rPr>
        <w:t>Speaker 1 :</w:t>
      </w:r>
    </w:p>
    <w:p w14:paraId="2F2B0F79" w14:textId="77777777" w:rsidR="00A53531" w:rsidRDefault="00000000">
      <w:r>
        <w:t>Ok.</w:t>
      </w:r>
      <w:r>
        <w:br/>
      </w:r>
    </w:p>
    <w:p w14:paraId="21FD620F" w14:textId="77777777" w:rsidR="00A53531" w:rsidRDefault="00000000">
      <w:r>
        <w:rPr>
          <w:b/>
        </w:rPr>
        <w:t>Speaker 3 :</w:t>
      </w:r>
    </w:p>
    <w:p w14:paraId="10A7AFC5" w14:textId="77777777" w:rsidR="00A53531" w:rsidRDefault="00000000">
      <w:r>
        <w:t>Get people a little interested in the same thing for you too Amanda. And I want both of your links for your pages. Because in October I've changed well, actually starting in September I've changed the Monday shout outs. The student shout outs and both of you are in October and I need to be able to send somebody people somewhere. So it's all well and nice to have a shout out but a shout out and send them.</w:t>
      </w:r>
      <w:r>
        <w:br/>
      </w:r>
    </w:p>
    <w:p w14:paraId="0C0ED5A3" w14:textId="77777777" w:rsidR="00A53531" w:rsidRDefault="00000000">
      <w:r>
        <w:rPr>
          <w:b/>
        </w:rPr>
        <w:t>Speaker 1 :</w:t>
      </w:r>
    </w:p>
    <w:p w14:paraId="3026831E" w14:textId="77777777" w:rsidR="00A53531" w:rsidRDefault="00000000">
      <w:r>
        <w:t>So I get it OK.</w:t>
      </w:r>
      <w:r>
        <w:br/>
      </w:r>
    </w:p>
    <w:p w14:paraId="5080D284" w14:textId="77777777" w:rsidR="00A53531" w:rsidRDefault="00000000">
      <w:r>
        <w:rPr>
          <w:b/>
        </w:rPr>
        <w:t>Speaker 3 :</w:t>
      </w:r>
    </w:p>
    <w:p w14:paraId="7918E9C4" w14:textId="77777777" w:rsidR="00A53531" w:rsidRDefault="00000000">
      <w:r>
        <w:t>Right so and then maybe in the next couple of days your homework is. If you all you do is create the page. I have your link so keep in the back of your mind that you know what the putting up profile pic and putting up some information, even if it is pay attention. Things are coming soon type of thing right? That that's actually one of the things that is on my books to do this week. Now that everything has slowed down. Ok, so who here is going to superzoo? nobody.</w:t>
      </w:r>
      <w:r>
        <w:br/>
      </w:r>
    </w:p>
    <w:p w14:paraId="4BCCFFE9" w14:textId="77777777" w:rsidR="00A53531" w:rsidRDefault="00000000">
      <w:r>
        <w:rPr>
          <w:b/>
        </w:rPr>
        <w:lastRenderedPageBreak/>
        <w:t>Speaker 1 :</w:t>
      </w:r>
    </w:p>
    <w:p w14:paraId="1282634A" w14:textId="77777777" w:rsidR="00A53531" w:rsidRDefault="00000000">
      <w:r>
        <w:t>I'm not going anywhere the rest of this year.</w:t>
      </w:r>
      <w:r>
        <w:br/>
      </w:r>
    </w:p>
    <w:p w14:paraId="2F27D8F6" w14:textId="77777777" w:rsidR="00A53531" w:rsidRDefault="00000000">
      <w:r>
        <w:rPr>
          <w:b/>
        </w:rPr>
        <w:t>Speaker 3 :</w:t>
      </w:r>
    </w:p>
    <w:p w14:paraId="26BB2F5C" w14:textId="77777777" w:rsidR="00A53531" w:rsidRDefault="00000000">
      <w:r>
        <w:t>Ok. All right so. Let's go over to hold on. Remove this out of the way because I had to download. I just need to open up your PowerPoint and I'm not going to fully complete it. I will finish up your workbook later. Ok, Tammy oh, you're.</w:t>
      </w:r>
      <w:r>
        <w:br/>
      </w:r>
    </w:p>
    <w:p w14:paraId="761495AA" w14:textId="77777777" w:rsidR="00A53531" w:rsidRDefault="00000000">
      <w:r>
        <w:rPr>
          <w:b/>
        </w:rPr>
        <w:t>Speaker 1 :</w:t>
      </w:r>
    </w:p>
    <w:p w14:paraId="0EBE9246" w14:textId="77777777" w:rsidR="00A53531" w:rsidRDefault="00000000">
      <w:r>
        <w:t>Doing the whole thing.</w:t>
      </w:r>
      <w:r>
        <w:br/>
      </w:r>
    </w:p>
    <w:p w14:paraId="3FFE301E" w14:textId="77777777" w:rsidR="00A53531" w:rsidRDefault="00000000">
      <w:r>
        <w:rPr>
          <w:b/>
        </w:rPr>
        <w:t>Speaker 1 :</w:t>
      </w:r>
    </w:p>
    <w:p w14:paraId="1588BA94" w14:textId="77777777" w:rsidR="00A53531" w:rsidRDefault="00000000">
      <w:r>
        <w:t>No, not doing the entire thing, oh, ok because you don't have all your information there now, but I want to get it started.</w:t>
      </w:r>
      <w:r>
        <w:br/>
      </w:r>
    </w:p>
    <w:p w14:paraId="396A84C6" w14:textId="77777777" w:rsidR="00A53531" w:rsidRDefault="00000000">
      <w:r>
        <w:rPr>
          <w:b/>
        </w:rPr>
        <w:t>Speaker 1 :</w:t>
      </w:r>
    </w:p>
    <w:p w14:paraId="467484EF" w14:textId="77777777" w:rsidR="00A53531" w:rsidRDefault="00000000">
      <w:r>
        <w:t>I mean, I'm just going to add like beef it up a little bit. I'm not adding anything drastically all right, that's fine. So what are you adding to this?</w:t>
      </w:r>
      <w:r>
        <w:br/>
      </w:r>
    </w:p>
    <w:p w14:paraId="7F1C98F7" w14:textId="77777777" w:rsidR="00A53531" w:rsidRDefault="00000000">
      <w:r>
        <w:rPr>
          <w:b/>
        </w:rPr>
        <w:t>Speaker 1 :</w:t>
      </w:r>
    </w:p>
    <w:p w14:paraId="07253B43" w14:textId="77777777" w:rsidR="00A53531" w:rsidRDefault="00000000">
      <w:r>
        <w:t>I want to make a graphic for how to choose shampoo based on symptoms and how to choose shampoo based on code type.</w:t>
      </w:r>
      <w:r>
        <w:br/>
      </w:r>
    </w:p>
    <w:p w14:paraId="3A5F32CF" w14:textId="77777777" w:rsidR="00A53531" w:rsidRDefault="00000000">
      <w:r>
        <w:rPr>
          <w:b/>
        </w:rPr>
        <w:t>Speaker 3 :</w:t>
      </w:r>
    </w:p>
    <w:p w14:paraId="712D1540" w14:textId="77777777" w:rsidR="00A53531" w:rsidRDefault="00000000">
      <w:r>
        <w:t>And then.</w:t>
      </w:r>
      <w:r>
        <w:br/>
      </w:r>
    </w:p>
    <w:p w14:paraId="69952139" w14:textId="77777777" w:rsidR="00A53531" w:rsidRDefault="00000000">
      <w:r>
        <w:rPr>
          <w:b/>
        </w:rPr>
        <w:t>Speaker 1 :</w:t>
      </w:r>
    </w:p>
    <w:p w14:paraId="192873FB" w14:textId="77777777" w:rsidR="00A53531" w:rsidRDefault="00000000">
      <w:r>
        <w:t>I want to go into more detail.</w:t>
      </w:r>
      <w:r>
        <w:br/>
      </w:r>
    </w:p>
    <w:p w14:paraId="3FF629B8" w14:textId="77777777" w:rsidR="00A53531" w:rsidRDefault="00000000">
      <w:r>
        <w:rPr>
          <w:b/>
        </w:rPr>
        <w:t>Speaker 3 :</w:t>
      </w:r>
    </w:p>
    <w:p w14:paraId="61AB40E6" w14:textId="77777777" w:rsidR="00A53531" w:rsidRDefault="00000000">
      <w:r>
        <w:t>Choose shampoo on skin condition.</w:t>
      </w:r>
      <w:r>
        <w:br/>
      </w:r>
    </w:p>
    <w:p w14:paraId="01E59538" w14:textId="77777777" w:rsidR="00A53531" w:rsidRDefault="00000000">
      <w:r>
        <w:rPr>
          <w:b/>
        </w:rPr>
        <w:lastRenderedPageBreak/>
        <w:t>Speaker 1 :</w:t>
      </w:r>
    </w:p>
    <w:p w14:paraId="5F9A3AC4" w14:textId="77777777" w:rsidR="00A53531" w:rsidRDefault="00000000">
      <w:r>
        <w:t>Well, whatever symptom they're showing, so is it greasy? Is it dandruff, is it?</w:t>
      </w:r>
      <w:r>
        <w:br/>
      </w:r>
    </w:p>
    <w:p w14:paraId="3ACD5E9A" w14:textId="77777777" w:rsidR="00A53531" w:rsidRDefault="00000000">
      <w:r>
        <w:rPr>
          <w:b/>
        </w:rPr>
        <w:t>Speaker 3 :</w:t>
      </w:r>
    </w:p>
    <w:p w14:paraId="73B30BEA" w14:textId="77777777" w:rsidR="00A53531" w:rsidRDefault="00000000">
      <w:r>
        <w:t>Whatever these symptom should show on cotype what was the other one?</w:t>
      </w:r>
      <w:r>
        <w:br/>
      </w:r>
    </w:p>
    <w:p w14:paraId="36DD0545" w14:textId="77777777" w:rsidR="00A53531" w:rsidRDefault="00000000">
      <w:r>
        <w:rPr>
          <w:b/>
        </w:rPr>
        <w:t>Speaker 1 :</w:t>
      </w:r>
    </w:p>
    <w:p w14:paraId="58200C3F" w14:textId="77777777" w:rsidR="00A53531" w:rsidRDefault="00000000">
      <w:r>
        <w:t>And then I just want to go more in depth and add some videos and things on like drying and ear cleaning and stuff.</w:t>
      </w:r>
      <w:r>
        <w:br/>
      </w:r>
    </w:p>
    <w:p w14:paraId="6082A11B" w14:textId="77777777" w:rsidR="00A53531" w:rsidRDefault="00000000">
      <w:r>
        <w:rPr>
          <w:b/>
        </w:rPr>
        <w:t>Speaker 3 :</w:t>
      </w:r>
    </w:p>
    <w:p w14:paraId="0E6B68F2" w14:textId="77777777" w:rsidR="00A53531" w:rsidRDefault="00000000">
      <w:r>
        <w:t>Ok, so.</w:t>
      </w:r>
      <w:r>
        <w:br/>
      </w:r>
    </w:p>
    <w:p w14:paraId="49A5C11D" w14:textId="77777777" w:rsidR="00A53531" w:rsidRDefault="00000000">
      <w:r>
        <w:rPr>
          <w:b/>
        </w:rPr>
        <w:t>Speaker 1 :</w:t>
      </w:r>
    </w:p>
    <w:p w14:paraId="76EE4E06" w14:textId="77777777" w:rsidR="00A53531" w:rsidRDefault="00000000">
      <w:r>
        <w:t>Just beefing it up a little bit.</w:t>
      </w:r>
      <w:r>
        <w:br/>
      </w:r>
    </w:p>
    <w:p w14:paraId="2F3429E0" w14:textId="77777777" w:rsidR="00A53531" w:rsidRDefault="00000000">
      <w:r>
        <w:rPr>
          <w:b/>
        </w:rPr>
        <w:t>Speaker 3 :</w:t>
      </w:r>
    </w:p>
    <w:p w14:paraId="7F374D37" w14:textId="77777777" w:rsidR="00A53531" w:rsidRDefault="00000000">
      <w:r>
        <w:t>Right, so choosing shampoos on skin condition and coats I've where would this slide be?</w:t>
      </w:r>
      <w:r>
        <w:br/>
      </w:r>
    </w:p>
    <w:p w14:paraId="079A24D4" w14:textId="77777777" w:rsidR="00A53531" w:rsidRDefault="00000000">
      <w:r>
        <w:rPr>
          <w:b/>
        </w:rPr>
        <w:t>Speaker 1 :</w:t>
      </w:r>
    </w:p>
    <w:p w14:paraId="3F839795" w14:textId="77777777" w:rsidR="00A53531" w:rsidRDefault="00000000">
      <w:r>
        <w:t>I'm not sure yet. I don't know if I should put it because to me it's kind of supplemental, but I was thinking I would put the one on symptoms in the bathing section and the one on cotype and the cotype section.</w:t>
      </w:r>
      <w:r>
        <w:br/>
      </w:r>
    </w:p>
    <w:p w14:paraId="365AFC4E" w14:textId="77777777" w:rsidR="00A53531" w:rsidRDefault="00000000">
      <w:r>
        <w:rPr>
          <w:b/>
        </w:rPr>
        <w:t>Speaker 1 :</w:t>
      </w:r>
    </w:p>
    <w:p w14:paraId="5B8E199F" w14:textId="77777777" w:rsidR="00A53531" w:rsidRDefault="00000000">
      <w:r>
        <w:t>All right, so you know what? It doesn't matter because pages can be moved around so all right. So I what I wanted to logo is because I wanted this particular green, oh, you know what the hex code is?</w:t>
      </w:r>
      <w:r>
        <w:br/>
      </w:r>
    </w:p>
    <w:p w14:paraId="7579C811" w14:textId="77777777" w:rsidR="00A53531" w:rsidRDefault="00000000">
      <w:r>
        <w:rPr>
          <w:b/>
        </w:rPr>
        <w:t>Speaker 1 :</w:t>
      </w:r>
    </w:p>
    <w:p w14:paraId="5BFD362D" w14:textId="77777777" w:rsidR="00A53531" w:rsidRDefault="00000000">
      <w:r>
        <w:lastRenderedPageBreak/>
        <w:t>I logo and that green and the all about that prep. I didn't actually match so we can just use the green and the all about that.</w:t>
      </w:r>
      <w:r>
        <w:br/>
      </w:r>
    </w:p>
    <w:p w14:paraId="1C143BE2" w14:textId="77777777" w:rsidR="00A53531" w:rsidRDefault="00000000">
      <w:r>
        <w:rPr>
          <w:b/>
        </w:rPr>
        <w:t>Speaker 3 :</w:t>
      </w:r>
    </w:p>
    <w:p w14:paraId="4F4A1748" w14:textId="77777777" w:rsidR="00A53531" w:rsidRDefault="00000000">
      <w:r>
        <w:t>Prep I still can't do the green because I don't. It's not an image. So we're going to estimate it, OK?</w:t>
      </w:r>
      <w:r>
        <w:br/>
      </w:r>
    </w:p>
    <w:p w14:paraId="686BF840" w14:textId="77777777" w:rsidR="00A53531" w:rsidRDefault="00000000">
      <w:r>
        <w:rPr>
          <w:b/>
        </w:rPr>
        <w:t>Speaker 1 :</w:t>
      </w:r>
    </w:p>
    <w:p w14:paraId="111F99F3" w14:textId="77777777" w:rsidR="00A53531" w:rsidRDefault="00000000">
      <w:r>
        <w:t>Ok.</w:t>
      </w:r>
      <w:r>
        <w:br/>
      </w:r>
    </w:p>
    <w:p w14:paraId="0461CBEF" w14:textId="77777777" w:rsidR="00A53531" w:rsidRDefault="00000000">
      <w:r>
        <w:rPr>
          <w:b/>
        </w:rPr>
        <w:t>Speaker 3 :</w:t>
      </w:r>
    </w:p>
    <w:p w14:paraId="36D93C55" w14:textId="77777777" w:rsidR="00A53531" w:rsidRDefault="00000000">
      <w:r>
        <w:t>All right, so this is how we're going to get started now. There's a couple of things that you can do. You can go over that scene, you can grab yourself a template. There's a ton of them over there. Kind of see which one do you think kind of matches what it is you're looking to do now? I just did a workbook for the. Behavior and handling snow customer service Summit right here this workbook. These workbooks are different. These workbooks are simply no taking, that is all they are. So you keep the notes in one place. Right, they're bare bones OK, it just got the logo. Really clearly, this purpose of this work is for you to take notes. I don't know how else to make it clearer than that.</w:t>
      </w:r>
      <w:r>
        <w:br/>
      </w:r>
    </w:p>
    <w:p w14:paraId="46EC5EAC" w14:textId="77777777" w:rsidR="00A53531" w:rsidRDefault="00000000">
      <w:r>
        <w:rPr>
          <w:b/>
        </w:rPr>
        <w:t>Speaker 1 :</w:t>
      </w:r>
    </w:p>
    <w:p w14:paraId="74F8C57F" w14:textId="77777777" w:rsidR="00A53531" w:rsidRDefault="00000000">
      <w:r>
        <w:t>It's pretty freaking clear.</w:t>
      </w:r>
      <w:r>
        <w:br/>
      </w:r>
    </w:p>
    <w:p w14:paraId="06BD9140" w14:textId="77777777" w:rsidR="00A53531" w:rsidRDefault="00000000">
      <w:r>
        <w:rPr>
          <w:b/>
        </w:rPr>
        <w:t>Speaker 3 :</w:t>
      </w:r>
    </w:p>
    <w:p w14:paraId="3179FE52" w14:textId="77777777" w:rsidR="00A53531" w:rsidRDefault="00000000">
      <w:r>
        <w:t>Alright, what I would normally do is put page numbers here, but what I'm starting to do with the newer ones. Ok, so Sunday Monday these are the schedules, all right? These colors are with this particular summit here, so you got blue. Ooh, that's a mistake. Gonna fix that. This needs to be this color. I'm not going to worry about it at the moment, but I've altered the colors.</w:t>
      </w:r>
      <w:r>
        <w:br/>
      </w:r>
    </w:p>
    <w:p w14:paraId="301E60DD" w14:textId="77777777" w:rsidR="00A53531" w:rsidRDefault="00000000">
      <w:r>
        <w:rPr>
          <w:b/>
        </w:rPr>
        <w:t>Speaker 1 :</w:t>
      </w:r>
    </w:p>
    <w:p w14:paraId="1876C64B" w14:textId="77777777" w:rsidR="00A53531" w:rsidRDefault="00000000">
      <w:r>
        <w:t>You alternated them.</w:t>
      </w:r>
      <w:r>
        <w:br/>
      </w:r>
    </w:p>
    <w:p w14:paraId="1FA1F414" w14:textId="77777777" w:rsidR="00A53531" w:rsidRDefault="00000000">
      <w:r>
        <w:rPr>
          <w:b/>
        </w:rPr>
        <w:t>Speaker 3 :</w:t>
      </w:r>
    </w:p>
    <w:p w14:paraId="231D6C06" w14:textId="77777777" w:rsidR="00A53531" w:rsidRDefault="00000000">
      <w:r>
        <w:lastRenderedPageBreak/>
        <w:t>And this one needs to be. Brown and why aren't you numbering the pages you were saying?</w:t>
      </w:r>
      <w:r>
        <w:br/>
      </w:r>
    </w:p>
    <w:p w14:paraId="3AC5E3F8" w14:textId="77777777" w:rsidR="00A53531" w:rsidRDefault="00000000">
      <w:r>
        <w:rPr>
          <w:b/>
        </w:rPr>
        <w:t>Speaker 3 :</w:t>
      </w:r>
    </w:p>
    <w:p w14:paraId="54C76700" w14:textId="77777777" w:rsidR="00A53531" w:rsidRDefault="00000000">
      <w:r>
        <w:t>No, stupid. Hold on. They should actually be numbered, but I'm not numbering them, I'm doing different colors.</w:t>
      </w:r>
      <w:r>
        <w:br/>
      </w:r>
    </w:p>
    <w:p w14:paraId="00C756E7" w14:textId="77777777" w:rsidR="00A53531" w:rsidRDefault="00000000">
      <w:r>
        <w:rPr>
          <w:b/>
        </w:rPr>
        <w:t>Speaker 1 :</w:t>
      </w:r>
    </w:p>
    <w:p w14:paraId="7A5D7E9B" w14:textId="77777777" w:rsidR="00A53531" w:rsidRDefault="00000000">
      <w:r>
        <w:t>Oh OK.</w:t>
      </w:r>
      <w:r>
        <w:br/>
      </w:r>
    </w:p>
    <w:p w14:paraId="6FCF0455" w14:textId="77777777" w:rsidR="00A53531" w:rsidRDefault="00000000">
      <w:r>
        <w:rPr>
          <w:b/>
        </w:rPr>
        <w:t>Speaker 2 :</w:t>
      </w:r>
    </w:p>
    <w:p w14:paraId="73E61834" w14:textId="77777777" w:rsidR="00A53531" w:rsidRDefault="00000000">
      <w:r>
        <w:t>I'm going to have to go through create that program. Those pages are numbered, but there's a lot of spelling errors in them. Which Meg is going to make me like a list so I can go?</w:t>
      </w:r>
      <w:r>
        <w:br/>
      </w:r>
    </w:p>
    <w:p w14:paraId="5D3B6F4F" w14:textId="77777777" w:rsidR="00A53531" w:rsidRDefault="00000000">
      <w:r>
        <w:rPr>
          <w:b/>
        </w:rPr>
        <w:t>Speaker 2 :</w:t>
      </w:r>
    </w:p>
    <w:p w14:paraId="4C2A239B" w14:textId="77777777" w:rsidR="00A53531" w:rsidRDefault="00000000">
      <w:r>
        <w:t>Through yes I will. I've been notating them, and, those not, that's not crazy.</w:t>
      </w:r>
      <w:r>
        <w:br/>
      </w:r>
    </w:p>
    <w:p w14:paraId="07A4DF75" w14:textId="77777777" w:rsidR="00A53531" w:rsidRDefault="00000000">
      <w:r>
        <w:rPr>
          <w:b/>
        </w:rPr>
        <w:t>Speaker 3 :</w:t>
      </w:r>
    </w:p>
    <w:p w14:paraId="5B1D3F6E" w14:textId="77777777" w:rsidR="00A53531" w:rsidRDefault="00000000">
      <w:r>
        <w:t>Right, so this is a very like a bare bones. Basic doesn't need to be numbered because I if they printed in color OK, there's a differentiation. But this, like I said, this is bare bones OK. On so,</w:t>
      </w:r>
      <w:r>
        <w:br/>
      </w:r>
    </w:p>
    <w:p w14:paraId="0C173415" w14:textId="77777777" w:rsidR="00A53531" w:rsidRDefault="00000000">
      <w:r>
        <w:rPr>
          <w:b/>
        </w:rPr>
        <w:t>Speaker 1 :</w:t>
      </w:r>
    </w:p>
    <w:p w14:paraId="7135CA4A" w14:textId="77777777" w:rsidR="00A53531" w:rsidRDefault="00000000">
      <w:r>
        <w:t>They don't have a workbook template in Canva, that's why you go to Etsy.</w:t>
      </w:r>
      <w:r>
        <w:br/>
      </w:r>
    </w:p>
    <w:p w14:paraId="379E6FB8" w14:textId="77777777" w:rsidR="00A53531" w:rsidRDefault="00000000">
      <w:r>
        <w:rPr>
          <w:b/>
        </w:rPr>
        <w:t>Speaker 3 :</w:t>
      </w:r>
    </w:p>
    <w:p w14:paraId="5430C2FB" w14:textId="77777777" w:rsidR="00A53531" w:rsidRDefault="00000000">
      <w:r>
        <w:t>If we go over to templates where as templates. They do.</w:t>
      </w:r>
      <w:r>
        <w:br/>
      </w:r>
    </w:p>
    <w:p w14:paraId="6DB4E88E" w14:textId="77777777" w:rsidR="00A53531" w:rsidRDefault="00000000">
      <w:r>
        <w:rPr>
          <w:b/>
        </w:rPr>
        <w:t>Speaker 3 :</w:t>
      </w:r>
    </w:p>
    <w:p w14:paraId="504A7377" w14:textId="77777777" w:rsidR="00A53531" w:rsidRDefault="00000000">
      <w:r>
        <w:t>Ok, so if I don't like them and I don't find what I want, look at it look for, yeah, ok alright oh,</w:t>
      </w:r>
      <w:r>
        <w:br/>
      </w:r>
    </w:p>
    <w:p w14:paraId="533C7B04" w14:textId="77777777" w:rsidR="00A53531" w:rsidRDefault="00000000">
      <w:r>
        <w:rPr>
          <w:b/>
        </w:rPr>
        <w:t>Speaker 1 :</w:t>
      </w:r>
    </w:p>
    <w:p w14:paraId="524819AD" w14:textId="77777777" w:rsidR="00A53531" w:rsidRDefault="00000000">
      <w:r>
        <w:lastRenderedPageBreak/>
        <w:t>What's that? Course workbook? Maybe that would be easy.</w:t>
      </w:r>
      <w:r>
        <w:br/>
      </w:r>
    </w:p>
    <w:p w14:paraId="330DD7CB" w14:textId="77777777" w:rsidR="00A53531" w:rsidRDefault="00000000">
      <w:r>
        <w:rPr>
          <w:b/>
        </w:rPr>
        <w:t>Speaker 3 :</w:t>
      </w:r>
    </w:p>
    <w:p w14:paraId="351C4756" w14:textId="77777777" w:rsidR="00A53531" w:rsidRDefault="00000000">
      <w:r>
        <w:t>And you can duplicate pages. I'm going to tell you what. Try this one. No, that isn't a pages.</w:t>
      </w:r>
      <w:r>
        <w:br/>
      </w:r>
    </w:p>
    <w:p w14:paraId="18E977C0" w14:textId="77777777" w:rsidR="00A53531" w:rsidRDefault="00000000">
      <w:r>
        <w:rPr>
          <w:b/>
        </w:rPr>
        <w:t>Speaker 1 :</w:t>
      </w:r>
    </w:p>
    <w:p w14:paraId="4FA3BB7E" w14:textId="77777777" w:rsidR="00A53531" w:rsidRDefault="00000000">
      <w:r>
        <w:t>How many pages would a workbook typically typically be in relation to?</w:t>
      </w:r>
      <w:r>
        <w:br/>
      </w:r>
    </w:p>
    <w:p w14:paraId="575CBA32" w14:textId="77777777" w:rsidR="00A53531" w:rsidRDefault="00000000">
      <w:r>
        <w:rPr>
          <w:b/>
        </w:rPr>
        <w:t>Speaker 3 :</w:t>
      </w:r>
    </w:p>
    <w:p w14:paraId="1B5FFFCF" w14:textId="77777777" w:rsidR="00A53531" w:rsidRDefault="00000000">
      <w:r>
        <w:t>You have a four hour workshop. Pretty close to that hundred pages it's going to be substantial workbook for you.</w:t>
      </w:r>
      <w:r>
        <w:br/>
      </w:r>
    </w:p>
    <w:p w14:paraId="4CE57467" w14:textId="77777777" w:rsidR="00A53531" w:rsidRDefault="00000000">
      <w:r>
        <w:rPr>
          <w:b/>
        </w:rPr>
        <w:t>Speaker 1 :</w:t>
      </w:r>
    </w:p>
    <w:p w14:paraId="19AF62D8" w14:textId="77777777" w:rsidR="00A53531" w:rsidRDefault="00000000">
      <w:r>
        <w:t>Ok.</w:t>
      </w:r>
      <w:r>
        <w:br/>
      </w:r>
    </w:p>
    <w:p w14:paraId="786FC09F" w14:textId="77777777" w:rsidR="00A53531" w:rsidRDefault="00000000">
      <w:r>
        <w:rPr>
          <w:b/>
        </w:rPr>
        <w:t>Speaker 3 :</w:t>
      </w:r>
    </w:p>
    <w:p w14:paraId="723D90E4" w14:textId="77777777" w:rsidR="00A53531" w:rsidRDefault="00000000">
      <w:r>
        <w:t>So let me get X out of this so books. So the one I thought would work best for yours. Would be this one. So here in the image OK, you can make.</w:t>
      </w:r>
      <w:r>
        <w:br/>
      </w:r>
    </w:p>
    <w:p w14:paraId="3EEC61DB" w14:textId="77777777" w:rsidR="00A53531" w:rsidRDefault="00000000">
      <w:r>
        <w:rPr>
          <w:b/>
        </w:rPr>
        <w:t>Speaker 1 :</w:t>
      </w:r>
    </w:p>
    <w:p w14:paraId="0D72DF1C" w14:textId="77777777" w:rsidR="00A53531" w:rsidRDefault="00000000">
      <w:r>
        <w:t>Do you see what you started?</w:t>
      </w:r>
      <w:r>
        <w:br/>
      </w:r>
    </w:p>
    <w:p w14:paraId="0AE5F2C4" w14:textId="77777777" w:rsidR="00A53531" w:rsidRDefault="00000000">
      <w:r>
        <w:rPr>
          <w:b/>
        </w:rPr>
        <w:t>Speaker 3 :</w:t>
      </w:r>
    </w:p>
    <w:p w14:paraId="329F0885" w14:textId="77777777" w:rsidR="00A53531" w:rsidRDefault="00000000">
      <w:r>
        <w:t>Don't ask me what they're barking at. I have no idea.</w:t>
      </w:r>
      <w:r>
        <w:br/>
      </w:r>
    </w:p>
    <w:p w14:paraId="1A169C74" w14:textId="77777777" w:rsidR="00A53531" w:rsidRDefault="00000000">
      <w:r>
        <w:rPr>
          <w:b/>
        </w:rPr>
        <w:t>Speaker 1 :</w:t>
      </w:r>
    </w:p>
    <w:p w14:paraId="707CC237" w14:textId="77777777" w:rsidR="00A53531" w:rsidRDefault="00000000">
      <w:r>
        <w:t>How much you wanna bet?</w:t>
      </w:r>
      <w:r>
        <w:br/>
      </w:r>
    </w:p>
    <w:p w14:paraId="7D339B08" w14:textId="77777777" w:rsidR="00A53531" w:rsidRDefault="00000000">
      <w:r>
        <w:rPr>
          <w:b/>
        </w:rPr>
        <w:t>Speaker 2 :</w:t>
      </w:r>
    </w:p>
    <w:p w14:paraId="3FCF8734" w14:textId="77777777" w:rsidR="00A53531" w:rsidRDefault="00000000">
      <w:r>
        <w:t>Who's barking, elliot, i got a boarding dog.</w:t>
      </w:r>
      <w:r>
        <w:br/>
      </w:r>
    </w:p>
    <w:p w14:paraId="1782B521" w14:textId="77777777" w:rsidR="00A53531" w:rsidRDefault="00000000">
      <w:r>
        <w:rPr>
          <w:b/>
        </w:rPr>
        <w:lastRenderedPageBreak/>
        <w:t>Speaker 3 :</w:t>
      </w:r>
    </w:p>
    <w:p w14:paraId="0C6B614C" w14:textId="77777777" w:rsidR="00A53531" w:rsidRDefault="00000000">
      <w:r>
        <w:t>I don't know, maybe. Ok, so they have different styles right style this style and this style. First thing I do is when I buy a template I'm going to use it. I'm going to make a copy of it and.</w:t>
      </w:r>
      <w:r>
        <w:br/>
      </w:r>
    </w:p>
    <w:p w14:paraId="0E805DD4" w14:textId="77777777" w:rsidR="00A53531" w:rsidRDefault="00000000">
      <w:r>
        <w:rPr>
          <w:b/>
        </w:rPr>
        <w:t>Speaker 1 :</w:t>
      </w:r>
    </w:p>
    <w:p w14:paraId="6D9C50D9" w14:textId="77777777" w:rsidR="00A53531" w:rsidRDefault="00000000">
      <w:r>
        <w:t>So you're not making changes to your original original right?</w:t>
      </w:r>
      <w:r>
        <w:br/>
      </w:r>
    </w:p>
    <w:p w14:paraId="20D695F0" w14:textId="77777777" w:rsidR="00A53531" w:rsidRDefault="00000000">
      <w:r>
        <w:rPr>
          <w:b/>
        </w:rPr>
        <w:t>Speaker 1 :</w:t>
      </w:r>
    </w:p>
    <w:p w14:paraId="6342CA76" w14:textId="77777777" w:rsidR="00A53531" w:rsidRDefault="00000000">
      <w:r>
        <w:t>Ok.</w:t>
      </w:r>
      <w:r>
        <w:br/>
      </w:r>
    </w:p>
    <w:p w14:paraId="145E0C80" w14:textId="77777777" w:rsidR="00A53531" w:rsidRDefault="00000000">
      <w:r>
        <w:rPr>
          <w:b/>
        </w:rPr>
        <w:t>Speaker 3 :</w:t>
      </w:r>
    </w:p>
    <w:p w14:paraId="77125919" w14:textId="77777777" w:rsidR="00A53531" w:rsidRDefault="00000000">
      <w:r>
        <w:t>What's the name of your program?</w:t>
      </w:r>
      <w:r>
        <w:br/>
      </w:r>
    </w:p>
    <w:p w14:paraId="15F102AE" w14:textId="77777777" w:rsidR="00A53531" w:rsidRDefault="00000000">
      <w:r>
        <w:rPr>
          <w:b/>
        </w:rPr>
        <w:t>Speaker 1 :</w:t>
      </w:r>
    </w:p>
    <w:p w14:paraId="5A008495" w14:textId="77777777" w:rsidR="00A53531" w:rsidRDefault="00000000">
      <w:r>
        <w:t>It's all about that prep.</w:t>
      </w:r>
      <w:r>
        <w:br/>
      </w:r>
    </w:p>
    <w:p w14:paraId="60EB2AE2" w14:textId="77777777" w:rsidR="00A53531" w:rsidRDefault="00000000">
      <w:r>
        <w:rPr>
          <w:b/>
        </w:rPr>
        <w:t>Speaker 2 :</w:t>
      </w:r>
    </w:p>
    <w:p w14:paraId="38D90960" w14:textId="77777777" w:rsidR="00A53531" w:rsidRDefault="00000000">
      <w:r>
        <w:t>We changed the name of it. You want it. You do want to name them. It's going to make it easier to find them.</w:t>
      </w:r>
      <w:r>
        <w:br/>
      </w:r>
    </w:p>
    <w:p w14:paraId="79498994" w14:textId="77777777" w:rsidR="00A53531" w:rsidRDefault="00000000">
      <w:r>
        <w:rPr>
          <w:b/>
        </w:rPr>
        <w:t>Speaker 1 :</w:t>
      </w:r>
    </w:p>
    <w:p w14:paraId="152FED93" w14:textId="77777777" w:rsidR="00A53531" w:rsidRDefault="00000000">
      <w:r>
        <w:t>And if you're doing many different things like I am making folders and naming the folders and moving the things into the folders.</w:t>
      </w:r>
      <w:r>
        <w:br/>
      </w:r>
    </w:p>
    <w:p w14:paraId="6AB9EF26" w14:textId="77777777" w:rsidR="00A53531" w:rsidRDefault="00000000">
      <w:r>
        <w:rPr>
          <w:b/>
        </w:rPr>
        <w:t>Speaker 3 :</w:t>
      </w:r>
    </w:p>
    <w:p w14:paraId="7A188155" w14:textId="77777777" w:rsidR="00A53531" w:rsidRDefault="00000000">
      <w:r>
        <w:t>Will help make sure you move them into the folders.</w:t>
      </w:r>
      <w:r>
        <w:br/>
      </w:r>
    </w:p>
    <w:p w14:paraId="192695BD" w14:textId="77777777" w:rsidR="00A53531" w:rsidRDefault="00000000">
      <w:r>
        <w:rPr>
          <w:b/>
        </w:rPr>
        <w:t>Speaker 1 :</w:t>
      </w:r>
    </w:p>
    <w:p w14:paraId="784B30E0" w14:textId="77777777" w:rsidR="00A53531" w:rsidRDefault="00000000">
      <w:r>
        <w:t xml:space="preserve">That is one thing I actually have been doing because I've got the doodle 1, the poodle one, and now this one so, good, so I'm making sure it's in my workbook templates. Ok, so if you look at these three honestly I like this one for you. Ok, so I'm just going to delete. And delete </w:t>
      </w:r>
      <w:r>
        <w:lastRenderedPageBreak/>
        <w:t>we're going to get rid of that. Ok, your color here. You want that green. This is probably the closest to it, right umm?</w:t>
      </w:r>
      <w:r>
        <w:br/>
      </w:r>
    </w:p>
    <w:p w14:paraId="779EEA92" w14:textId="77777777" w:rsidR="00A53531" w:rsidRDefault="00000000">
      <w:r>
        <w:rPr>
          <w:b/>
        </w:rPr>
        <w:t>Speaker 3 :</w:t>
      </w:r>
    </w:p>
    <w:p w14:paraId="2699E424" w14:textId="77777777" w:rsidR="00A53531" w:rsidRDefault="00000000">
      <w:r>
        <w:t>I'm not going to spend you gonna change the color of it yes.</w:t>
      </w:r>
      <w:r>
        <w:br/>
      </w:r>
    </w:p>
    <w:p w14:paraId="78D211B7" w14:textId="77777777" w:rsidR="00A53531" w:rsidRDefault="00000000">
      <w:r>
        <w:rPr>
          <w:b/>
        </w:rPr>
        <w:t>Speaker 1 :</w:t>
      </w:r>
    </w:p>
    <w:p w14:paraId="2DFE951D" w14:textId="77777777" w:rsidR="00A53531" w:rsidRDefault="00000000">
      <w:r>
        <w:t>This one down here.</w:t>
      </w:r>
      <w:r>
        <w:br/>
      </w:r>
    </w:p>
    <w:p w14:paraId="1AAB484A" w14:textId="77777777" w:rsidR="00A53531" w:rsidRDefault="00000000">
      <w:r>
        <w:rPr>
          <w:b/>
        </w:rPr>
        <w:t>Speaker 3 :</w:t>
      </w:r>
    </w:p>
    <w:p w14:paraId="3800EEB0" w14:textId="77777777" w:rsidR="00A53531" w:rsidRDefault="00000000">
      <w:r>
        <w:t>This one.</w:t>
      </w:r>
      <w:r>
        <w:br/>
      </w:r>
    </w:p>
    <w:p w14:paraId="16D1AB6F" w14:textId="77777777" w:rsidR="00A53531" w:rsidRDefault="00000000">
      <w:r>
        <w:rPr>
          <w:b/>
        </w:rPr>
        <w:t>Speaker 1 :</w:t>
      </w:r>
    </w:p>
    <w:p w14:paraId="04AA7E78" w14:textId="77777777" w:rsidR="00A53531" w:rsidRDefault="00000000">
      <w:r>
        <w:t>Green, yes, I think that's the closest one.</w:t>
      </w:r>
      <w:r>
        <w:br/>
      </w:r>
    </w:p>
    <w:p w14:paraId="1BC27D77" w14:textId="77777777" w:rsidR="00A53531" w:rsidRDefault="00000000">
      <w:r>
        <w:rPr>
          <w:b/>
        </w:rPr>
        <w:t>Speaker 3 :</w:t>
      </w:r>
    </w:p>
    <w:p w14:paraId="0F53F6BB" w14:textId="77777777" w:rsidR="00A53531" w:rsidRDefault="00000000">
      <w:r>
        <w:t>Ok yeah. Title it. Ok. I think someone's outside bothering my husband. All right?</w:t>
      </w:r>
      <w:r>
        <w:br/>
      </w:r>
    </w:p>
    <w:p w14:paraId="232D15C3" w14:textId="77777777" w:rsidR="00A53531" w:rsidRDefault="00000000">
      <w:r>
        <w:rPr>
          <w:b/>
        </w:rPr>
        <w:t>Speaker 1 :</w:t>
      </w:r>
    </w:p>
    <w:p w14:paraId="13A8ABAA" w14:textId="77777777" w:rsidR="00A53531" w:rsidRDefault="00000000">
      <w:r>
        <w:t>So then you do a description.</w:t>
      </w:r>
      <w:r>
        <w:br/>
      </w:r>
    </w:p>
    <w:p w14:paraId="48CE59B8" w14:textId="77777777" w:rsidR="00A53531" w:rsidRDefault="00000000">
      <w:r>
        <w:rPr>
          <w:b/>
        </w:rPr>
        <w:t>Speaker 3 :</w:t>
      </w:r>
    </w:p>
    <w:p w14:paraId="2F54D431" w14:textId="77777777" w:rsidR="00A53531" w:rsidRDefault="00000000">
      <w:r>
        <w:t>Alright, so the description will go in this box right here.</w:t>
      </w:r>
      <w:r>
        <w:br/>
      </w:r>
    </w:p>
    <w:p w14:paraId="645D284D" w14:textId="77777777" w:rsidR="00A53531" w:rsidRDefault="00000000">
      <w:r>
        <w:rPr>
          <w:b/>
        </w:rPr>
        <w:t>Speaker 1 :</w:t>
      </w:r>
    </w:p>
    <w:p w14:paraId="64DFFD45" w14:textId="77777777" w:rsidR="00A53531" w:rsidRDefault="00000000">
      <w:r>
        <w:t>Ok.</w:t>
      </w:r>
      <w:r>
        <w:br/>
      </w:r>
    </w:p>
    <w:p w14:paraId="00041E1B" w14:textId="77777777" w:rsidR="00A53531" w:rsidRDefault="00000000">
      <w:r>
        <w:rPr>
          <w:b/>
        </w:rPr>
        <w:t>Speaker 2 :</w:t>
      </w:r>
    </w:p>
    <w:p w14:paraId="3903A3B6" w14:textId="77777777" w:rsidR="00A53531" w:rsidRDefault="00000000">
      <w:r>
        <w:t>So I'm going to let you what I'm going to do is afterwards I'm going to. You're going to send me that description OK bill.</w:t>
      </w:r>
      <w:r>
        <w:br/>
      </w:r>
    </w:p>
    <w:p w14:paraId="5BAC55E8" w14:textId="77777777" w:rsidR="00A53531" w:rsidRDefault="00000000">
      <w:r>
        <w:rPr>
          <w:b/>
        </w:rPr>
        <w:lastRenderedPageBreak/>
        <w:t>Speaker 1 :</w:t>
      </w:r>
    </w:p>
    <w:p w14:paraId="7D689658" w14:textId="77777777" w:rsidR="00A53531" w:rsidRDefault="00000000">
      <w:r>
        <w:t>Yeah, you're doing.</w:t>
      </w:r>
      <w:r>
        <w:br/>
      </w:r>
    </w:p>
    <w:p w14:paraId="305CB1D8" w14:textId="77777777" w:rsidR="00A53531" w:rsidRDefault="00000000">
      <w:r>
        <w:rPr>
          <w:b/>
        </w:rPr>
        <w:t>Speaker 3 :</w:t>
      </w:r>
    </w:p>
    <w:p w14:paraId="6F1F7951" w14:textId="77777777" w:rsidR="00A53531" w:rsidRDefault="00000000">
      <w:r>
        <w:t>Alright, and you're hold on a second. Let me just get. Do you have that in your goal?</w:t>
      </w:r>
      <w:r>
        <w:br/>
      </w:r>
    </w:p>
    <w:p w14:paraId="257E0E11" w14:textId="77777777" w:rsidR="00A53531" w:rsidRDefault="00000000">
      <w:r>
        <w:rPr>
          <w:b/>
        </w:rPr>
        <w:t>Speaker 1 :</w:t>
      </w:r>
    </w:p>
    <w:p w14:paraId="6FEE5C8B" w14:textId="77777777" w:rsidR="00A53531" w:rsidRDefault="00000000">
      <w:r>
        <w:t>You are.</w:t>
      </w:r>
      <w:r>
        <w:br/>
      </w:r>
    </w:p>
    <w:p w14:paraId="26612D72" w14:textId="77777777" w:rsidR="00A53531" w:rsidRDefault="00000000">
      <w:r>
        <w:rPr>
          <w:b/>
        </w:rPr>
        <w:t>Speaker 3 :</w:t>
      </w:r>
    </w:p>
    <w:p w14:paraId="79192615" w14:textId="77777777" w:rsidR="00A53531" w:rsidRDefault="00000000">
      <w:r>
        <w:t>I'm looking for yeah. Ok. This could be fine right here.</w:t>
      </w:r>
      <w:r>
        <w:br/>
      </w:r>
    </w:p>
    <w:p w14:paraId="54D6F242" w14:textId="77777777" w:rsidR="00A53531" w:rsidRDefault="00000000">
      <w:r>
        <w:rPr>
          <w:b/>
        </w:rPr>
        <w:t>Speaker 1 :</w:t>
      </w:r>
    </w:p>
    <w:p w14:paraId="5518A6EA" w14:textId="77777777" w:rsidR="00A53531" w:rsidRDefault="00000000">
      <w:r>
        <w:t>But now.</w:t>
      </w:r>
      <w:r>
        <w:br/>
      </w:r>
    </w:p>
    <w:p w14:paraId="2DC85027" w14:textId="77777777" w:rsidR="00A53531" w:rsidRDefault="00000000">
      <w:r>
        <w:rPr>
          <w:b/>
        </w:rPr>
        <w:t>Speaker 3 :</w:t>
      </w:r>
    </w:p>
    <w:p w14:paraId="78B7A648" w14:textId="77777777" w:rsidR="00A53531" w:rsidRDefault="00000000">
      <w:r>
        <w:t>Hold on a second, I'm just doing a little bit of copy and paste. You've already done the work stop. Ok, so where this box is here? I'm going to put 2 speak. And it didn't do it powerpoint.</w:t>
      </w:r>
      <w:r>
        <w:br/>
      </w:r>
    </w:p>
    <w:p w14:paraId="38730840" w14:textId="77777777" w:rsidR="00A53531" w:rsidRDefault="00000000">
      <w:r>
        <w:rPr>
          <w:b/>
        </w:rPr>
        <w:t>Speaker 1 :</w:t>
      </w:r>
    </w:p>
    <w:p w14:paraId="30104EE6" w14:textId="77777777" w:rsidR="00A53531" w:rsidRDefault="00000000">
      <w:r>
        <w:t>Because it's not in Canada. The one I sent you.</w:t>
      </w:r>
      <w:r>
        <w:br/>
      </w:r>
    </w:p>
    <w:p w14:paraId="7CAFAA9D" w14:textId="77777777" w:rsidR="00A53531" w:rsidRDefault="00000000">
      <w:r>
        <w:rPr>
          <w:b/>
        </w:rPr>
        <w:t>Speaker 3 :</w:t>
      </w:r>
    </w:p>
    <w:p w14:paraId="7A3139CD" w14:textId="77777777" w:rsidR="00A53531" w:rsidRDefault="00000000">
      <w:r>
        <w:t>I should be able to copy and paste.</w:t>
      </w:r>
      <w:r>
        <w:br/>
      </w:r>
    </w:p>
    <w:p w14:paraId="4D83558C" w14:textId="77777777" w:rsidR="00A53531" w:rsidRDefault="00000000">
      <w:r>
        <w:rPr>
          <w:b/>
        </w:rPr>
        <w:t>Speaker 1 :</w:t>
      </w:r>
    </w:p>
    <w:p w14:paraId="4275C13D" w14:textId="77777777" w:rsidR="00A53531" w:rsidRDefault="00000000">
      <w:r>
        <w:t>I have issues with that all the time.</w:t>
      </w:r>
      <w:r>
        <w:br/>
      </w:r>
    </w:p>
    <w:p w14:paraId="3A8311C9" w14:textId="77777777" w:rsidR="00A53531" w:rsidRDefault="00000000">
      <w:r>
        <w:rPr>
          <w:b/>
        </w:rPr>
        <w:t>Speaker 2 :</w:t>
      </w:r>
    </w:p>
    <w:p w14:paraId="514E1094" w14:textId="77777777" w:rsidR="00A53531" w:rsidRDefault="00000000">
      <w:r>
        <w:t>This is the actual description of it cool.</w:t>
      </w:r>
      <w:r>
        <w:br/>
      </w:r>
    </w:p>
    <w:p w14:paraId="3ADEDF53" w14:textId="77777777" w:rsidR="00A53531" w:rsidRDefault="00000000">
      <w:r>
        <w:rPr>
          <w:b/>
        </w:rPr>
        <w:lastRenderedPageBreak/>
        <w:t>Speaker 1 :</w:t>
      </w:r>
    </w:p>
    <w:p w14:paraId="132A39AA" w14:textId="77777777" w:rsidR="00A53531" w:rsidRDefault="00000000">
      <w:r>
        <w:t>I just gotta say I love the staggered look of the title.</w:t>
      </w:r>
      <w:r>
        <w:br/>
      </w:r>
    </w:p>
    <w:p w14:paraId="55F2DF4F" w14:textId="77777777" w:rsidR="00A53531" w:rsidRDefault="00000000">
      <w:r>
        <w:rPr>
          <w:b/>
        </w:rPr>
        <w:t>Speaker 3 :</w:t>
      </w:r>
    </w:p>
    <w:p w14:paraId="616DCE83" w14:textId="77777777" w:rsidR="00A53531" w:rsidRDefault="00000000">
      <w:r>
        <w:t>Yeah me too. All right, but you want to be able to read the text, and when you have backgrounds. Like this and that's kind of small or whatever. All right? So you can go and you.</w:t>
      </w:r>
      <w:r>
        <w:br/>
      </w:r>
    </w:p>
    <w:p w14:paraId="4C98583F" w14:textId="77777777" w:rsidR="00A53531" w:rsidRDefault="00000000">
      <w:r>
        <w:rPr>
          <w:b/>
        </w:rPr>
        <w:t>Speaker 1 :</w:t>
      </w:r>
    </w:p>
    <w:p w14:paraId="0B7E4EDE" w14:textId="77777777" w:rsidR="00A53531" w:rsidRDefault="00000000">
      <w:r>
        <w:t>Can fix that later. That's just the time consuming part.</w:t>
      </w:r>
      <w:r>
        <w:br/>
      </w:r>
    </w:p>
    <w:p w14:paraId="07A4564C" w14:textId="77777777" w:rsidR="00A53531" w:rsidRDefault="00000000">
      <w:r>
        <w:rPr>
          <w:b/>
        </w:rPr>
        <w:t>Speaker 2 :</w:t>
      </w:r>
    </w:p>
    <w:p w14:paraId="468F4533" w14:textId="77777777" w:rsidR="00A53531" w:rsidRDefault="00000000">
      <w:r>
        <w:t>Ok, so you have your title page. And here is. I would upload. You gotta be careful when you're uploading so and here, right? You could also, instead of having a picture here, you could use a background picture, OK? So say. And again, you can change this photos dog. Grooming let's see what comes up. So you want to have something.</w:t>
      </w:r>
      <w:r>
        <w:br/>
      </w:r>
    </w:p>
    <w:p w14:paraId="015E9A16" w14:textId="77777777" w:rsidR="00A53531" w:rsidRDefault="00000000">
      <w:r>
        <w:rPr>
          <w:b/>
        </w:rPr>
        <w:t>Speaker 1 :</w:t>
      </w:r>
    </w:p>
    <w:p w14:paraId="2549E854" w14:textId="77777777" w:rsidR="00A53531" w:rsidRDefault="00000000">
      <w:r>
        <w:t>Oh my gosh, the little guy with this blue and the ears on the side of his head.</w:t>
      </w:r>
      <w:r>
        <w:br/>
      </w:r>
    </w:p>
    <w:p w14:paraId="1F62AA0C" w14:textId="77777777" w:rsidR="00A53531" w:rsidRDefault="00000000">
      <w:r>
        <w:rPr>
          <w:b/>
        </w:rPr>
        <w:t>Speaker 2 :</w:t>
      </w:r>
    </w:p>
    <w:p w14:paraId="272250EF" w14:textId="77777777" w:rsidR="00A53531" w:rsidRDefault="00000000">
      <w:r>
        <w:t>This one.</w:t>
      </w:r>
      <w:r>
        <w:br/>
      </w:r>
    </w:p>
    <w:p w14:paraId="6A87B65A" w14:textId="77777777" w:rsidR="00A53531" w:rsidRDefault="00000000">
      <w:r>
        <w:rPr>
          <w:b/>
        </w:rPr>
        <w:t>Speaker 1 :</w:t>
      </w:r>
    </w:p>
    <w:p w14:paraId="736B94DD" w14:textId="77777777" w:rsidR="00A53531" w:rsidRDefault="00000000">
      <w:r>
        <w:t>Go down, Oh well, that one's cute too. Down one.</w:t>
      </w:r>
      <w:r>
        <w:br/>
      </w:r>
    </w:p>
    <w:p w14:paraId="013AD5AE" w14:textId="77777777" w:rsidR="00A53531" w:rsidRDefault="00000000">
      <w:r>
        <w:rPr>
          <w:b/>
        </w:rPr>
        <w:t>Speaker 3 :</w:t>
      </w:r>
    </w:p>
    <w:p w14:paraId="49241D32" w14:textId="77777777" w:rsidR="00A53531" w:rsidRDefault="00000000">
      <w:r>
        <w:t>More this one that.</w:t>
      </w:r>
      <w:r>
        <w:br/>
      </w:r>
    </w:p>
    <w:p w14:paraId="0980EEB8" w14:textId="77777777" w:rsidR="00A53531" w:rsidRDefault="00000000">
      <w:r>
        <w:rPr>
          <w:b/>
        </w:rPr>
        <w:t>Speaker 2 :</w:t>
      </w:r>
    </w:p>
    <w:p w14:paraId="3252C8D5" w14:textId="77777777" w:rsidR="00A53531" w:rsidRDefault="00000000">
      <w:r>
        <w:t>One right?</w:t>
      </w:r>
      <w:r>
        <w:br/>
      </w:r>
    </w:p>
    <w:p w14:paraId="2CEF71DD" w14:textId="77777777" w:rsidR="00A53531" w:rsidRDefault="00000000">
      <w:r>
        <w:rPr>
          <w:b/>
        </w:rPr>
        <w:lastRenderedPageBreak/>
        <w:t>Speaker 3 :</w:t>
      </w:r>
    </w:p>
    <w:p w14:paraId="78F006FF" w14:textId="77777777" w:rsidR="00A53531" w:rsidRDefault="00000000">
      <w:r>
        <w:t>There I am obsessed. I know that orientation isn't the best, but I love him her.</w:t>
      </w:r>
      <w:r>
        <w:br/>
      </w:r>
    </w:p>
    <w:p w14:paraId="2B494B11" w14:textId="77777777" w:rsidR="00A53531" w:rsidRDefault="00000000">
      <w:r>
        <w:rPr>
          <w:b/>
        </w:rPr>
        <w:t>Speaker 2 :</w:t>
      </w:r>
    </w:p>
    <w:p w14:paraId="35D18A57" w14:textId="77777777" w:rsidR="00A53531" w:rsidRDefault="00000000">
      <w:r>
        <w:t>Ears are cute.</w:t>
      </w:r>
      <w:r>
        <w:br/>
      </w:r>
    </w:p>
    <w:p w14:paraId="42B50A2A" w14:textId="77777777" w:rsidR="00A53531" w:rsidRDefault="00000000">
      <w:r>
        <w:rPr>
          <w:b/>
        </w:rPr>
        <w:t>Speaker 3 :</w:t>
      </w:r>
    </w:p>
    <w:p w14:paraId="3653CFF0" w14:textId="77777777" w:rsidR="00A53531" w:rsidRDefault="00000000">
      <w:r>
        <w:t>So cute.</w:t>
      </w:r>
      <w:r>
        <w:br/>
      </w:r>
    </w:p>
    <w:p w14:paraId="485D0C7E" w14:textId="77777777" w:rsidR="00A53531" w:rsidRDefault="00000000">
      <w:r>
        <w:rPr>
          <w:b/>
        </w:rPr>
        <w:t>Speaker 1 :</w:t>
      </w:r>
    </w:p>
    <w:p w14:paraId="34B5239A" w14:textId="77777777" w:rsidR="00A53531" w:rsidRDefault="00000000">
      <w:r>
        <w:t>Or are you gonna make it transparent? I don't know how to do that, so this will be good for me OK, so here's you click on this. You see the little things up here.</w:t>
      </w:r>
      <w:r>
        <w:br/>
      </w:r>
    </w:p>
    <w:p w14:paraId="24239F04" w14:textId="77777777" w:rsidR="00A53531" w:rsidRDefault="00000000">
      <w:r>
        <w:rPr>
          <w:b/>
        </w:rPr>
        <w:t>Speaker 1 :</w:t>
      </w:r>
    </w:p>
    <w:p w14:paraId="05982EA7" w14:textId="77777777" w:rsidR="00A53531" w:rsidRDefault="00000000">
      <w:r>
        <w:t>So OK. How did I never notice that before?</w:t>
      </w:r>
      <w:r>
        <w:br/>
      </w:r>
    </w:p>
    <w:p w14:paraId="3A427A1C" w14:textId="77777777" w:rsidR="00A53531" w:rsidRDefault="00000000">
      <w:r>
        <w:rPr>
          <w:b/>
        </w:rPr>
        <w:t>Speaker 3 :</w:t>
      </w:r>
    </w:p>
    <w:p w14:paraId="23535BEA" w14:textId="77777777" w:rsidR="00A53531" w:rsidRDefault="00000000">
      <w:r>
        <w:t>And probably. Ok, I don't like the way. Let me delete this a second.</w:t>
      </w:r>
      <w:r>
        <w:br/>
      </w:r>
    </w:p>
    <w:p w14:paraId="4FF9EE62" w14:textId="77777777" w:rsidR="00A53531" w:rsidRDefault="00000000">
      <w:r>
        <w:rPr>
          <w:b/>
        </w:rPr>
        <w:t>Speaker 1 :</w:t>
      </w:r>
    </w:p>
    <w:p w14:paraId="423AFF4A" w14:textId="77777777" w:rsidR="00A53531" w:rsidRDefault="00000000">
      <w:r>
        <w:t>Yeah, I'd get rid of the color of yeah.</w:t>
      </w:r>
      <w:r>
        <w:br/>
      </w:r>
    </w:p>
    <w:p w14:paraId="6C60A3FB" w14:textId="77777777" w:rsidR="00A53531" w:rsidRDefault="00000000">
      <w:r>
        <w:rPr>
          <w:b/>
        </w:rPr>
        <w:t>Speaker 1 :</w:t>
      </w:r>
    </w:p>
    <w:p w14:paraId="527FB5D0" w14:textId="77777777" w:rsidR="00A53531" w:rsidRDefault="00000000">
      <w:r>
        <w:t>And then hopefully you can put transparent.</w:t>
      </w:r>
      <w:r>
        <w:br/>
      </w:r>
    </w:p>
    <w:p w14:paraId="086EE07B" w14:textId="77777777" w:rsidR="00A53531" w:rsidRDefault="00000000">
      <w:r>
        <w:rPr>
          <w:b/>
        </w:rPr>
        <w:t>Speaker 3 :</w:t>
      </w:r>
    </w:p>
    <w:p w14:paraId="20A68216" w14:textId="77777777" w:rsidR="00A53531" w:rsidRDefault="00000000">
      <w:r>
        <w:t>There we go. Now let's try it. And sometimes you have to play around with the pictures a little bit to find what really is going to do well here.</w:t>
      </w:r>
      <w:r>
        <w:br/>
      </w:r>
    </w:p>
    <w:p w14:paraId="2ED950B2" w14:textId="77777777" w:rsidR="00A53531" w:rsidRDefault="00000000">
      <w:r>
        <w:rPr>
          <w:b/>
        </w:rPr>
        <w:t>Speaker 1 :</w:t>
      </w:r>
    </w:p>
    <w:p w14:paraId="61F99A2C" w14:textId="77777777" w:rsidR="00A53531" w:rsidRDefault="00000000">
      <w:r>
        <w:lastRenderedPageBreak/>
        <w:t>Could I get the idea of what you're showing?</w:t>
      </w:r>
      <w:r>
        <w:br/>
      </w:r>
    </w:p>
    <w:p w14:paraId="3F9C7E33" w14:textId="77777777" w:rsidR="00A53531" w:rsidRDefault="00000000">
      <w:r>
        <w:rPr>
          <w:b/>
        </w:rPr>
        <w:t>Speaker 3 :</w:t>
      </w:r>
    </w:p>
    <w:p w14:paraId="71A239CC" w14:textId="77777777" w:rsidR="00A53531" w:rsidRDefault="00000000">
      <w:r>
        <w:t>Ok so. All right, yeah, we're going to do transparency. We would probably want to picture that is more here on this side of it.</w:t>
      </w:r>
      <w:r>
        <w:br/>
      </w:r>
    </w:p>
    <w:p w14:paraId="77904E0D" w14:textId="77777777" w:rsidR="00A53531" w:rsidRDefault="00000000">
      <w:r>
        <w:rPr>
          <w:b/>
        </w:rPr>
        <w:t>Speaker 1 :</w:t>
      </w:r>
    </w:p>
    <w:p w14:paraId="760F4E2B" w14:textId="77777777" w:rsidR="00A53531" w:rsidRDefault="00000000">
      <w:r>
        <w:t>Yeah, but I get what you're doing so doing here, right, yeah.</w:t>
      </w:r>
      <w:r>
        <w:br/>
      </w:r>
    </w:p>
    <w:p w14:paraId="4436B4CB" w14:textId="77777777" w:rsidR="00A53531" w:rsidRDefault="00000000">
      <w:r>
        <w:rPr>
          <w:b/>
        </w:rPr>
        <w:t>Speaker 3 :</w:t>
      </w:r>
    </w:p>
    <w:p w14:paraId="01C29C41" w14:textId="77777777" w:rsidR="00A53531" w:rsidRDefault="00000000">
      <w:r>
        <w:t>So you have yours broken down into different sections. So this would be those sections section one. I'm going to talk about this Section 2 here, Section 3, Section 4. However many sections you have. Ok, that's gonna go here. Ok so. What I think they're missing. Is that?</w:t>
      </w:r>
      <w:r>
        <w:br/>
      </w:r>
    </w:p>
    <w:p w14:paraId="21F10830" w14:textId="77777777" w:rsidR="00A53531" w:rsidRDefault="00000000">
      <w:r>
        <w:rPr>
          <w:b/>
        </w:rPr>
        <w:t>Speaker 1 :</w:t>
      </w:r>
    </w:p>
    <w:p w14:paraId="36D3D11D" w14:textId="77777777" w:rsidR="00A53531" w:rsidRDefault="00000000">
      <w:r>
        <w:t>Why is there? Can you scroll what is the second page or the third page?</w:t>
      </w:r>
      <w:r>
        <w:br/>
      </w:r>
    </w:p>
    <w:p w14:paraId="770A0E70" w14:textId="77777777" w:rsidR="00A53531" w:rsidRDefault="00000000">
      <w:r>
        <w:rPr>
          <w:b/>
        </w:rPr>
        <w:t>Speaker 3 :</w:t>
      </w:r>
    </w:p>
    <w:p w14:paraId="57D8D4C6" w14:textId="77777777" w:rsidR="00A53531" w:rsidRDefault="00000000">
      <w:r>
        <w:t>Hold on. Ok, so before we do this should be.</w:t>
      </w:r>
      <w:r>
        <w:br/>
      </w:r>
    </w:p>
    <w:p w14:paraId="346793F6" w14:textId="77777777" w:rsidR="00A53531" w:rsidRDefault="00000000">
      <w:r>
        <w:rPr>
          <w:b/>
        </w:rPr>
        <w:t>Speaker 1 :</w:t>
      </w:r>
    </w:p>
    <w:p w14:paraId="04A40AA7" w14:textId="77777777" w:rsidR="00A53531" w:rsidRDefault="00000000">
      <w:r>
        <w:t>Ok, yeah.</w:t>
      </w:r>
      <w:r>
        <w:br/>
      </w:r>
    </w:p>
    <w:p w14:paraId="24396AAF" w14:textId="77777777" w:rsidR="00A53531" w:rsidRDefault="00000000">
      <w:r>
        <w:rPr>
          <w:b/>
        </w:rPr>
        <w:t>Speaker 3 :</w:t>
      </w:r>
    </w:p>
    <w:p w14:paraId="49BE7006" w14:textId="77777777" w:rsidR="00A53531" w:rsidRDefault="00000000">
      <w:r>
        <w:t>So your picture what makes you good? whatever. I would ditch this one, of course, unless you wanted to put one of your of a dog there. And here might be something on what to expect. So you look at your slides here, all right?</w:t>
      </w:r>
      <w:r>
        <w:br/>
      </w:r>
    </w:p>
    <w:p w14:paraId="29DC75B7" w14:textId="77777777" w:rsidR="00A53531" w:rsidRDefault="00000000">
      <w:r>
        <w:rPr>
          <w:b/>
        </w:rPr>
        <w:t>Speaker 1 :</w:t>
      </w:r>
    </w:p>
    <w:p w14:paraId="099CB7AA" w14:textId="77777777" w:rsidR="00A53531" w:rsidRDefault="00000000">
      <w:r>
        <w:t>I do like this template.</w:t>
      </w:r>
      <w:r>
        <w:br/>
      </w:r>
    </w:p>
    <w:p w14:paraId="5C3EA17D" w14:textId="77777777" w:rsidR="00A53531" w:rsidRDefault="00000000">
      <w:r>
        <w:rPr>
          <w:b/>
        </w:rPr>
        <w:t>Speaker 3 :</w:t>
      </w:r>
    </w:p>
    <w:p w14:paraId="69C6231B" w14:textId="77777777" w:rsidR="00A53531" w:rsidRDefault="00000000">
      <w:r>
        <w:lastRenderedPageBreak/>
        <w:t>A lot. Ok, so you can take something that you've already done. All right, I'll just throw that in there.</w:t>
      </w:r>
      <w:r>
        <w:br/>
      </w:r>
    </w:p>
    <w:p w14:paraId="713DB5D2" w14:textId="77777777" w:rsidR="00A53531" w:rsidRDefault="00000000">
      <w:r>
        <w:rPr>
          <w:b/>
        </w:rPr>
        <w:t>Speaker 1 :</w:t>
      </w:r>
    </w:p>
    <w:p w14:paraId="67753285" w14:textId="77777777" w:rsidR="00A53531" w:rsidRDefault="00000000">
      <w:r>
        <w:t>Well, yeah, because then it'll match the.</w:t>
      </w:r>
      <w:r>
        <w:br/>
      </w:r>
    </w:p>
    <w:p w14:paraId="162014A0" w14:textId="77777777" w:rsidR="00A53531" w:rsidRDefault="00000000">
      <w:r>
        <w:rPr>
          <w:b/>
        </w:rPr>
        <w:t>Speaker 3 :</w:t>
      </w:r>
    </w:p>
    <w:p w14:paraId="67C3FEB6" w14:textId="77777777" w:rsidR="00A53531" w:rsidRDefault="00000000">
      <w:r>
        <w:t>It it'll match, so you want to make sure it's matching the PowerPoint. ok so. Then you have this and then, so we're going to ditch.</w:t>
      </w:r>
      <w:r>
        <w:br/>
      </w:r>
    </w:p>
    <w:p w14:paraId="650F7BFC" w14:textId="77777777" w:rsidR="00A53531" w:rsidRDefault="00000000">
      <w:r>
        <w:rPr>
          <w:b/>
        </w:rPr>
        <w:t>Speaker 1 :</w:t>
      </w:r>
    </w:p>
    <w:p w14:paraId="1E1453A8" w14:textId="77777777" w:rsidR="00A53531" w:rsidRDefault="00000000">
      <w:r>
        <w:t>It's and it's not just a why is it repetitive? Oh, it's the page numbers, OK?</w:t>
      </w:r>
      <w:r>
        <w:br/>
      </w:r>
    </w:p>
    <w:p w14:paraId="0CDA1718" w14:textId="77777777" w:rsidR="00A53531" w:rsidRDefault="00000000">
      <w:r>
        <w:rPr>
          <w:b/>
        </w:rPr>
        <w:t>Speaker 3 :</w:t>
      </w:r>
    </w:p>
    <w:p w14:paraId="25B4BD00" w14:textId="77777777" w:rsidR="00A53531" w:rsidRDefault="00000000">
      <w:r>
        <w:t>However, you want to do it. Do you want to do this one or you want it? They give you options. When you don't want, you get rid of yeah OK,</w:t>
      </w:r>
      <w:r>
        <w:br/>
      </w:r>
    </w:p>
    <w:p w14:paraId="21C37534" w14:textId="77777777" w:rsidR="00A53531" w:rsidRDefault="00000000">
      <w:r>
        <w:rPr>
          <w:b/>
        </w:rPr>
        <w:t>Speaker 3 :</w:t>
      </w:r>
    </w:p>
    <w:p w14:paraId="62741B50" w14:textId="77777777" w:rsidR="00A53531" w:rsidRDefault="00000000">
      <w:r>
        <w:t>So you have this one. Do you like this one or you prefer this one? Do you want the one with the patient numbers?</w:t>
      </w:r>
      <w:r>
        <w:br/>
      </w:r>
    </w:p>
    <w:p w14:paraId="1B48BA96" w14:textId="77777777" w:rsidR="00A53531" w:rsidRDefault="00000000">
      <w:r>
        <w:rPr>
          <w:b/>
        </w:rPr>
        <w:t>Speaker 1 :</w:t>
      </w:r>
    </w:p>
    <w:p w14:paraId="502ABCE5" w14:textId="77777777" w:rsidR="00A53531" w:rsidRDefault="00000000">
      <w:r>
        <w:t>I like the first one better.</w:t>
      </w:r>
      <w:r>
        <w:br/>
      </w:r>
    </w:p>
    <w:p w14:paraId="129D8412" w14:textId="77777777" w:rsidR="00A53531" w:rsidRDefault="00000000">
      <w:r>
        <w:rPr>
          <w:b/>
        </w:rPr>
        <w:t>Speaker 2 :</w:t>
      </w:r>
    </w:p>
    <w:p w14:paraId="3FE06913" w14:textId="77777777" w:rsidR="00A53531" w:rsidRDefault="00000000">
      <w:r>
        <w:t>Ok, so we did ship. Alright, with each one we don't need that one. You don't need that one either. Ok, now This is why I like this particular one it has and again you can move all of these wherever it is you need to move them. Ok templates, I love templates. Ok, so this one might be really good for choosing the shampoo based on the symptom. ok art.</w:t>
      </w:r>
      <w:r>
        <w:br/>
      </w:r>
    </w:p>
    <w:p w14:paraId="1F2BE322" w14:textId="77777777" w:rsidR="00A53531" w:rsidRDefault="00000000">
      <w:r>
        <w:rPr>
          <w:b/>
        </w:rPr>
        <w:t>Speaker 1 :</w:t>
      </w:r>
    </w:p>
    <w:p w14:paraId="71B55209" w14:textId="77777777" w:rsidR="00A53531" w:rsidRDefault="00000000">
      <w:r>
        <w:t>Ok,</w:t>
      </w:r>
      <w:r>
        <w:br/>
      </w:r>
    </w:p>
    <w:p w14:paraId="5419166F" w14:textId="77777777" w:rsidR="00A53531" w:rsidRDefault="00000000">
      <w:r>
        <w:rPr>
          <w:b/>
        </w:rPr>
        <w:lastRenderedPageBreak/>
        <w:t>Speaker 3 :</w:t>
      </w:r>
    </w:p>
    <w:p w14:paraId="617E8134" w14:textId="77777777" w:rsidR="00A53531" w:rsidRDefault="00000000">
      <w:r>
        <w:t>I love it. So I'm just going to change this to. And if this is just place words, OK? All right, so you could have four different one to five different types of shampoos. And all of these. Different symptoms, and if you don't need all of them then you just ditch them.</w:t>
      </w:r>
      <w:r>
        <w:br/>
      </w:r>
    </w:p>
    <w:p w14:paraId="4D2FA2C6" w14:textId="77777777" w:rsidR="00A53531" w:rsidRDefault="00000000">
      <w:r>
        <w:rPr>
          <w:b/>
        </w:rPr>
        <w:t>Speaker 1 :</w:t>
      </w:r>
    </w:p>
    <w:p w14:paraId="37845B93" w14:textId="77777777" w:rsidR="00A53531" w:rsidRDefault="00000000">
      <w:r>
        <w:t>Ok.</w:t>
      </w:r>
      <w:r>
        <w:br/>
      </w:r>
    </w:p>
    <w:p w14:paraId="6BB9E17A" w14:textId="77777777" w:rsidR="00A53531" w:rsidRDefault="00000000">
      <w:r>
        <w:rPr>
          <w:b/>
        </w:rPr>
        <w:t>Speaker 2 :</w:t>
      </w:r>
    </w:p>
    <w:p w14:paraId="550C05AC" w14:textId="77777777" w:rsidR="00A53531" w:rsidRDefault="00000000">
      <w:r>
        <w:t>Yes nick.</w:t>
      </w:r>
      <w:r>
        <w:br/>
      </w:r>
    </w:p>
    <w:p w14:paraId="4942772B" w14:textId="77777777" w:rsidR="00A53531" w:rsidRDefault="00000000">
      <w:r>
        <w:rPr>
          <w:b/>
        </w:rPr>
        <w:t>Speaker 3 :</w:t>
      </w:r>
    </w:p>
    <w:p w14:paraId="15E284BD" w14:textId="77777777" w:rsidR="00A53531" w:rsidRDefault="00000000">
      <w:r>
        <w:t>Sorry, I don't know if you would talk about it or not, but also because if the name or type of the shampoo is going to be too long considering they don't leave it on a space, you can always code it and at the bottom have like a this means use.</w:t>
      </w:r>
      <w:r>
        <w:br/>
      </w:r>
    </w:p>
    <w:p w14:paraId="2E0B1184" w14:textId="77777777" w:rsidR="00A53531" w:rsidRDefault="00000000">
      <w:r>
        <w:rPr>
          <w:b/>
        </w:rPr>
        <w:t>Speaker 1 :</w:t>
      </w:r>
    </w:p>
    <w:p w14:paraId="79ABBA09" w14:textId="77777777" w:rsidR="00A53531" w:rsidRDefault="00000000">
      <w:r>
        <w:t>The key, yeah?</w:t>
      </w:r>
      <w:r>
        <w:br/>
      </w:r>
    </w:p>
    <w:p w14:paraId="4C0CD73E" w14:textId="77777777" w:rsidR="00A53531" w:rsidRDefault="00000000">
      <w:r>
        <w:rPr>
          <w:b/>
        </w:rPr>
        <w:t>Speaker 3 :</w:t>
      </w:r>
    </w:p>
    <w:p w14:paraId="23AA35A0" w14:textId="77777777" w:rsidR="00A53531" w:rsidRDefault="00000000">
      <w:r>
        <w:t>Ok, and then you could also do the same thing for use this very same one for the cotypes. Yeah, all right so you have one two three four five six seven eight nine ten eleven twelve and then the different shampoos and then check off which one you would use for that.</w:t>
      </w:r>
      <w:r>
        <w:br/>
      </w:r>
    </w:p>
    <w:p w14:paraId="53D7F545" w14:textId="77777777" w:rsidR="00A53531" w:rsidRDefault="00000000">
      <w:r>
        <w:rPr>
          <w:b/>
        </w:rPr>
        <w:t>Speaker 1 :</w:t>
      </w:r>
    </w:p>
    <w:p w14:paraId="1EE9301C" w14:textId="77777777" w:rsidR="00A53531" w:rsidRDefault="00000000">
      <w:r>
        <w:t>That's interesting, I was going to do more like a flow chart, but this one might be a lot faster to do.</w:t>
      </w:r>
      <w:r>
        <w:br/>
      </w:r>
    </w:p>
    <w:p w14:paraId="72E7660E" w14:textId="77777777" w:rsidR="00A53531" w:rsidRDefault="00000000">
      <w:r>
        <w:rPr>
          <w:b/>
        </w:rPr>
        <w:t>Speaker 3 :</w:t>
      </w:r>
    </w:p>
    <w:p w14:paraId="324316A8" w14:textId="77777777" w:rsidR="00A53531" w:rsidRDefault="00000000">
      <w:r>
        <w:t>Ok, so let me locate this one and. Cotype shampoo OK. So that's just repetitive. We don't need that. Ok. Before you change anything in here, just duplicate it in case you need it down the line. Ok. So this is a different types of checklists, all right. Go list what?</w:t>
      </w:r>
      <w:r>
        <w:br/>
      </w:r>
    </w:p>
    <w:p w14:paraId="52C8F057" w14:textId="77777777" w:rsidR="00A53531" w:rsidRDefault="00000000">
      <w:r>
        <w:rPr>
          <w:b/>
        </w:rPr>
        <w:lastRenderedPageBreak/>
        <w:t>Speaker 2 :</w:t>
      </w:r>
    </w:p>
    <w:p w14:paraId="01B9141F" w14:textId="77777777" w:rsidR="00A53531" w:rsidRDefault="00000000">
      <w:r>
        <w:t>I've never heard of the term tick list before either.</w:t>
      </w:r>
      <w:r>
        <w:br/>
      </w:r>
    </w:p>
    <w:p w14:paraId="3445ACEC" w14:textId="77777777" w:rsidR="00A53531" w:rsidRDefault="00000000">
      <w:r>
        <w:rPr>
          <w:b/>
        </w:rPr>
        <w:t>Speaker 1 :</w:t>
      </w:r>
    </w:p>
    <w:p w14:paraId="7007B466" w14:textId="77777777" w:rsidR="00A53531" w:rsidRDefault="00000000">
      <w:r>
        <w:t>There is a checklist, right?</w:t>
      </w:r>
      <w:r>
        <w:br/>
      </w:r>
    </w:p>
    <w:p w14:paraId="72A095A7" w14:textId="77777777" w:rsidR="00A53531" w:rsidRDefault="00000000">
      <w:r>
        <w:rPr>
          <w:b/>
        </w:rPr>
        <w:t>Speaker 1 :</w:t>
      </w:r>
    </w:p>
    <w:p w14:paraId="159A1764" w14:textId="77777777" w:rsidR="00A53531" w:rsidRDefault="00000000">
      <w:r>
        <w:t>Yeah alright, so will you plan on, british, are you planning on having any checklist then in your?</w:t>
      </w:r>
      <w:r>
        <w:br/>
      </w:r>
    </w:p>
    <w:p w14:paraId="53800436" w14:textId="77777777" w:rsidR="00A53531" w:rsidRDefault="00000000">
      <w:r>
        <w:rPr>
          <w:b/>
        </w:rPr>
        <w:t>Speaker 1 :</w:t>
      </w:r>
    </w:p>
    <w:p w14:paraId="712E5DE3" w14:textId="77777777" w:rsidR="00A53531" w:rsidRDefault="00000000">
      <w:r>
        <w:t>What would the checklist be for?</w:t>
      </w:r>
      <w:r>
        <w:br/>
      </w:r>
    </w:p>
    <w:p w14:paraId="1AD4B83E" w14:textId="77777777" w:rsidR="00A53531" w:rsidRDefault="00000000">
      <w:r>
        <w:rPr>
          <w:b/>
        </w:rPr>
        <w:t>Speaker 2 :</w:t>
      </w:r>
    </w:p>
    <w:p w14:paraId="6DACCFDA" w14:textId="77777777" w:rsidR="00A53531" w:rsidRDefault="00000000">
      <w:r>
        <w:t>Well, let's. Nope, not there.</w:t>
      </w:r>
      <w:r>
        <w:br/>
      </w:r>
    </w:p>
    <w:p w14:paraId="19AEDA47" w14:textId="77777777" w:rsidR="00A53531" w:rsidRDefault="00000000">
      <w:r>
        <w:rPr>
          <w:b/>
        </w:rPr>
        <w:t>Speaker 1 :</w:t>
      </w:r>
    </w:p>
    <w:p w14:paraId="63F8A7D6" w14:textId="77777777" w:rsidR="00A53531" w:rsidRDefault="00000000">
      <w:r>
        <w:t>Sorry Mary, I'm drinking each other.</w:t>
      </w:r>
      <w:r>
        <w:br/>
      </w:r>
    </w:p>
    <w:p w14:paraId="554BB8F9" w14:textId="77777777" w:rsidR="00A53531" w:rsidRDefault="00000000">
      <w:r>
        <w:rPr>
          <w:b/>
        </w:rPr>
        <w:t>Speaker 2 :</w:t>
      </w:r>
    </w:p>
    <w:p w14:paraId="55040870" w14:textId="77777777" w:rsidR="00A53531" w:rsidRDefault="00000000">
      <w:r>
        <w:t>You're drinking sugar.</w:t>
      </w:r>
      <w:r>
        <w:br/>
      </w:r>
    </w:p>
    <w:p w14:paraId="16C4A4AE" w14:textId="77777777" w:rsidR="00A53531" w:rsidRDefault="00000000">
      <w:r>
        <w:rPr>
          <w:b/>
        </w:rPr>
        <w:t>Speaker 1 :</w:t>
      </w:r>
    </w:p>
    <w:p w14:paraId="10EE6195" w14:textId="77777777" w:rsidR="00A53531" w:rsidRDefault="00000000">
      <w:r>
        <w:t>I am i have my non sugar ones but none were in the freezer so I'm drinking one of Joes which is sugar.</w:t>
      </w:r>
      <w:r>
        <w:br/>
      </w:r>
    </w:p>
    <w:p w14:paraId="242257B7" w14:textId="77777777" w:rsidR="00A53531" w:rsidRDefault="00000000">
      <w:r>
        <w:rPr>
          <w:b/>
        </w:rPr>
        <w:t>Speaker 3 :</w:t>
      </w:r>
    </w:p>
    <w:p w14:paraId="548BBF00" w14:textId="77777777" w:rsidR="00A53531" w:rsidRDefault="00000000">
      <w:r>
        <w:t>Yeah, here's the thing. I love Peach ice tea like the Snapple. All right?</w:t>
      </w:r>
      <w:r>
        <w:br/>
      </w:r>
    </w:p>
    <w:p w14:paraId="102B53B2" w14:textId="77777777" w:rsidR="00A53531" w:rsidRDefault="00000000">
      <w:r>
        <w:rPr>
          <w:b/>
        </w:rPr>
        <w:t>Speaker 2 :</w:t>
      </w:r>
    </w:p>
    <w:p w14:paraId="69368E55" w14:textId="77777777" w:rsidR="00A53531" w:rsidRDefault="00000000">
      <w:r>
        <w:lastRenderedPageBreak/>
        <w:t>Just get you some regular Peach tea.</w:t>
      </w:r>
      <w:r>
        <w:br/>
      </w:r>
    </w:p>
    <w:p w14:paraId="6CFF3555" w14:textId="77777777" w:rsidR="00A53531" w:rsidRDefault="00000000">
      <w:r>
        <w:rPr>
          <w:b/>
        </w:rPr>
        <w:t>Speaker 3 :</w:t>
      </w:r>
    </w:p>
    <w:p w14:paraId="15ADF1A5" w14:textId="77777777" w:rsidR="00A53531" w:rsidRDefault="00000000">
      <w:r>
        <w:t>Doesn't say they do have a non like a zero. I'm pretty sure there's like a.</w:t>
      </w:r>
      <w:r>
        <w:br/>
      </w:r>
    </w:p>
    <w:p w14:paraId="4D1C12D8" w14:textId="77777777" w:rsidR="00A53531" w:rsidRDefault="00000000">
      <w:r>
        <w:rPr>
          <w:b/>
        </w:rPr>
        <w:t>Speaker 1 :</w:t>
      </w:r>
    </w:p>
    <w:p w14:paraId="490BC262" w14:textId="77777777" w:rsidR="00A53531" w:rsidRDefault="00000000">
      <w:r>
        <w:t>Whole 30 the problem is you can't have any sweeteners, but what I do is I get like the Peach tranquility like just tea with no sweetener.</w:t>
      </w:r>
      <w:r>
        <w:br/>
      </w:r>
    </w:p>
    <w:p w14:paraId="632D023D" w14:textId="77777777" w:rsidR="00A53531" w:rsidRDefault="00000000">
      <w:r>
        <w:rPr>
          <w:b/>
        </w:rPr>
        <w:t>Speaker 3 :</w:t>
      </w:r>
    </w:p>
    <w:p w14:paraId="50BBD9CB" w14:textId="77777777" w:rsidR="00A53531" w:rsidRDefault="00000000">
      <w:r>
        <w:t>I've got a great tea store local to me and i can get flavored teas with not a problem that won't be an issue. Alright, so I'll go back over.</w:t>
      </w:r>
      <w:r>
        <w:br/>
      </w:r>
    </w:p>
    <w:p w14:paraId="519F0F58" w14:textId="77777777" w:rsidR="00A53531" w:rsidRDefault="00000000">
      <w:r>
        <w:rPr>
          <w:b/>
        </w:rPr>
        <w:t>Speaker 1 :</w:t>
      </w:r>
    </w:p>
    <w:p w14:paraId="5E1C9190" w14:textId="77777777" w:rsidR="00A53531" w:rsidRDefault="00000000">
      <w:r>
        <w:t>Here there's a wait. There's a good tea store up there yeah.</w:t>
      </w:r>
      <w:r>
        <w:br/>
      </w:r>
    </w:p>
    <w:p w14:paraId="09091F0D" w14:textId="77777777" w:rsidR="00A53531" w:rsidRDefault="00000000">
      <w:r>
        <w:rPr>
          <w:b/>
        </w:rPr>
        <w:t>Speaker 1 :</w:t>
      </w:r>
    </w:p>
    <w:p w14:paraId="3DF8F21E" w14:textId="77777777" w:rsidR="00A53531" w:rsidRDefault="00000000">
      <w:r>
        <w:t>Where's it at?</w:t>
      </w:r>
      <w:r>
        <w:br/>
      </w:r>
    </w:p>
    <w:p w14:paraId="126D2BD0" w14:textId="77777777" w:rsidR="00A53531" w:rsidRDefault="00000000">
      <w:r>
        <w:rPr>
          <w:b/>
        </w:rPr>
        <w:t>Speaker 3 :</w:t>
      </w:r>
    </w:p>
    <w:p w14:paraId="013685E9" w14:textId="77777777" w:rsidR="00A53531" w:rsidRDefault="00000000">
      <w:r>
        <w:t>Right on the main strip. Scrim tea and spice OK. So this might be here, so you also want them to take notes. Ok. So the question you might be here 4 for drop codes, OK, it might be umm? What conditioner? What shampoo? What tool would you use so you could have?</w:t>
      </w:r>
      <w:r>
        <w:br/>
      </w:r>
    </w:p>
    <w:p w14:paraId="23BBE9BA" w14:textId="77777777" w:rsidR="00A53531" w:rsidRDefault="00000000">
      <w:r>
        <w:rPr>
          <w:b/>
        </w:rPr>
        <w:t>Speaker 1 :</w:t>
      </w:r>
    </w:p>
    <w:p w14:paraId="7B02533E" w14:textId="77777777" w:rsidR="00A53531" w:rsidRDefault="00000000">
      <w:r>
        <w:t>Something OK?</w:t>
      </w:r>
      <w:r>
        <w:br/>
      </w:r>
    </w:p>
    <w:p w14:paraId="23407297" w14:textId="77777777" w:rsidR="00A53531" w:rsidRDefault="00000000">
      <w:r>
        <w:rPr>
          <w:b/>
        </w:rPr>
        <w:t>Speaker 3 :</w:t>
      </w:r>
    </w:p>
    <w:p w14:paraId="7A78CCDD" w14:textId="77777777" w:rsidR="00A53531" w:rsidRDefault="00000000">
      <w:r>
        <w:t>All right? so.</w:t>
      </w:r>
      <w:r>
        <w:br/>
      </w:r>
    </w:p>
    <w:p w14:paraId="07583B77" w14:textId="77777777" w:rsidR="00A53531" w:rsidRDefault="00000000">
      <w:r>
        <w:rPr>
          <w:b/>
        </w:rPr>
        <w:t>Speaker 1 :</w:t>
      </w:r>
    </w:p>
    <w:p w14:paraId="5EEDFD66" w14:textId="77777777" w:rsidR="00A53531" w:rsidRDefault="00000000">
      <w:r>
        <w:lastRenderedPageBreak/>
        <w:t>Oh opinion that might be interesting.</w:t>
      </w:r>
      <w:r>
        <w:br/>
      </w:r>
    </w:p>
    <w:p w14:paraId="6B1F2298" w14:textId="77777777" w:rsidR="00A53531" w:rsidRDefault="00000000">
      <w:r>
        <w:rPr>
          <w:b/>
        </w:rPr>
        <w:t>Speaker 3 :</w:t>
      </w:r>
    </w:p>
    <w:p w14:paraId="247F1AAE" w14:textId="77777777" w:rsidR="00A53531" w:rsidRDefault="00000000">
      <w:r>
        <w:t>Ok. You could put the word opinion on everything. Ok. All right. What I like about these up here, all right. You can take four different products. So it might be. Give me the names of four different shampoos.</w:t>
      </w:r>
      <w:r>
        <w:br/>
      </w:r>
    </w:p>
    <w:p w14:paraId="3B2F499F" w14:textId="77777777" w:rsidR="00A53531" w:rsidRDefault="00000000">
      <w:r>
        <w:rPr>
          <w:b/>
        </w:rPr>
        <w:t>Speaker 1 :</w:t>
      </w:r>
    </w:p>
    <w:p w14:paraId="20282C62" w14:textId="77777777" w:rsidR="00A53531" w:rsidRDefault="00000000">
      <w:r>
        <w:t>Randomly? Ok, clean start.</w:t>
      </w:r>
      <w:r>
        <w:br/>
      </w:r>
    </w:p>
    <w:p w14:paraId="403B7A5A" w14:textId="77777777" w:rsidR="00A53531" w:rsidRDefault="00000000">
      <w:r>
        <w:rPr>
          <w:b/>
        </w:rPr>
        <w:t>Speaker 1 :</w:t>
      </w:r>
    </w:p>
    <w:p w14:paraId="44D1A4DD" w14:textId="77777777" w:rsidR="00A53531" w:rsidRDefault="00000000">
      <w:r>
        <w:t>No type, clarifying, clarifying dishan.</w:t>
      </w:r>
      <w:r>
        <w:br/>
      </w:r>
    </w:p>
    <w:p w14:paraId="39AE87C7" w14:textId="77777777" w:rsidR="00A53531" w:rsidRDefault="00000000">
      <w:r>
        <w:rPr>
          <w:b/>
        </w:rPr>
        <w:t>Speaker 3 :</w:t>
      </w:r>
    </w:p>
    <w:p w14:paraId="779BC0CB" w14:textId="77777777" w:rsidR="00A53531" w:rsidRDefault="00000000">
      <w:r>
        <w:t>You should lightning medicated. Now Elliot is snoring. Can you guys hear him? He's so little he has the cutest little stars.</w:t>
      </w:r>
      <w:r>
        <w:br/>
      </w:r>
    </w:p>
    <w:p w14:paraId="2D403458" w14:textId="77777777" w:rsidR="00A53531" w:rsidRDefault="00000000">
      <w:r>
        <w:rPr>
          <w:b/>
        </w:rPr>
        <w:t>Speaker 3 :</w:t>
      </w:r>
    </w:p>
    <w:p w14:paraId="1324CC8B" w14:textId="77777777" w:rsidR="00A53531" w:rsidRDefault="00000000">
      <w:r>
        <w:t>Alright, so for here when you're talking about shampoos or specific things, OK.</w:t>
      </w:r>
      <w:r>
        <w:br/>
      </w:r>
    </w:p>
    <w:p w14:paraId="05C7A94C" w14:textId="77777777" w:rsidR="00A53531" w:rsidRDefault="00000000">
      <w:r>
        <w:rPr>
          <w:b/>
        </w:rPr>
        <w:t>Speaker 1 :</w:t>
      </w:r>
    </w:p>
    <w:p w14:paraId="57B66FF2" w14:textId="77777777" w:rsidR="00A53531" w:rsidRDefault="00000000">
      <w:r>
        <w:t>So that could be their note taking section.</w:t>
      </w:r>
      <w:r>
        <w:br/>
      </w:r>
    </w:p>
    <w:p w14:paraId="0CF17E9E" w14:textId="77777777" w:rsidR="00A53531" w:rsidRDefault="00000000">
      <w:r>
        <w:rPr>
          <w:b/>
        </w:rPr>
        <w:t>Speaker 3 :</w:t>
      </w:r>
    </w:p>
    <w:p w14:paraId="279335DD" w14:textId="77777777" w:rsidR="00A53531" w:rsidRDefault="00000000">
      <w:r>
        <w:t>Would be for their note taking OK? You don't really need this, do you?</w:t>
      </w:r>
      <w:r>
        <w:br/>
      </w:r>
    </w:p>
    <w:p w14:paraId="5586172E" w14:textId="77777777" w:rsidR="00A53531" w:rsidRDefault="00000000">
      <w:r>
        <w:rPr>
          <w:b/>
        </w:rPr>
        <w:t>Speaker 1 :</w:t>
      </w:r>
    </w:p>
    <w:p w14:paraId="14342CE2" w14:textId="77777777" w:rsidR="00A53531" w:rsidRDefault="00000000">
      <w:r>
        <w:t>I don't think so. Bless you. I don't think so.</w:t>
      </w:r>
      <w:r>
        <w:br/>
      </w:r>
    </w:p>
    <w:p w14:paraId="30AAA688" w14:textId="77777777" w:rsidR="00A53531" w:rsidRDefault="00000000">
      <w:r>
        <w:rPr>
          <w:b/>
        </w:rPr>
        <w:t>Speaker 3 :</w:t>
      </w:r>
    </w:p>
    <w:p w14:paraId="1DC36D60" w14:textId="77777777" w:rsidR="00A53531" w:rsidRDefault="00000000">
      <w:r>
        <w:lastRenderedPageBreak/>
        <w:t>All right, here's another type of checklist umm? Again, for these are just simply different ways to take notes.</w:t>
      </w:r>
      <w:r>
        <w:br/>
      </w:r>
    </w:p>
    <w:p w14:paraId="6D47B7AA" w14:textId="77777777" w:rsidR="00A53531" w:rsidRDefault="00000000">
      <w:r>
        <w:rPr>
          <w:b/>
        </w:rPr>
        <w:t>Speaker 1 :</w:t>
      </w:r>
    </w:p>
    <w:p w14:paraId="735DF302" w14:textId="77777777" w:rsidR="00A53531" w:rsidRDefault="00000000">
      <w:r>
        <w:t>Ok umm?</w:t>
      </w:r>
      <w:r>
        <w:br/>
      </w:r>
    </w:p>
    <w:p w14:paraId="76409679" w14:textId="77777777" w:rsidR="00A53531" w:rsidRDefault="00000000">
      <w:r>
        <w:rPr>
          <w:b/>
        </w:rPr>
        <w:t>Speaker 3 :</w:t>
      </w:r>
    </w:p>
    <w:p w14:paraId="26D99ED0" w14:textId="77777777" w:rsidR="00A53531" w:rsidRDefault="00000000">
      <w:r>
        <w:t>We have the six tables instead of the four, so.</w:t>
      </w:r>
      <w:r>
        <w:br/>
      </w:r>
    </w:p>
    <w:p w14:paraId="05AE58F9" w14:textId="77777777" w:rsidR="00A53531" w:rsidRDefault="00000000">
      <w:r>
        <w:rPr>
          <w:b/>
        </w:rPr>
        <w:t>Speaker 1 :</w:t>
      </w:r>
    </w:p>
    <w:p w14:paraId="0C97FFE8" w14:textId="77777777" w:rsidR="00A53531" w:rsidRDefault="00000000">
      <w:r>
        <w:t>Oh, so there's just options. I get it.</w:t>
      </w:r>
      <w:r>
        <w:br/>
      </w:r>
    </w:p>
    <w:p w14:paraId="3E412AA4" w14:textId="77777777" w:rsidR="00A53531" w:rsidRDefault="00000000">
      <w:r>
        <w:rPr>
          <w:b/>
        </w:rPr>
        <w:t>Speaker 3 :</w:t>
      </w:r>
    </w:p>
    <w:p w14:paraId="650DBABB" w14:textId="77777777" w:rsidR="00A53531" w:rsidRDefault="00000000">
      <w:r>
        <w:t>These are just options, right? So then just kind of pick. If you have like 6 different types of shampoos then you would put that here, all right? They even have 9 tables.</w:t>
      </w:r>
      <w:r>
        <w:br/>
      </w:r>
    </w:p>
    <w:p w14:paraId="5AC17A03" w14:textId="77777777" w:rsidR="00A53531" w:rsidRDefault="00000000">
      <w:r>
        <w:rPr>
          <w:b/>
        </w:rPr>
        <w:t>Speaker 1 :</w:t>
      </w:r>
    </w:p>
    <w:p w14:paraId="4B72BC60" w14:textId="77777777" w:rsidR="00A53531" w:rsidRDefault="00000000">
      <w:r>
        <w:t>That's cool.</w:t>
      </w:r>
      <w:r>
        <w:br/>
      </w:r>
    </w:p>
    <w:p w14:paraId="0BB18F50" w14:textId="77777777" w:rsidR="00A53531" w:rsidRDefault="00000000">
      <w:r>
        <w:rPr>
          <w:b/>
        </w:rPr>
        <w:t>Speaker 3 :</w:t>
      </w:r>
    </w:p>
    <w:p w14:paraId="35D39AC6" w14:textId="77777777" w:rsidR="00A53531" w:rsidRDefault="00000000">
      <w:r>
        <w:t>Ok.</w:t>
      </w:r>
      <w:r>
        <w:br/>
      </w:r>
    </w:p>
    <w:p w14:paraId="11E565F0" w14:textId="77777777" w:rsidR="00A53531" w:rsidRDefault="00000000">
      <w:r>
        <w:rPr>
          <w:b/>
        </w:rPr>
        <w:t>Speaker 1 :</w:t>
      </w:r>
    </w:p>
    <w:p w14:paraId="28847105" w14:textId="77777777" w:rsidR="00A53531" w:rsidRDefault="00000000">
      <w:r>
        <w:t>Because then you don't have to screw around editing it.</w:t>
      </w:r>
      <w:r>
        <w:br/>
      </w:r>
    </w:p>
    <w:p w14:paraId="7BF09592" w14:textId="77777777" w:rsidR="00A53531" w:rsidRDefault="00000000">
      <w:r>
        <w:rPr>
          <w:b/>
        </w:rPr>
        <w:t>Speaker 3 :</w:t>
      </w:r>
    </w:p>
    <w:p w14:paraId="57A6EA30" w14:textId="77777777" w:rsidR="00A53531" w:rsidRDefault="00000000">
      <w:r>
        <w:t>No, you don't. Ok, so depending on what it is that you have, this is going to.</w:t>
      </w:r>
      <w:r>
        <w:br/>
      </w:r>
    </w:p>
    <w:p w14:paraId="39731FDC" w14:textId="77777777" w:rsidR="00A53531" w:rsidRDefault="00000000">
      <w:r>
        <w:rPr>
          <w:b/>
        </w:rPr>
        <w:t>Speaker 1 :</w:t>
      </w:r>
    </w:p>
    <w:p w14:paraId="109A0E65" w14:textId="77777777" w:rsidR="00A53531" w:rsidRDefault="00000000">
      <w:r>
        <w:t>Wow, that's a really in-depth workbook.</w:t>
      </w:r>
      <w:r>
        <w:br/>
      </w:r>
    </w:p>
    <w:p w14:paraId="0126F982" w14:textId="77777777" w:rsidR="00A53531" w:rsidRDefault="00000000">
      <w:r>
        <w:rPr>
          <w:b/>
        </w:rPr>
        <w:lastRenderedPageBreak/>
        <w:t>Speaker 2 :</w:t>
      </w:r>
    </w:p>
    <w:p w14:paraId="4F3EA846" w14:textId="77777777" w:rsidR="00A53531" w:rsidRDefault="00000000">
      <w:r>
        <w:t>It is so when you have.</w:t>
      </w:r>
      <w:r>
        <w:br/>
      </w:r>
    </w:p>
    <w:p w14:paraId="31CA5A2D" w14:textId="77777777" w:rsidR="00A53531" w:rsidRDefault="00000000">
      <w:r>
        <w:rPr>
          <w:b/>
        </w:rPr>
        <w:t>Speaker 3 :</w:t>
      </w:r>
    </w:p>
    <w:p w14:paraId="3AF23FFF" w14:textId="77777777" w:rsidR="00A53531" w:rsidRDefault="00000000">
      <w:r>
        <w:t>That we've only seen half the pages so far.</w:t>
      </w:r>
      <w:r>
        <w:br/>
      </w:r>
    </w:p>
    <w:p w14:paraId="7A8DF6B2" w14:textId="77777777" w:rsidR="00A53531" w:rsidRDefault="00000000">
      <w:r>
        <w:rPr>
          <w:b/>
        </w:rPr>
        <w:t>Speaker 2 :</w:t>
      </w:r>
    </w:p>
    <w:p w14:paraId="333DFB6F" w14:textId="77777777" w:rsidR="00A53531" w:rsidRDefault="00000000">
      <w:r>
        <w:t>I know probably not even half how many pages are in that thing.</w:t>
      </w:r>
      <w:r>
        <w:br/>
      </w:r>
    </w:p>
    <w:p w14:paraId="6BE39309" w14:textId="77777777" w:rsidR="00A53531" w:rsidRDefault="00000000">
      <w:r>
        <w:rPr>
          <w:b/>
        </w:rPr>
        <w:t>Speaker 3 :</w:t>
      </w:r>
    </w:p>
    <w:p w14:paraId="148CA593" w14:textId="77777777" w:rsidR="00A53531" w:rsidRDefault="00000000">
      <w:r>
        <w:t>Well, now 46 OK, something, that is step by step. Ok.</w:t>
      </w:r>
      <w:r>
        <w:br/>
      </w:r>
    </w:p>
    <w:p w14:paraId="72B8C20E" w14:textId="77777777" w:rsidR="00A53531" w:rsidRDefault="00000000">
      <w:r>
        <w:rPr>
          <w:b/>
        </w:rPr>
        <w:t>Speaker 1 :</w:t>
      </w:r>
    </w:p>
    <w:p w14:paraId="34F98221" w14:textId="77777777" w:rsidR="00A53531" w:rsidRDefault="00000000">
      <w:r>
        <w:t>That you got like bathing or whatever, yeah?</w:t>
      </w:r>
      <w:r>
        <w:br/>
      </w:r>
    </w:p>
    <w:p w14:paraId="63020D51" w14:textId="77777777" w:rsidR="00A53531" w:rsidRDefault="00000000">
      <w:r>
        <w:rPr>
          <w:b/>
        </w:rPr>
        <w:t>Speaker 3 :</w:t>
      </w:r>
    </w:p>
    <w:p w14:paraId="60C5DAC1" w14:textId="77777777" w:rsidR="00A53531" w:rsidRDefault="00000000">
      <w:r>
        <w:t>Exactly, so bathing steps drying steps OK.</w:t>
      </w:r>
      <w:r>
        <w:br/>
      </w:r>
    </w:p>
    <w:p w14:paraId="21660165" w14:textId="77777777" w:rsidR="00A53531" w:rsidRDefault="00000000">
      <w:r>
        <w:rPr>
          <w:b/>
        </w:rPr>
        <w:t>Speaker 1 :</w:t>
      </w:r>
    </w:p>
    <w:p w14:paraId="61504D04" w14:textId="77777777" w:rsidR="00A53531" w:rsidRDefault="00000000">
      <w:r>
        <w:t>Nails my nails section turned out good.</w:t>
      </w:r>
      <w:r>
        <w:br/>
      </w:r>
    </w:p>
    <w:p w14:paraId="60A77DAD" w14:textId="77777777" w:rsidR="00A53531" w:rsidRDefault="00000000">
      <w:r>
        <w:rPr>
          <w:b/>
        </w:rPr>
        <w:t>Speaker 3 :</w:t>
      </w:r>
    </w:p>
    <w:p w14:paraId="148D2CEB" w14:textId="77777777" w:rsidR="00A53531" w:rsidRDefault="00000000">
      <w:r>
        <w:t>All right, so nail steps and you thing is right, you could just write here. Steps and then put all of this. Empty out the text, yeah?</w:t>
      </w:r>
      <w:r>
        <w:br/>
      </w:r>
    </w:p>
    <w:p w14:paraId="0700E966" w14:textId="77777777" w:rsidR="00A53531" w:rsidRDefault="00000000">
      <w:r>
        <w:rPr>
          <w:b/>
        </w:rPr>
        <w:t>Speaker 1 :</w:t>
      </w:r>
    </w:p>
    <w:p w14:paraId="4906A01B" w14:textId="77777777" w:rsidR="00A53531" w:rsidRDefault="00000000">
      <w:r>
        <w:t>Why I think I like that better because one of the people said something about sharing slides. I like having a workbook better and having it just is a handout for me. I mean, I could always share slides too, but I kind of like this better because like for me I would be more likely to refer back to that than to go. Download the slides and refer back to that.</w:t>
      </w:r>
      <w:r>
        <w:br/>
      </w:r>
    </w:p>
    <w:p w14:paraId="1E39128A" w14:textId="77777777" w:rsidR="00A53531" w:rsidRDefault="00000000">
      <w:r>
        <w:rPr>
          <w:b/>
        </w:rPr>
        <w:lastRenderedPageBreak/>
        <w:t>Speaker 3 :</w:t>
      </w:r>
    </w:p>
    <w:p w14:paraId="0E88ECBC" w14:textId="77777777" w:rsidR="00A53531" w:rsidRDefault="00000000">
      <w:r>
        <w:t>Yes, so this can make you just have to make sure that it goes along with. Through the slide presentation, OK. You could also do it in this way too.</w:t>
      </w:r>
      <w:r>
        <w:br/>
      </w:r>
    </w:p>
    <w:p w14:paraId="35EEAF68" w14:textId="77777777" w:rsidR="00A53531" w:rsidRDefault="00000000">
      <w:r>
        <w:rPr>
          <w:b/>
        </w:rPr>
        <w:t>Speaker 1 :</w:t>
      </w:r>
    </w:p>
    <w:p w14:paraId="20CBEAB8" w14:textId="77777777" w:rsidR="00A53531" w:rsidRDefault="00000000">
      <w:r>
        <w:t>Because this is meant for them to follow along.</w:t>
      </w:r>
      <w:r>
        <w:br/>
      </w:r>
    </w:p>
    <w:p w14:paraId="49F868B0" w14:textId="77777777" w:rsidR="00A53531" w:rsidRDefault="00000000">
      <w:r>
        <w:rPr>
          <w:b/>
        </w:rPr>
        <w:t>Speaker 2 :</w:t>
      </w:r>
    </w:p>
    <w:p w14:paraId="59D50B97" w14:textId="77777777" w:rsidR="00A53531" w:rsidRDefault="00000000">
      <w:r>
        <w:t>This isn't the workbook is meant for them to follow along, yes?</w:t>
      </w:r>
      <w:r>
        <w:br/>
      </w:r>
    </w:p>
    <w:p w14:paraId="5D2A9006" w14:textId="77777777" w:rsidR="00A53531" w:rsidRDefault="00000000">
      <w:r>
        <w:rPr>
          <w:b/>
        </w:rPr>
        <w:t>Speaker 1 :</w:t>
      </w:r>
    </w:p>
    <w:p w14:paraId="44E40CCC" w14:textId="77777777" w:rsidR="00A53531" w:rsidRDefault="00000000">
      <w:r>
        <w:t>Meg well, and also if you want to do it the way the pet tech ones have it, for me it's not quite up to date. It's on a specific slide. I'll show a little workbook and what page number. So if you do page number and at least like refer like oh and on you'll find this.</w:t>
      </w:r>
      <w:r>
        <w:br/>
      </w:r>
    </w:p>
    <w:p w14:paraId="7BCBC70C" w14:textId="77777777" w:rsidR="00A53531" w:rsidRDefault="00000000">
      <w:r>
        <w:rPr>
          <w:b/>
        </w:rPr>
        <w:t>Speaker 3 :</w:t>
      </w:r>
    </w:p>
    <w:p w14:paraId="53A00880" w14:textId="77777777" w:rsidR="00A53531" w:rsidRDefault="00000000">
      <w:r>
        <w:t>So yes, you could put the slide number on. The workbook instead of having a page number.</w:t>
      </w:r>
      <w:r>
        <w:br/>
      </w:r>
    </w:p>
    <w:p w14:paraId="3D72FB21" w14:textId="77777777" w:rsidR="00A53531" w:rsidRDefault="00000000">
      <w:r>
        <w:rPr>
          <w:b/>
        </w:rPr>
        <w:t>Speaker 3 :</w:t>
      </w:r>
    </w:p>
    <w:p w14:paraId="7F18F8A7" w14:textId="77777777" w:rsidR="00A53531" w:rsidRDefault="00000000">
      <w:r>
        <w:t>Ok, cool, i like that idea alright.</w:t>
      </w:r>
      <w:r>
        <w:br/>
      </w:r>
    </w:p>
    <w:p w14:paraId="7C080C6F" w14:textId="77777777" w:rsidR="00A53531" w:rsidRDefault="00000000">
      <w:r>
        <w:rPr>
          <w:b/>
        </w:rPr>
        <w:t>Speaker 1 :</w:t>
      </w:r>
    </w:p>
    <w:p w14:paraId="5BD20292" w14:textId="77777777" w:rsidR="00A53531" w:rsidRDefault="00000000">
      <w:r>
        <w:t>Why would they include a daily planner and a workbook?</w:t>
      </w:r>
      <w:r>
        <w:br/>
      </w:r>
    </w:p>
    <w:p w14:paraId="22B98BCF" w14:textId="77777777" w:rsidR="00A53531" w:rsidRDefault="00000000">
      <w:r>
        <w:rPr>
          <w:b/>
        </w:rPr>
        <w:t>Speaker 3 :</w:t>
      </w:r>
    </w:p>
    <w:p w14:paraId="433545D6" w14:textId="77777777" w:rsidR="00A53531" w:rsidRDefault="00000000">
      <w:r>
        <w:t>And did this is just. Anything that you could possibly have with it and whether or not this makes sense for you. So what I might say here on a day.</w:t>
      </w:r>
      <w:r>
        <w:br/>
      </w:r>
    </w:p>
    <w:p w14:paraId="6DC50113" w14:textId="77777777" w:rsidR="00A53531" w:rsidRDefault="00000000">
      <w:r>
        <w:rPr>
          <w:b/>
        </w:rPr>
        <w:t>Speaker 1 :</w:t>
      </w:r>
    </w:p>
    <w:p w14:paraId="39C72A0B" w14:textId="77777777" w:rsidR="00A53531" w:rsidRDefault="00000000">
      <w:r>
        <w:t>For some workshops, like a lot of yours, but probably not this one.</w:t>
      </w:r>
      <w:r>
        <w:br/>
      </w:r>
    </w:p>
    <w:p w14:paraId="28A4B074" w14:textId="77777777" w:rsidR="00A53531" w:rsidRDefault="00000000">
      <w:r>
        <w:rPr>
          <w:b/>
        </w:rPr>
        <w:lastRenderedPageBreak/>
        <w:t>Speaker 3 :</w:t>
      </w:r>
    </w:p>
    <w:p w14:paraId="51121E6B" w14:textId="77777777" w:rsidR="00A53531" w:rsidRDefault="00000000">
      <w:r>
        <w:t>But then you know what, you just ditch them. Yeah, OK? The questions.</w:t>
      </w:r>
      <w:r>
        <w:br/>
      </w:r>
    </w:p>
    <w:p w14:paraId="3F25C544" w14:textId="77777777" w:rsidR="00A53531" w:rsidRDefault="00000000">
      <w:r>
        <w:rPr>
          <w:b/>
        </w:rPr>
        <w:t>Speaker 1 :</w:t>
      </w:r>
    </w:p>
    <w:p w14:paraId="270D85BD" w14:textId="77777777" w:rsidR="00A53531" w:rsidRDefault="00000000">
      <w:r>
        <w:t>So would you do like a little quiz at the end of each section and give people time to do that?</w:t>
      </w:r>
      <w:r>
        <w:br/>
      </w:r>
    </w:p>
    <w:p w14:paraId="4CD07ACD" w14:textId="77777777" w:rsidR="00A53531" w:rsidRDefault="00000000">
      <w:r>
        <w:rPr>
          <w:b/>
        </w:rPr>
        <w:t>Speaker 3 :</w:t>
      </w:r>
    </w:p>
    <w:p w14:paraId="7503EDD3" w14:textId="77777777" w:rsidR="00A53531" w:rsidRDefault="00000000">
      <w:r>
        <w:t>No, this is just workbook. Unless you're giving them, unless there's a test at the end. In order to get a certificate.</w:t>
      </w:r>
      <w:r>
        <w:br/>
      </w:r>
    </w:p>
    <w:p w14:paraId="32C7B250" w14:textId="77777777" w:rsidR="00A53531" w:rsidRDefault="00000000">
      <w:r>
        <w:rPr>
          <w:b/>
        </w:rPr>
        <w:t>Speaker 1 :</w:t>
      </w:r>
    </w:p>
    <w:p w14:paraId="321067E0" w14:textId="77777777" w:rsidR="00A53531" w:rsidRDefault="00000000">
      <w:r>
        <w:t>Or should I make that program?</w:t>
      </w:r>
      <w:r>
        <w:br/>
      </w:r>
    </w:p>
    <w:p w14:paraId="3A6DDAC9" w14:textId="77777777" w:rsidR="00A53531" w:rsidRDefault="00000000">
      <w:r>
        <w:rPr>
          <w:b/>
        </w:rPr>
        <w:t>Speaker 3 :</w:t>
      </w:r>
    </w:p>
    <w:p w14:paraId="236F25C4" w14:textId="77777777" w:rsidR="00A53531" w:rsidRDefault="00000000">
      <w:r>
        <w:t>That OK, so this is what I'm doing for the cat grooming can check in the check out all right and that what I'm doing tomorrow. So if they want a general certificate meaning that they attended the summit they just got to give me the five takeaways if they want. The certificate from either Angie or myself specific to that program. Ok, Angie has a test you have to send it to the test. You have to pass the test for me. I have to see that you can that you did the workbook.</w:t>
      </w:r>
      <w:r>
        <w:br/>
      </w:r>
    </w:p>
    <w:p w14:paraId="7A089462" w14:textId="77777777" w:rsidR="00A53531" w:rsidRDefault="00000000">
      <w:r>
        <w:rPr>
          <w:b/>
        </w:rPr>
        <w:t>Speaker 1 :</w:t>
      </w:r>
    </w:p>
    <w:p w14:paraId="36317F0B" w14:textId="77777777" w:rsidR="00A53531" w:rsidRDefault="00000000">
      <w:r>
        <w:t>Ok.</w:t>
      </w:r>
      <w:r>
        <w:br/>
      </w:r>
    </w:p>
    <w:p w14:paraId="23E3A430" w14:textId="77777777" w:rsidR="00A53531" w:rsidRDefault="00000000">
      <w:r>
        <w:rPr>
          <w:b/>
        </w:rPr>
        <w:t>Speaker 1 :</w:t>
      </w:r>
    </w:p>
    <w:p w14:paraId="6F1E7B15" w14:textId="77777777" w:rsidR="00A53531" w:rsidRDefault="00000000">
      <w:r>
        <w:t>Whether you take pictures of it and send it to me, or you upload it and send to me. But if you want the certificate that says cat grooming from check in to check out all right and I will mail that to you because it's a really nice certificate, OK? Then you have to I have to see that you completed the workbook. Ok so however it is you want to do it so you want to give your certificate and saying hey I need to see this workbook. Ok, in fact I'm doing that for Hershey for the mobile grooming one. That's a freaking hundred page. Workbook however, I'm going to be there all weekend, yeah, i need that workbook.</w:t>
      </w:r>
      <w:r>
        <w:br/>
      </w:r>
    </w:p>
    <w:p w14:paraId="7F64D6ED" w14:textId="77777777" w:rsidR="00A53531" w:rsidRDefault="00000000">
      <w:r>
        <w:rPr>
          <w:b/>
        </w:rPr>
        <w:t>Speaker 1 :</w:t>
      </w:r>
    </w:p>
    <w:p w14:paraId="5A963D81" w14:textId="77777777" w:rsidR="00A53531" w:rsidRDefault="00000000">
      <w:r>
        <w:lastRenderedPageBreak/>
        <w:t>Before they're not so they might have time to work on it right?</w:t>
      </w:r>
      <w:r>
        <w:br/>
      </w:r>
    </w:p>
    <w:p w14:paraId="50C25DFF" w14:textId="77777777" w:rsidR="00A53531" w:rsidRDefault="00000000">
      <w:r>
        <w:rPr>
          <w:b/>
        </w:rPr>
        <w:t>Speaker 1 :</w:t>
      </w:r>
    </w:p>
    <w:p w14:paraId="4B9CDB33" w14:textId="77777777" w:rsidR="00A53531" w:rsidRDefault="00000000">
      <w:r>
        <w:t>Before the show ends, what day? What day is the mobile one?</w:t>
      </w:r>
      <w:r>
        <w:br/>
      </w:r>
    </w:p>
    <w:p w14:paraId="5B920C04" w14:textId="77777777" w:rsidR="00A53531" w:rsidRDefault="00000000">
      <w:r>
        <w:rPr>
          <w:b/>
        </w:rPr>
        <w:t>Speaker 3 :</w:t>
      </w:r>
    </w:p>
    <w:p w14:paraId="0CE3E327" w14:textId="77777777" w:rsidR="00A53531" w:rsidRDefault="00000000">
      <w:r>
        <w:t>It's the Thursday of room.</w:t>
      </w:r>
      <w:r>
        <w:br/>
      </w:r>
    </w:p>
    <w:p w14:paraId="1D8DFFA6" w14:textId="77777777" w:rsidR="00A53531" w:rsidRDefault="00000000">
      <w:r>
        <w:rPr>
          <w:b/>
        </w:rPr>
        <w:t>Speaker 1 :</w:t>
      </w:r>
    </w:p>
    <w:p w14:paraId="6B954AC9" w14:textId="77777777" w:rsidR="00A53531" w:rsidRDefault="00000000">
      <w:r>
        <w:t>So then they might have time and you leave on Sunday, right?</w:t>
      </w:r>
      <w:r>
        <w:br/>
      </w:r>
    </w:p>
    <w:p w14:paraId="5962E5CC" w14:textId="77777777" w:rsidR="00A53531" w:rsidRDefault="00000000">
      <w:r>
        <w:rPr>
          <w:b/>
        </w:rPr>
        <w:t>Speaker 3 :</w:t>
      </w:r>
    </w:p>
    <w:p w14:paraId="4216A8CA" w14:textId="77777777" w:rsidR="00A53531" w:rsidRDefault="00000000">
      <w:r>
        <w:t>Leaving on Sunday.</w:t>
      </w:r>
      <w:r>
        <w:br/>
      </w:r>
    </w:p>
    <w:p w14:paraId="7A561383" w14:textId="77777777" w:rsidR="00A53531" w:rsidRDefault="00000000">
      <w:r>
        <w:rPr>
          <w:b/>
        </w:rPr>
        <w:t>Speaker 1 :</w:t>
      </w:r>
    </w:p>
    <w:p w14:paraId="53378964" w14:textId="77777777" w:rsidR="00A53531" w:rsidRDefault="00000000">
      <w:r>
        <w:t>Yeah, because 100 pages is a lot. So I like the idea of having quizzes and not like a like a test at the end because a lot of people freak out about test tests. All right? So you places aren't as scary.</w:t>
      </w:r>
      <w:r>
        <w:br/>
      </w:r>
    </w:p>
    <w:p w14:paraId="149EA476" w14:textId="77777777" w:rsidR="00A53531" w:rsidRDefault="00000000">
      <w:r>
        <w:rPr>
          <w:b/>
        </w:rPr>
        <w:t>Speaker 3 :</w:t>
      </w:r>
    </w:p>
    <w:p w14:paraId="25180242" w14:textId="77777777" w:rsidR="00A53531" w:rsidRDefault="00000000">
      <w:r>
        <w:t>So you have here questions something before.</w:t>
      </w:r>
      <w:r>
        <w:br/>
      </w:r>
    </w:p>
    <w:p w14:paraId="251B6B14" w14:textId="77777777" w:rsidR="00A53531" w:rsidRDefault="00000000">
      <w:r>
        <w:rPr>
          <w:b/>
        </w:rPr>
        <w:t>Speaker 1 :</w:t>
      </w:r>
    </w:p>
    <w:p w14:paraId="27E7B496" w14:textId="77777777" w:rsidR="00A53531" w:rsidRDefault="00000000">
      <w:r>
        <w:t>Questions, yeah.</w:t>
      </w:r>
      <w:r>
        <w:br/>
      </w:r>
    </w:p>
    <w:p w14:paraId="7F079B8E" w14:textId="77777777" w:rsidR="00A53531" w:rsidRDefault="00000000">
      <w:r>
        <w:rPr>
          <w:b/>
        </w:rPr>
        <w:t>Speaker 3 :</w:t>
      </w:r>
    </w:p>
    <w:p w14:paraId="61E79836" w14:textId="77777777" w:rsidR="00A53531" w:rsidRDefault="00000000">
      <w:r>
        <w:t>You know what? And you could just have them, you know, fill out. Make sure you see the question pages after each section.</w:t>
      </w:r>
      <w:r>
        <w:br/>
      </w:r>
    </w:p>
    <w:p w14:paraId="0CC732C0" w14:textId="77777777" w:rsidR="00A53531" w:rsidRDefault="00000000">
      <w:r>
        <w:rPr>
          <w:b/>
        </w:rPr>
        <w:t>Speaker 1 :</w:t>
      </w:r>
    </w:p>
    <w:p w14:paraId="50F2AF23" w14:textId="77777777" w:rsidR="00A53531" w:rsidRDefault="00000000">
      <w:r>
        <w:lastRenderedPageBreak/>
        <w:t>Ok.</w:t>
      </w:r>
      <w:r>
        <w:br/>
      </w:r>
    </w:p>
    <w:p w14:paraId="0935C52F" w14:textId="77777777" w:rsidR="00A53531" w:rsidRDefault="00000000">
      <w:r>
        <w:rPr>
          <w:b/>
        </w:rPr>
        <w:t>Speaker 3 :</w:t>
      </w:r>
    </w:p>
    <w:p w14:paraId="6EDA4C07" w14:textId="77777777" w:rsidR="00A53531" w:rsidRDefault="00000000">
      <w:r>
        <w:t>All right so. Alright, so once you're finished first, let me give you permission to edit. Can edit, we just make sure this can edit. So I'm going to send it in Facebook. Ok, I'll drop the link in this so you can get in there and edit it. I really want to get this workbook done fairly quickly. I will work with you on this.</w:t>
      </w:r>
      <w:r>
        <w:br/>
      </w:r>
    </w:p>
    <w:p w14:paraId="47A38BF9" w14:textId="77777777" w:rsidR="00A53531" w:rsidRDefault="00000000">
      <w:r>
        <w:rPr>
          <w:b/>
        </w:rPr>
        <w:t>Speaker 1 :</w:t>
      </w:r>
    </w:p>
    <w:p w14:paraId="683DAACB" w14:textId="77777777" w:rsidR="00A53531" w:rsidRDefault="00000000">
      <w:r>
        <w:t>Ok, because that perhaps someone is coming up really soon and that would be great to use it for that.</w:t>
      </w:r>
      <w:r>
        <w:br/>
      </w:r>
    </w:p>
    <w:p w14:paraId="20CE17B2" w14:textId="77777777" w:rsidR="00A53531" w:rsidRDefault="00000000">
      <w:r>
        <w:rPr>
          <w:b/>
        </w:rPr>
        <w:t>Speaker 3 :</w:t>
      </w:r>
    </w:p>
    <w:p w14:paraId="1D6FDB5D" w14:textId="77777777" w:rsidR="00A53531" w:rsidRDefault="00000000">
      <w:r>
        <w:t>And then once the prep summit is over. You'll have this workbook that you can put up and sell the program on its own right?</w:t>
      </w:r>
      <w:r>
        <w:br/>
      </w:r>
    </w:p>
    <w:p w14:paraId="673F2E23" w14:textId="77777777" w:rsidR="00A53531" w:rsidRDefault="00000000">
      <w:r>
        <w:rPr>
          <w:b/>
        </w:rPr>
        <w:t>Speaker 1 :</w:t>
      </w:r>
    </w:p>
    <w:p w14:paraId="7DD9ED1F" w14:textId="77777777" w:rsidR="00A53531" w:rsidRDefault="00000000">
      <w:r>
        <w:t>And I really want to try the khajavi and see if that's going to work for me, but it's I don't. It's only going to work if I can. If I don't have to create the program in there, it looks like they have all of the tools to create the program within KAJABI, but if it's already made and I can't import it then you can OK. I just. I didn't have a ton of time. I just glanced at it really quick so that I could, you know, think about it while I was doing other things. I'm having a lot of anxiety about Kiki because I don't know what's wrong with her so. I've been having to do more like physical things I can't focus.</w:t>
      </w:r>
      <w:r>
        <w:br/>
      </w:r>
    </w:p>
    <w:p w14:paraId="2C6ABA7F" w14:textId="77777777" w:rsidR="00A53531" w:rsidRDefault="00000000">
      <w:r>
        <w:rPr>
          <w:b/>
        </w:rPr>
        <w:t>Speaker 3 :</w:t>
      </w:r>
    </w:p>
    <w:p w14:paraId="158153E9" w14:textId="77777777" w:rsidR="00A53531" w:rsidRDefault="00000000">
      <w:r>
        <w:t>All right, so there should be a priority right now. Ok, because getting this workbook done is going to generate a little bit more income for you. Yeah, OK. And once the once the six weeks is passed, the prep summit, then you can put that up on the website as a standalone program. Again, it's going to generate some income for you.</w:t>
      </w:r>
      <w:r>
        <w:br/>
      </w:r>
    </w:p>
    <w:p w14:paraId="1D7CC6D9" w14:textId="77777777" w:rsidR="00A53531" w:rsidRDefault="00000000">
      <w:r>
        <w:rPr>
          <w:b/>
        </w:rPr>
        <w:t>Speaker 1 :</w:t>
      </w:r>
    </w:p>
    <w:p w14:paraId="56E524F5" w14:textId="77777777" w:rsidR="00A53531" w:rsidRDefault="00000000">
      <w:r>
        <w:t>On your website you mean?</w:t>
      </w:r>
      <w:r>
        <w:br/>
      </w:r>
    </w:p>
    <w:p w14:paraId="2FC7B8B3" w14:textId="77777777" w:rsidR="00A53531" w:rsidRDefault="00000000">
      <w:r>
        <w:rPr>
          <w:b/>
        </w:rPr>
        <w:t>Speaker 3 :</w:t>
      </w:r>
    </w:p>
    <w:p w14:paraId="1C0581DF" w14:textId="77777777" w:rsidR="00A53531" w:rsidRDefault="00000000">
      <w:r>
        <w:lastRenderedPageBreak/>
        <w:t>On my website itself.</w:t>
      </w:r>
      <w:r>
        <w:br/>
      </w:r>
    </w:p>
    <w:p w14:paraId="1A540F7F" w14:textId="77777777" w:rsidR="00A53531" w:rsidRDefault="00000000">
      <w:r>
        <w:rPr>
          <w:b/>
        </w:rPr>
        <w:t>Speaker 1 :</w:t>
      </w:r>
    </w:p>
    <w:p w14:paraId="25E3398E" w14:textId="77777777" w:rsidR="00A53531" w:rsidRDefault="00000000">
      <w:r>
        <w:t>Yeah, I'm going to need extra money if I buy that 3000$ puppy.</w:t>
      </w:r>
      <w:r>
        <w:br/>
      </w:r>
    </w:p>
    <w:p w14:paraId="1923BBD4" w14:textId="77777777" w:rsidR="00A53531" w:rsidRDefault="00000000">
      <w:r>
        <w:rPr>
          <w:b/>
        </w:rPr>
        <w:t>Speaker 2 :</w:t>
      </w:r>
    </w:p>
    <w:p w14:paraId="0AE9732F" w14:textId="77777777" w:rsidR="00A53531" w:rsidRDefault="00000000">
      <w:r>
        <w:t>What you?</w:t>
      </w:r>
      <w:r>
        <w:br/>
      </w:r>
    </w:p>
    <w:p w14:paraId="38F48A45" w14:textId="77777777" w:rsidR="00A53531" w:rsidRDefault="00000000">
      <w:r>
        <w:rPr>
          <w:b/>
        </w:rPr>
        <w:t>Speaker 1 :</w:t>
      </w:r>
    </w:p>
    <w:p w14:paraId="18695BC0" w14:textId="77777777" w:rsidR="00A53531" w:rsidRDefault="00000000">
      <w:r>
        <w:t>Looking at yeah yeah,</w:t>
      </w:r>
      <w:r>
        <w:br/>
      </w:r>
    </w:p>
    <w:p w14:paraId="1CF190B2" w14:textId="77777777" w:rsidR="00A53531" w:rsidRDefault="00000000">
      <w:r>
        <w:rPr>
          <w:b/>
        </w:rPr>
        <w:t>Speaker 1 :</w:t>
      </w:r>
    </w:p>
    <w:p w14:paraId="7A48BC20" w14:textId="77777777" w:rsidR="00A53531" w:rsidRDefault="00000000">
      <w:r>
        <w:t>Send you a picture. Ok, she'll be ready to take home September twenty fifth.</w:t>
      </w:r>
      <w:r>
        <w:br/>
      </w:r>
    </w:p>
    <w:p w14:paraId="5366120F" w14:textId="77777777" w:rsidR="00A53531" w:rsidRDefault="00000000">
      <w:r>
        <w:rPr>
          <w:b/>
        </w:rPr>
        <w:t>Speaker 3 :</w:t>
      </w:r>
    </w:p>
    <w:p w14:paraId="0DCF9BCC" w14:textId="77777777" w:rsidR="00A53531" w:rsidRDefault="00000000">
      <w:r>
        <w:t>Right, so once you once you've finished it, OK, you want to download it and you want to make sure. You download it.</w:t>
      </w:r>
      <w:r>
        <w:br/>
      </w:r>
    </w:p>
    <w:p w14:paraId="7098AC7C" w14:textId="77777777" w:rsidR="00A53531" w:rsidRDefault="00000000">
      <w:r>
        <w:rPr>
          <w:b/>
        </w:rPr>
        <w:t>Speaker 3 :</w:t>
      </w:r>
    </w:p>
    <w:p w14:paraId="2C1E06E9" w14:textId="77777777" w:rsidR="00A53531" w:rsidRDefault="00000000">
      <w:r>
        <w:t>Put it in the drive folder, as, a PDF OK?</w:t>
      </w:r>
      <w:r>
        <w:br/>
      </w:r>
    </w:p>
    <w:p w14:paraId="16FBE7D9" w14:textId="77777777" w:rsidR="00A53531" w:rsidRDefault="00000000">
      <w:r>
        <w:rPr>
          <w:b/>
        </w:rPr>
        <w:t>Speaker 3 :</w:t>
      </w:r>
    </w:p>
    <w:p w14:paraId="58FA2315" w14:textId="77777777" w:rsidR="00A53531" w:rsidRDefault="00000000">
      <w:r>
        <w:t>Not a PNG as a PDF.</w:t>
      </w:r>
      <w:r>
        <w:br/>
      </w:r>
    </w:p>
    <w:p w14:paraId="0F20BFC3" w14:textId="77777777" w:rsidR="00A53531" w:rsidRDefault="00000000">
      <w:r>
        <w:rPr>
          <w:b/>
        </w:rPr>
        <w:t>Speaker 1 :</w:t>
      </w:r>
    </w:p>
    <w:p w14:paraId="76695B3A" w14:textId="77777777" w:rsidR="00A53531" w:rsidRDefault="00000000">
      <w:r>
        <w:t>Oh no, I wouldn't choose that one.</w:t>
      </w:r>
      <w:r>
        <w:br/>
      </w:r>
    </w:p>
    <w:p w14:paraId="42DDB389" w14:textId="77777777" w:rsidR="00A53531" w:rsidRDefault="00000000">
      <w:r>
        <w:rPr>
          <w:b/>
        </w:rPr>
        <w:t>Speaker 3 :</w:t>
      </w:r>
    </w:p>
    <w:p w14:paraId="4E3D6529" w14:textId="77777777" w:rsidR="00A53531" w:rsidRDefault="00000000">
      <w:r>
        <w:t>Ok, and then you download, you upload it to your drive folder. ok so. Questions about putting this putting a workbook together. Oh, and the very last.</w:t>
      </w:r>
      <w:r>
        <w:br/>
      </w:r>
    </w:p>
    <w:p w14:paraId="245EC04B" w14:textId="77777777" w:rsidR="00A53531" w:rsidRDefault="00000000">
      <w:r>
        <w:rPr>
          <w:b/>
        </w:rPr>
        <w:lastRenderedPageBreak/>
        <w:t>Speaker 1 :</w:t>
      </w:r>
    </w:p>
    <w:p w14:paraId="6203D463" w14:textId="77777777" w:rsidR="00A53531" w:rsidRDefault="00000000">
      <w:r>
        <w:t>I'll have questions as I do it.</w:t>
      </w:r>
      <w:r>
        <w:br/>
      </w:r>
    </w:p>
    <w:p w14:paraId="47F7BD52" w14:textId="77777777" w:rsidR="00A53531" w:rsidRDefault="00000000">
      <w:r>
        <w:rPr>
          <w:b/>
        </w:rPr>
        <w:t>Speaker 3 :</w:t>
      </w:r>
    </w:p>
    <w:p w14:paraId="0626C716" w14:textId="77777777" w:rsidR="00A53531" w:rsidRDefault="00000000">
      <w:r>
        <w:t>Ok, hold on a second. The very last slide page. Should be. Like this page, here is final thoughts. It should be how to contact you.</w:t>
      </w:r>
      <w:r>
        <w:br/>
      </w:r>
    </w:p>
    <w:p w14:paraId="18B057BC" w14:textId="77777777" w:rsidR="00A53531" w:rsidRDefault="00000000">
      <w:r>
        <w:rPr>
          <w:b/>
        </w:rPr>
        <w:t>Speaker 1 :</w:t>
      </w:r>
    </w:p>
    <w:p w14:paraId="40227860" w14:textId="77777777" w:rsidR="00A53531" w:rsidRDefault="00000000">
      <w:r>
        <w:t>Would you normally have a call to action on a program like mine?</w:t>
      </w:r>
      <w:r>
        <w:br/>
      </w:r>
    </w:p>
    <w:p w14:paraId="0570D3BE" w14:textId="77777777" w:rsidR="00A53531" w:rsidRDefault="00000000">
      <w:r>
        <w:rPr>
          <w:b/>
        </w:rPr>
        <w:t>Speaker 1 :</w:t>
      </w:r>
    </w:p>
    <w:p w14:paraId="5477E3D5" w14:textId="77777777" w:rsidR="00A53531" w:rsidRDefault="00000000">
      <w:r>
        <w:t>Yeah, send them over to your business page. Send them. All right, if you were to have your kajabi site already set up, I would be sending them over there. No, what's nice about this? You can always edit it and re upload it, yeah, all right, any questions? All right, like I said, I particularly like this is one of my more my favorite. Templates that I've that I've downloaded.</w:t>
      </w:r>
      <w:r>
        <w:br/>
      </w:r>
    </w:p>
    <w:p w14:paraId="166C4AFB" w14:textId="77777777" w:rsidR="00A53531" w:rsidRDefault="00000000">
      <w:r>
        <w:rPr>
          <w:b/>
        </w:rPr>
        <w:t>Speaker 1 :</w:t>
      </w:r>
    </w:p>
    <w:p w14:paraId="5385488A" w14:textId="77777777" w:rsidR="00A53531" w:rsidRDefault="00000000">
      <w:r>
        <w:t>I like that template a lot.</w:t>
      </w:r>
      <w:r>
        <w:br/>
      </w:r>
    </w:p>
    <w:p w14:paraId="3B3CA94E" w14:textId="77777777" w:rsidR="00A53531" w:rsidRDefault="00000000">
      <w:r>
        <w:rPr>
          <w:b/>
        </w:rPr>
        <w:t>Speaker 3 :</w:t>
      </w:r>
    </w:p>
    <w:p w14:paraId="2137E0A4" w14:textId="77777777" w:rsidR="00A53531" w:rsidRDefault="00000000">
      <w:r>
        <w:t>Ok.</w:t>
      </w:r>
      <w:r>
        <w:br/>
      </w:r>
    </w:p>
    <w:p w14:paraId="77B1BC1B" w14:textId="77777777" w:rsidR="00A53531" w:rsidRDefault="00000000">
      <w:r>
        <w:rPr>
          <w:b/>
        </w:rPr>
        <w:t>Speaker 1 :</w:t>
      </w:r>
    </w:p>
    <w:p w14:paraId="788A516A" w14:textId="77777777" w:rsidR="00A53531" w:rsidRDefault="00000000">
      <w:r>
        <w:t>Like a lot.</w:t>
      </w:r>
      <w:r>
        <w:br/>
      </w:r>
    </w:p>
    <w:p w14:paraId="6D624837" w14:textId="77777777" w:rsidR="00A53531" w:rsidRDefault="00000000">
      <w:r>
        <w:rPr>
          <w:b/>
        </w:rPr>
        <w:t>Speaker 3 :</w:t>
      </w:r>
    </w:p>
    <w:p w14:paraId="6E7957CB" w14:textId="77777777" w:rsidR="00A53531" w:rsidRDefault="00000000">
      <w:r>
        <w:t>All right, so priority. Tammy is to get this work I have.</w:t>
      </w:r>
      <w:r>
        <w:br/>
      </w:r>
    </w:p>
    <w:p w14:paraId="402A03A7" w14:textId="77777777" w:rsidR="00A53531" w:rsidRDefault="00000000">
      <w:r>
        <w:rPr>
          <w:b/>
        </w:rPr>
        <w:t>Speaker 1 :</w:t>
      </w:r>
    </w:p>
    <w:p w14:paraId="26DAEFB7" w14:textId="77777777" w:rsidR="00A53531" w:rsidRDefault="00000000">
      <w:r>
        <w:t>The list it says finish the Facebook page and send a link to you.</w:t>
      </w:r>
      <w:r>
        <w:br/>
      </w:r>
    </w:p>
    <w:p w14:paraId="382B1559" w14:textId="77777777" w:rsidR="00A53531" w:rsidRDefault="00000000">
      <w:r>
        <w:rPr>
          <w:b/>
        </w:rPr>
        <w:lastRenderedPageBreak/>
        <w:t>Speaker 3 :</w:t>
      </w:r>
    </w:p>
    <w:p w14:paraId="67DED750" w14:textId="77777777" w:rsidR="00A53531" w:rsidRDefault="00000000">
      <w:r>
        <w:t>Alright then, well, actually the only thing you need to do is send me the link. That's it. You can work on that Facebook page later.</w:t>
      </w:r>
      <w:r>
        <w:br/>
      </w:r>
    </w:p>
    <w:p w14:paraId="6AF70C0D" w14:textId="77777777" w:rsidR="00A53531" w:rsidRDefault="00000000">
      <w:r>
        <w:rPr>
          <w:b/>
        </w:rPr>
        <w:t>Speaker 1 :</w:t>
      </w:r>
    </w:p>
    <w:p w14:paraId="22962F75" w14:textId="77777777" w:rsidR="00A53531" w:rsidRDefault="00000000">
      <w:r>
        <w:t>Ok your priority is because the summit is in September. Is to get this done? I know you have other things that you're working on that we talked about yes.</w:t>
      </w:r>
      <w:r>
        <w:br/>
      </w:r>
    </w:p>
    <w:p w14:paraId="76A76229" w14:textId="77777777" w:rsidR="00A53531" w:rsidRDefault="00000000">
      <w:r>
        <w:rPr>
          <w:b/>
        </w:rPr>
        <w:t>Speaker 3 :</w:t>
      </w:r>
    </w:p>
    <w:p w14:paraId="0E6DA3C0" w14:textId="77777777" w:rsidR="00A53531" w:rsidRDefault="00000000">
      <w:r>
        <w:t>I'm not going to be able to get down to. I have a weird schedule for like a six weeks during that transition of getting the dogs here down to one day and then. I decided I hate. I hate I hate grooming at Karens because. I don't have. What it takes to give these dogs, because they're, all, fucked up there are all kinds of.</w:t>
      </w:r>
      <w:r>
        <w:br/>
      </w:r>
    </w:p>
    <w:p w14:paraId="1F2FC31C" w14:textId="77777777" w:rsidR="00A53531" w:rsidRDefault="00000000">
      <w:r>
        <w:rPr>
          <w:b/>
        </w:rPr>
        <w:t>Speaker 3 :</w:t>
      </w:r>
    </w:p>
    <w:p w14:paraId="065CD228" w14:textId="77777777" w:rsidR="00A53531" w:rsidRDefault="00000000">
      <w:r>
        <w:t>Fucked up nine out of 10 dogs. There have issues with grooming and so I'm going to. The girls are getting better. I've got one girl that's up to four dogs a day so which is pretty good considering I've only been teaching her. Three months, maybe two months, and she only works part time. So they're getting better and we've got goals for them to reach, so I'm going to start stepping back away from actually grooming and more running more manager stuff, and then that will also give me more time for I need to do for me.</w:t>
      </w:r>
      <w:r>
        <w:br/>
      </w:r>
    </w:p>
    <w:p w14:paraId="31F6F8DC" w14:textId="77777777" w:rsidR="00A53531" w:rsidRDefault="00000000">
      <w:r>
        <w:rPr>
          <w:b/>
        </w:rPr>
        <w:t>Speaker 3 :</w:t>
      </w:r>
    </w:p>
    <w:p w14:paraId="6AB5EFD4" w14:textId="77777777" w:rsidR="00A53531" w:rsidRDefault="00000000">
      <w:r>
        <w:t>Ok, So what I want you to do is get your logo, all right? Because while you're in here working on it, I'm going to be in here working on it a little bit too.</w:t>
      </w:r>
      <w:r>
        <w:br/>
      </w:r>
    </w:p>
    <w:p w14:paraId="60BE8509" w14:textId="77777777" w:rsidR="00A53531" w:rsidRDefault="00000000">
      <w:r>
        <w:rPr>
          <w:b/>
        </w:rPr>
        <w:t>Speaker 1 :</w:t>
      </w:r>
    </w:p>
    <w:p w14:paraId="08028F20" w14:textId="77777777" w:rsidR="00A53531" w:rsidRDefault="00000000">
      <w:r>
        <w:t>Ok, but that logo is not the logo I want to use for my education.</w:t>
      </w:r>
      <w:r>
        <w:br/>
      </w:r>
    </w:p>
    <w:p w14:paraId="653984D5" w14:textId="77777777" w:rsidR="00A53531" w:rsidRDefault="00000000">
      <w:r>
        <w:rPr>
          <w:b/>
        </w:rPr>
        <w:t>Speaker 3 :</w:t>
      </w:r>
    </w:p>
    <w:p w14:paraId="6AA9C0C9" w14:textId="77777777" w:rsidR="00A53531" w:rsidRDefault="00000000">
      <w:r>
        <w:t>All right, do you have another logo? What were you just going to?</w:t>
      </w:r>
      <w:r>
        <w:br/>
      </w:r>
    </w:p>
    <w:p w14:paraId="0D55BDF5" w14:textId="77777777" w:rsidR="00A53531" w:rsidRDefault="00000000">
      <w:r>
        <w:rPr>
          <w:b/>
        </w:rPr>
        <w:t>Speaker 1 :</w:t>
      </w:r>
    </w:p>
    <w:p w14:paraId="2D6518CD" w14:textId="77777777" w:rsidR="00A53531" w:rsidRDefault="00000000">
      <w:r>
        <w:lastRenderedPageBreak/>
        <w:t>But I could make one, probably.</w:t>
      </w:r>
      <w:r>
        <w:br/>
      </w:r>
    </w:p>
    <w:p w14:paraId="1A753E2D" w14:textId="77777777" w:rsidR="00A53531" w:rsidRDefault="00000000">
      <w:r>
        <w:rPr>
          <w:b/>
        </w:rPr>
        <w:t>Speaker 3 :</w:t>
      </w:r>
    </w:p>
    <w:p w14:paraId="1EDF05B0" w14:textId="77777777" w:rsidR="00A53531" w:rsidRDefault="00000000">
      <w:r>
        <w:t>You know that's adding something to your plate.</w:t>
      </w:r>
      <w:r>
        <w:br/>
      </w:r>
    </w:p>
    <w:p w14:paraId="6CE9F365" w14:textId="77777777" w:rsidR="00A53531" w:rsidRDefault="00000000">
      <w:r>
        <w:rPr>
          <w:b/>
        </w:rPr>
        <w:t>Speaker 1 :</w:t>
      </w:r>
    </w:p>
    <w:p w14:paraId="662B6E50" w14:textId="77777777" w:rsidR="00A53531" w:rsidRDefault="00000000">
      <w:r>
        <w:t>Everything is adding something to my play. What are you talking?</w:t>
      </w:r>
      <w:r>
        <w:br/>
      </w:r>
    </w:p>
    <w:p w14:paraId="2B33E062" w14:textId="77777777" w:rsidR="00A53531" w:rsidRDefault="00000000">
      <w:r>
        <w:rPr>
          <w:b/>
        </w:rPr>
        <w:t>Speaker 3 :</w:t>
      </w:r>
    </w:p>
    <w:p w14:paraId="0033E9F8" w14:textId="77777777" w:rsidR="00A53531" w:rsidRDefault="00000000">
      <w:r>
        <w:t>About don't worry about the logo for that, OK.</w:t>
      </w:r>
      <w:r>
        <w:br/>
      </w:r>
    </w:p>
    <w:p w14:paraId="62A384D1" w14:textId="77777777" w:rsidR="00A53531" w:rsidRDefault="00000000">
      <w:r>
        <w:rPr>
          <w:b/>
        </w:rPr>
        <w:t>Speaker 1 :</w:t>
      </w:r>
    </w:p>
    <w:p w14:paraId="362B28D5" w14:textId="77777777" w:rsidR="00A53531" w:rsidRDefault="00000000">
      <w:r>
        <w:t>Do I need a logo? I don't need a logo.</w:t>
      </w:r>
      <w:r>
        <w:br/>
      </w:r>
    </w:p>
    <w:p w14:paraId="30CA529D" w14:textId="77777777" w:rsidR="00A53531" w:rsidRDefault="00000000">
      <w:r>
        <w:rPr>
          <w:b/>
        </w:rPr>
        <w:t>Speaker 3 :</w:t>
      </w:r>
    </w:p>
    <w:p w14:paraId="5CD025B4" w14:textId="77777777" w:rsidR="00A53531" w:rsidRDefault="00000000">
      <w:r>
        <w:t>For it you don't need a logo for it, but I just wanted to make sure the colors were consistent. Ok, so you're going to work on it. It's your priority. Like I said, I'll be in here checking on it OK and doing a little work on it myself so we can get this done.</w:t>
      </w:r>
      <w:r>
        <w:br/>
      </w:r>
    </w:p>
    <w:p w14:paraId="38434DF9" w14:textId="77777777" w:rsidR="00A53531" w:rsidRDefault="00000000">
      <w:r>
        <w:rPr>
          <w:b/>
        </w:rPr>
        <w:t>Speaker 1 :</w:t>
      </w:r>
    </w:p>
    <w:p w14:paraId="09130C4C" w14:textId="77777777" w:rsidR="00A53531" w:rsidRDefault="00000000">
      <w:r>
        <w:t>Right, that's a lot OK.</w:t>
      </w:r>
      <w:r>
        <w:br/>
      </w:r>
    </w:p>
    <w:p w14:paraId="3ACB73FC" w14:textId="77777777" w:rsidR="00A53531" w:rsidRDefault="00000000">
      <w:r>
        <w:rPr>
          <w:b/>
        </w:rPr>
        <w:t>Speaker 3 :</w:t>
      </w:r>
    </w:p>
    <w:p w14:paraId="2A2D631D" w14:textId="77777777" w:rsidR="00A53531" w:rsidRDefault="00000000">
      <w:r>
        <w:t>4 hour program. This is not an hour program that was four hours before I added the things I wanna add.</w:t>
      </w:r>
      <w:r>
        <w:br/>
      </w:r>
    </w:p>
    <w:p w14:paraId="2A401DD6" w14:textId="77777777" w:rsidR="00A53531" w:rsidRDefault="00000000">
      <w:r>
        <w:rPr>
          <w:b/>
        </w:rPr>
        <w:t>Speaker 3 :</w:t>
      </w:r>
    </w:p>
    <w:p w14:paraId="78C56D76" w14:textId="77777777" w:rsidR="00A53531" w:rsidRDefault="00000000">
      <w:r>
        <w:t>Ok. So whatever we'll figure this out. Ok, all right man. That you're going to get me the link to your business page, correct? Working on that this week, do you have any questions about putting together a workbook?</w:t>
      </w:r>
      <w:r>
        <w:br/>
      </w:r>
    </w:p>
    <w:p w14:paraId="49053616" w14:textId="77777777" w:rsidR="00A53531" w:rsidRDefault="00000000">
      <w:r>
        <w:rPr>
          <w:b/>
        </w:rPr>
        <w:t>Speaker 1 :</w:t>
      </w:r>
    </w:p>
    <w:p w14:paraId="67F8CB52" w14:textId="77777777" w:rsidR="00A53531" w:rsidRDefault="00000000">
      <w:r>
        <w:lastRenderedPageBreak/>
        <w:t>No, I don't.</w:t>
      </w:r>
      <w:r>
        <w:br/>
      </w:r>
    </w:p>
    <w:p w14:paraId="4E9D071E" w14:textId="77777777" w:rsidR="00A53531" w:rsidRDefault="00000000">
      <w:r>
        <w:rPr>
          <w:b/>
        </w:rPr>
        <w:t>Speaker 2 :</w:t>
      </w:r>
    </w:p>
    <w:p w14:paraId="7926ED2D" w14:textId="77777777" w:rsidR="00A53531" w:rsidRDefault="00000000">
      <w:r>
        <w:t>All right now. Here's something you want to think about too, so I'm just going to show you another template because what you're doing is more along the lines of coaching.</w:t>
      </w:r>
      <w:r>
        <w:br/>
      </w:r>
    </w:p>
    <w:p w14:paraId="6565CB09" w14:textId="77777777" w:rsidR="00A53531" w:rsidRDefault="00000000">
      <w:r>
        <w:rPr>
          <w:b/>
        </w:rPr>
        <w:t>Speaker 1 :</w:t>
      </w:r>
    </w:p>
    <w:p w14:paraId="0D2B037F" w14:textId="77777777" w:rsidR="00A53531" w:rsidRDefault="00000000">
      <w:r>
        <w:t>Ok.</w:t>
      </w:r>
      <w:r>
        <w:br/>
      </w:r>
    </w:p>
    <w:p w14:paraId="4631CFD7" w14:textId="77777777" w:rsidR="00A53531" w:rsidRDefault="00000000">
      <w:r>
        <w:rPr>
          <w:b/>
        </w:rPr>
        <w:t>Speaker 3 :</w:t>
      </w:r>
    </w:p>
    <w:p w14:paraId="7FFF477D" w14:textId="77777777" w:rsidR="00A53531" w:rsidRDefault="00000000">
      <w:r>
        <w:t>Let me stop. I gotta stop this share let me just send. Tammy, her link before. I could send you one that I got off of Etsy. Alright, let me just show you the elements of what, what? I'm doing OK of why doing something a little bit different than what Tammy would be doing OK. Ohh stupid hold on a second. I gotta get Canva back up. Keep it. Share screen.</w:t>
      </w:r>
      <w:r>
        <w:br/>
      </w:r>
    </w:p>
    <w:p w14:paraId="7F66852F" w14:textId="77777777" w:rsidR="00A53531" w:rsidRDefault="00000000">
      <w:r>
        <w:rPr>
          <w:b/>
        </w:rPr>
        <w:t>Speaker 1 :</w:t>
      </w:r>
    </w:p>
    <w:p w14:paraId="1B10692B" w14:textId="77777777" w:rsidR="00A53531" w:rsidRDefault="00000000">
      <w:r>
        <w:t>Is there a way in canvas to you know the numbers attached to the? colors.</w:t>
      </w:r>
      <w:r>
        <w:br/>
      </w:r>
    </w:p>
    <w:p w14:paraId="5F9F4B4B" w14:textId="77777777" w:rsidR="00A53531" w:rsidRDefault="00000000">
      <w:r>
        <w:rPr>
          <w:b/>
        </w:rPr>
        <w:t>Speaker 3 :</w:t>
      </w:r>
    </w:p>
    <w:p w14:paraId="7D1870AE" w14:textId="77777777" w:rsidR="00A53531" w:rsidRDefault="00000000">
      <w:r>
        <w:t>Yes, let me just show you that real quick. Ok, so let me just get in order to do that, I need something up. Oh, it's in the wrong place. Hold on a second projects.</w:t>
      </w:r>
      <w:r>
        <w:br/>
      </w:r>
    </w:p>
    <w:p w14:paraId="2DA7CDC1" w14:textId="77777777" w:rsidR="00A53531" w:rsidRDefault="00000000">
      <w:r>
        <w:rPr>
          <w:b/>
        </w:rPr>
        <w:t>Speaker 1 :</w:t>
      </w:r>
    </w:p>
    <w:p w14:paraId="198D3969" w14:textId="77777777" w:rsidR="00A53531" w:rsidRDefault="00000000">
      <w:r>
        <w:t>I'm going to grab a battery for my mouse.</w:t>
      </w:r>
      <w:r>
        <w:br/>
      </w:r>
    </w:p>
    <w:p w14:paraId="59E031E2" w14:textId="77777777" w:rsidR="00A53531" w:rsidRDefault="00000000">
      <w:r>
        <w:rPr>
          <w:b/>
        </w:rPr>
        <w:t>Speaker 3 :</w:t>
      </w:r>
    </w:p>
    <w:p w14:paraId="08E6828C" w14:textId="77777777" w:rsidR="00A53531" w:rsidRDefault="00000000">
      <w:r>
        <w:t>This is. So Amanda, because you're doing coaching and not a workshop, your workbook would have to be a little bit different. Ok. The commitment certificate. All right, so whenever you're coaching somebody, you want them to really put that thought in their head that they're committing to this. You know a commitment certificate. Needs to go there. It's something that they can sign and I by the way I saw this on Tammy's wall when I was at her house. Nice yes.</w:t>
      </w:r>
      <w:r>
        <w:br/>
      </w:r>
    </w:p>
    <w:p w14:paraId="0E2AE75D" w14:textId="77777777" w:rsidR="00A53531" w:rsidRDefault="00000000">
      <w:r>
        <w:rPr>
          <w:b/>
        </w:rPr>
        <w:lastRenderedPageBreak/>
        <w:t>Speaker 1 :</w:t>
      </w:r>
    </w:p>
    <w:p w14:paraId="1EFA9E99" w14:textId="77777777" w:rsidR="00A53531" w:rsidRDefault="00000000">
      <w:r>
        <w:t>It kind of must go through my paint color.</w:t>
      </w:r>
      <w:r>
        <w:br/>
      </w:r>
    </w:p>
    <w:p w14:paraId="0FA315D2" w14:textId="77777777" w:rsidR="00A53531" w:rsidRDefault="00000000">
      <w:r>
        <w:rPr>
          <w:b/>
        </w:rPr>
        <w:t>Speaker 3 :</w:t>
      </w:r>
    </w:p>
    <w:p w14:paraId="7E88E2A4" w14:textId="77777777" w:rsidR="00A53531" w:rsidRDefault="00000000">
      <w:r>
        <w:t>Too OK. So introduction to the program, depending on what it is you're doing. Like this one here has six sessions. Ok, so I detail what each of the sessions are. Ok, the details of what the coaching involves, so take a look at. Your manual, OK you need the things that you really need to be and so all the details that are be here, how much time they have to the program and then we start into the workbooks. Ok, there's always an introduction. I simply combined the workbooks into one like folder type thing, but these are actually individual workbooks. What is not here is module 6, which is going to be a separate workbook, which you could add it to this anyway, OK. All right, so for the first one, what it is, what we're covering. So basically the standard workbook OK? What the page numbers are OK setting yourself up for success. This is really kind of important. You want this somewhere in your workbook too. Making sure that you set them up for success and how they do that. Ok. And so. It is. All of this follows along the program. Ok. So it's asking questions. Have you all tracked your time?</w:t>
      </w:r>
      <w:r>
        <w:br/>
      </w:r>
    </w:p>
    <w:p w14:paraId="646BA71C" w14:textId="77777777" w:rsidR="00A53531" w:rsidRDefault="00000000">
      <w:r>
        <w:rPr>
          <w:b/>
        </w:rPr>
        <w:t>Speaker 1 :</w:t>
      </w:r>
    </w:p>
    <w:p w14:paraId="10F6CEFE" w14:textId="77777777" w:rsidR="00A53531" w:rsidRDefault="00000000">
      <w:r>
        <w:t>For like 5 days in a row.</w:t>
      </w:r>
      <w:r>
        <w:br/>
      </w:r>
    </w:p>
    <w:p w14:paraId="676F9660" w14:textId="77777777" w:rsidR="00A53531" w:rsidRDefault="00000000">
      <w:r>
        <w:rPr>
          <w:b/>
        </w:rPr>
        <w:t>Speaker 2 :</w:t>
      </w:r>
    </w:p>
    <w:p w14:paraId="3EE8D23E" w14:textId="77777777" w:rsidR="00A53531" w:rsidRDefault="00000000">
      <w:r>
        <w:t>Fun for the day verification.</w:t>
      </w:r>
      <w:r>
        <w:br/>
      </w:r>
    </w:p>
    <w:p w14:paraId="04D6678C" w14:textId="77777777" w:rsidR="00A53531" w:rsidRDefault="00000000">
      <w:r>
        <w:rPr>
          <w:b/>
        </w:rPr>
        <w:t>Speaker 1 :</w:t>
      </w:r>
    </w:p>
    <w:p w14:paraId="304F233A" w14:textId="77777777" w:rsidR="00A53531" w:rsidRDefault="00000000">
      <w:r>
        <w:t>Edison yeah.</w:t>
      </w:r>
      <w:r>
        <w:br/>
      </w:r>
    </w:p>
    <w:p w14:paraId="670738D7" w14:textId="77777777" w:rsidR="00A53531" w:rsidRDefault="00000000">
      <w:r>
        <w:rPr>
          <w:b/>
        </w:rPr>
        <w:t>Speaker 1 :</w:t>
      </w:r>
    </w:p>
    <w:p w14:paraId="1B1C88F8" w14:textId="77777777" w:rsidR="00A53531" w:rsidRDefault="00000000">
      <w:r>
        <w:t>Take my garbage out.</w:t>
      </w:r>
      <w:r>
        <w:br/>
      </w:r>
    </w:p>
    <w:p w14:paraId="30BF450C" w14:textId="77777777" w:rsidR="00A53531" w:rsidRDefault="00000000">
      <w:r>
        <w:rPr>
          <w:b/>
        </w:rPr>
        <w:t>Speaker 3 :</w:t>
      </w:r>
    </w:p>
    <w:p w14:paraId="34C8A49E" w14:textId="77777777" w:rsidR="00A53531" w:rsidRDefault="00000000">
      <w:r>
        <w:t>And then I gotta do that too. By the way, cause garbage tomorrow same OK,</w:t>
      </w:r>
      <w:r>
        <w:br/>
      </w:r>
    </w:p>
    <w:p w14:paraId="10601146" w14:textId="77777777" w:rsidR="00A53531" w:rsidRDefault="00000000">
      <w:r>
        <w:rPr>
          <w:b/>
        </w:rPr>
        <w:t>Speaker 3 :</w:t>
      </w:r>
    </w:p>
    <w:p w14:paraId="50837608" w14:textId="77777777" w:rsidR="00A53531" w:rsidRDefault="00000000">
      <w:r>
        <w:lastRenderedPageBreak/>
        <w:t>So however you decide your workbook to be, it has to follow in what you're doing. Ok, so do you see Amanda what the difference between this is and what's something that Tammy would do and comparing it to a summit workbook which is as simple as it gets?</w:t>
      </w:r>
      <w:r>
        <w:br/>
      </w:r>
    </w:p>
    <w:p w14:paraId="5E53F54F" w14:textId="77777777" w:rsidR="00A53531" w:rsidRDefault="00000000">
      <w:r>
        <w:rPr>
          <w:b/>
        </w:rPr>
        <w:t>Speaker 3 :</w:t>
      </w:r>
    </w:p>
    <w:p w14:paraId="55F6C0D3" w14:textId="77777777" w:rsidR="00A53531" w:rsidRDefault="00000000">
      <w:r>
        <w:t>I have questions, so are you going to do like? Business coaching, right, yes, so are people going to call you and say I need help with marketing and you just help them with that or are you going to do like all of it marketing and?</w:t>
      </w:r>
      <w:r>
        <w:br/>
      </w:r>
    </w:p>
    <w:p w14:paraId="7650326B" w14:textId="77777777" w:rsidR="00A53531" w:rsidRDefault="00000000">
      <w:r>
        <w:rPr>
          <w:b/>
        </w:rPr>
        <w:t>Speaker 3 :</w:t>
      </w:r>
    </w:p>
    <w:p w14:paraId="7DAB35EB" w14:textId="77777777" w:rsidR="00A53531" w:rsidRDefault="00000000">
      <w:r>
        <w:t>I am pretty good with all of this actually. I was talking with one of my clients that she wants to retire, but has no idea what she wants to do and I asked her what she thought was Spanish about I can help you set for the Spanish. Status thing, and so I'm Marty talking with her about setting up her own little. Retirement Spanish thing so.</w:t>
      </w:r>
      <w:r>
        <w:br/>
      </w:r>
    </w:p>
    <w:p w14:paraId="2C406CBC" w14:textId="77777777" w:rsidR="00A53531" w:rsidRDefault="00000000">
      <w:r>
        <w:rPr>
          <w:b/>
        </w:rPr>
        <w:t>Speaker 1 :</w:t>
      </w:r>
    </w:p>
    <w:p w14:paraId="3E984595" w14:textId="77777777" w:rsidR="00A53531" w:rsidRDefault="00000000">
      <w:r>
        <w:t>Ok.</w:t>
      </w:r>
      <w:r>
        <w:br/>
      </w:r>
    </w:p>
    <w:p w14:paraId="72B2446F" w14:textId="77777777" w:rsidR="00A53531" w:rsidRDefault="00000000">
      <w:r>
        <w:rPr>
          <w:b/>
        </w:rPr>
        <w:t>Speaker 1 :</w:t>
      </w:r>
    </w:p>
    <w:p w14:paraId="3BF85853" w14:textId="77777777" w:rsidR="00A53531" w:rsidRDefault="00000000">
      <w:r>
        <w:t>So pretty much whatever they need help with business related.</w:t>
      </w:r>
      <w:r>
        <w:br/>
      </w:r>
    </w:p>
    <w:p w14:paraId="416147B0" w14:textId="77777777" w:rsidR="00A53531" w:rsidRDefault="00000000">
      <w:r>
        <w:rPr>
          <w:b/>
        </w:rPr>
        <w:t>Speaker 3 :</w:t>
      </w:r>
    </w:p>
    <w:p w14:paraId="4C07F51E" w14:textId="77777777" w:rsidR="00A53531" w:rsidRDefault="00000000">
      <w:r>
        <w:t>All right, Tammy, do you see up here where it says with the little magnifying glass, says try blue or a pound sign and some letter. That's the hex code.</w:t>
      </w:r>
      <w:r>
        <w:br/>
      </w:r>
    </w:p>
    <w:p w14:paraId="685352FE" w14:textId="77777777" w:rsidR="00A53531" w:rsidRDefault="00000000">
      <w:r>
        <w:rPr>
          <w:b/>
        </w:rPr>
        <w:t>Speaker 1 :</w:t>
      </w:r>
    </w:p>
    <w:p w14:paraId="5FA3C4F8" w14:textId="77777777" w:rsidR="00A53531" w:rsidRDefault="00000000">
      <w:r>
        <w:t>Right, so when you click on the color though, it doesn't show the hex code.</w:t>
      </w:r>
      <w:r>
        <w:br/>
      </w:r>
    </w:p>
    <w:p w14:paraId="28C8511C" w14:textId="77777777" w:rsidR="00A53531" w:rsidRDefault="00000000">
      <w:r>
        <w:rPr>
          <w:b/>
        </w:rPr>
        <w:t>Speaker 3 :</w:t>
      </w:r>
    </w:p>
    <w:p w14:paraId="27DC720B" w14:textId="77777777" w:rsidR="00A53531" w:rsidRDefault="00000000">
      <w:r>
        <w:t>He does right there.</w:t>
      </w:r>
      <w:r>
        <w:br/>
      </w:r>
    </w:p>
    <w:p w14:paraId="4F0FE5CA" w14:textId="77777777" w:rsidR="00A53531" w:rsidRDefault="00000000">
      <w:r>
        <w:rPr>
          <w:b/>
        </w:rPr>
        <w:t>Speaker 1 :</w:t>
      </w:r>
    </w:p>
    <w:p w14:paraId="2FEF4F66" w14:textId="77777777" w:rsidR="00A53531" w:rsidRDefault="00000000">
      <w:r>
        <w:lastRenderedPageBreak/>
        <w:t>Ohh, it's because I didn't have a mouse probably.</w:t>
      </w:r>
      <w:r>
        <w:br/>
      </w:r>
    </w:p>
    <w:p w14:paraId="0AC5CDCE" w14:textId="77777777" w:rsidR="00A53531" w:rsidRDefault="00000000">
      <w:r>
        <w:rPr>
          <w:b/>
        </w:rPr>
        <w:t>Speaker 3 :</w:t>
      </w:r>
    </w:p>
    <w:p w14:paraId="617511D4" w14:textId="77777777" w:rsidR="00A53531" w:rsidRDefault="00000000">
      <w:r>
        <w:t>Ok. You good, yes you can upload images and get the hex code off the images. Ok. Here, let me go back. Not that one, but this. Ok. We've locked the editor, so I wasn't paying attention. Ok, so. We grab a photo. Ok. So if I wanted to use colors. All right uploads. Look at that Amanda. We're gonna put Amanda in there. Ok.</w:t>
      </w:r>
      <w:r>
        <w:br/>
      </w:r>
    </w:p>
    <w:p w14:paraId="6339E27B" w14:textId="77777777" w:rsidR="00A53531" w:rsidRDefault="00000000">
      <w:r>
        <w:rPr>
          <w:b/>
        </w:rPr>
        <w:t>Speaker 1 :</w:t>
      </w:r>
    </w:p>
    <w:p w14:paraId="3EB27B2D" w14:textId="77777777" w:rsidR="00A53531" w:rsidRDefault="00000000">
      <w:r>
        <w:t>That's a cute picture.</w:t>
      </w:r>
      <w:r>
        <w:br/>
      </w:r>
    </w:p>
    <w:p w14:paraId="602C35CD" w14:textId="77777777" w:rsidR="00A53531" w:rsidRDefault="00000000">
      <w:r>
        <w:rPr>
          <w:b/>
        </w:rPr>
        <w:t>Speaker 3 :</w:t>
      </w:r>
    </w:p>
    <w:p w14:paraId="1B18EC1E" w14:textId="77777777" w:rsidR="00A53531" w:rsidRDefault="00000000">
      <w:r>
        <w:t>Now you see how, Amanda?</w:t>
      </w:r>
      <w:r>
        <w:br/>
      </w:r>
    </w:p>
    <w:p w14:paraId="2626EAEE" w14:textId="77777777" w:rsidR="00A53531" w:rsidRDefault="00000000">
      <w:r>
        <w:rPr>
          <w:b/>
        </w:rPr>
        <w:t>Speaker 1 :</w:t>
      </w:r>
    </w:p>
    <w:p w14:paraId="3E0F707F" w14:textId="77777777" w:rsidR="00A53531" w:rsidRDefault="00000000">
      <w:r>
        <w:t>Ok.</w:t>
      </w:r>
      <w:r>
        <w:br/>
      </w:r>
    </w:p>
    <w:p w14:paraId="715B8F47" w14:textId="77777777" w:rsidR="00A53531" w:rsidRDefault="00000000">
      <w:r>
        <w:rPr>
          <w:b/>
        </w:rPr>
        <w:t>Speaker 3 :</w:t>
      </w:r>
    </w:p>
    <w:p w14:paraId="60947A25" w14:textId="77777777" w:rsidR="00A53531" w:rsidRDefault="00000000">
      <w:r>
        <w:t>See this shows me the colors that are there.</w:t>
      </w:r>
      <w:r>
        <w:br/>
      </w:r>
    </w:p>
    <w:p w14:paraId="3B1ED840" w14:textId="77777777" w:rsidR="00A53531" w:rsidRDefault="00000000">
      <w:r>
        <w:rPr>
          <w:b/>
        </w:rPr>
        <w:t>Speaker 1 :</w:t>
      </w:r>
    </w:p>
    <w:p w14:paraId="295ADDED" w14:textId="77777777" w:rsidR="00A53531" w:rsidRDefault="00000000">
      <w:r>
        <w:t>I like that that's cool.</w:t>
      </w:r>
      <w:r>
        <w:br/>
      </w:r>
    </w:p>
    <w:p w14:paraId="1E009C4D" w14:textId="77777777" w:rsidR="00A53531" w:rsidRDefault="00000000">
      <w:r>
        <w:rPr>
          <w:b/>
        </w:rPr>
        <w:t>Speaker 3 :</w:t>
      </w:r>
    </w:p>
    <w:p w14:paraId="1878E93A" w14:textId="77777777" w:rsidR="00A53531" w:rsidRDefault="00000000">
      <w:r>
        <w:t>So you could upload a logo and you can pull the colors. The hex colors off of it.</w:t>
      </w:r>
      <w:r>
        <w:br/>
      </w:r>
    </w:p>
    <w:p w14:paraId="719812D6" w14:textId="77777777" w:rsidR="00A53531" w:rsidRDefault="00000000">
      <w:r>
        <w:rPr>
          <w:b/>
        </w:rPr>
        <w:t>Speaker 3 :</w:t>
      </w:r>
    </w:p>
    <w:p w14:paraId="7217817E" w14:textId="77777777" w:rsidR="00A53531" w:rsidRDefault="00000000">
      <w:r>
        <w:t>Ok, that, actually fits with that background.</w:t>
      </w:r>
      <w:r>
        <w:br/>
      </w:r>
    </w:p>
    <w:p w14:paraId="0ACFB264" w14:textId="77777777" w:rsidR="00A53531" w:rsidRDefault="00000000">
      <w:r>
        <w:rPr>
          <w:b/>
        </w:rPr>
        <w:t>Speaker 3 :</w:t>
      </w:r>
    </w:p>
    <w:p w14:paraId="5CFB644B" w14:textId="77777777" w:rsidR="00A53531" w:rsidRDefault="00000000">
      <w:r>
        <w:lastRenderedPageBreak/>
        <w:t>Looks really actually looks really looking backgrounds.</w:t>
      </w:r>
      <w:r>
        <w:br/>
      </w:r>
    </w:p>
    <w:p w14:paraId="33437367" w14:textId="77777777" w:rsidR="00A53531" w:rsidRDefault="00000000">
      <w:r>
        <w:rPr>
          <w:b/>
        </w:rPr>
        <w:t>Speaker 1 :</w:t>
      </w:r>
    </w:p>
    <w:p w14:paraId="3DAF0E4F" w14:textId="77777777" w:rsidR="00A53531" w:rsidRDefault="00000000">
      <w:r>
        <w:t>I picked it, she just didn't have that thought process.</w:t>
      </w:r>
      <w:r>
        <w:br/>
      </w:r>
    </w:p>
    <w:p w14:paraId="7FC4C902" w14:textId="77777777" w:rsidR="00A53531" w:rsidRDefault="00000000">
      <w:r>
        <w:rPr>
          <w:b/>
        </w:rPr>
        <w:t>Speaker 3 :</w:t>
      </w:r>
    </w:p>
    <w:p w14:paraId="3B60498A" w14:textId="77777777" w:rsidR="00A53531" w:rsidRDefault="00000000">
      <w:r>
        <w:t>Ok, so you could also use like complementary colors too, so I.</w:t>
      </w:r>
      <w:r>
        <w:br/>
      </w:r>
    </w:p>
    <w:p w14:paraId="77F1F7B0" w14:textId="77777777" w:rsidR="00A53531" w:rsidRDefault="00000000">
      <w:r>
        <w:rPr>
          <w:b/>
        </w:rPr>
        <w:t>Speaker 1 :</w:t>
      </w:r>
    </w:p>
    <w:p w14:paraId="18B822DC" w14:textId="77777777" w:rsidR="00A53531" w:rsidRDefault="00000000">
      <w:r>
        <w:t>Will be probably adding at least one more color.</w:t>
      </w:r>
      <w:r>
        <w:br/>
      </w:r>
    </w:p>
    <w:p w14:paraId="6B1E1894" w14:textId="77777777" w:rsidR="00A53531" w:rsidRDefault="00000000">
      <w:r>
        <w:rPr>
          <w:b/>
        </w:rPr>
        <w:t>Speaker 3 :</w:t>
      </w:r>
    </w:p>
    <w:p w14:paraId="7CA1CA9E" w14:textId="77777777" w:rsidR="00A53531" w:rsidRDefault="00000000">
      <w:r>
        <w:t>Ok, so anyway like I said, I will be you're on my To Do List to pop in here and work on this with you. But it's gotta be a priority, OK?</w:t>
      </w:r>
      <w:r>
        <w:br/>
      </w:r>
    </w:p>
    <w:p w14:paraId="65E6FC1E" w14:textId="77777777" w:rsidR="00A53531" w:rsidRDefault="00000000">
      <w:r>
        <w:rPr>
          <w:b/>
        </w:rPr>
        <w:t>Speaker 1 :</w:t>
      </w:r>
    </w:p>
    <w:p w14:paraId="6962FA51" w14:textId="77777777" w:rsidR="00A53531" w:rsidRDefault="00000000">
      <w:r>
        <w:t>Ok. I have a bad appointment with Kiki at 11 and then I can work on it after that and before that I have to Gram Elliott because he's going home.</w:t>
      </w:r>
      <w:r>
        <w:br/>
      </w:r>
    </w:p>
    <w:p w14:paraId="1529D317" w14:textId="77777777" w:rsidR="00A53531" w:rsidRDefault="00000000">
      <w:r>
        <w:rPr>
          <w:b/>
        </w:rPr>
        <w:t>Speaker 3 :</w:t>
      </w:r>
    </w:p>
    <w:p w14:paraId="0093CEC9" w14:textId="77777777" w:rsidR="00A53531" w:rsidRDefault="00000000">
      <w:r>
        <w:t>Ok. I I'm working all day tomorrow. I guarantee you I will not be working on it. And we also have a board meeting for Washington tomorrow. Ok alright I'm going to stop the recording, any questions? Yeah, this will this will I'm probably going to get this up tonight only because I'm going to be really busy tomorrow. Ok.</w:t>
      </w:r>
      <w:r>
        <w:br/>
      </w:r>
    </w:p>
    <w:p w14:paraId="417095B0" w14:textId="77777777" w:rsidR="00A53531" w:rsidRDefault="00000000">
      <w:r>
        <w:rPr>
          <w:b/>
        </w:rPr>
        <w:t>Speaker 1 :</w:t>
      </w:r>
    </w:p>
    <w:p w14:paraId="172B6246" w14:textId="77777777" w:rsidR="00A53531" w:rsidRDefault="00000000">
      <w:r>
        <w:t>So I just need to send you. That they.</w:t>
      </w:r>
      <w:r>
        <w:br/>
      </w:r>
    </w:p>
    <w:p w14:paraId="7665D47E" w14:textId="77777777" w:rsidR="00A53531" w:rsidRDefault="00000000">
      <w:r>
        <w:rPr>
          <w:b/>
        </w:rPr>
        <w:t>Speaker 3 :</w:t>
      </w:r>
    </w:p>
    <w:p w14:paraId="3B95E766" w14:textId="77777777" w:rsidR="00A53531" w:rsidRDefault="00000000">
      <w:r>
        <w:t>Need to link to your business page?</w:t>
      </w:r>
      <w:r>
        <w:br/>
      </w:r>
    </w:p>
    <w:p w14:paraId="00DB1730" w14:textId="77777777" w:rsidR="00A53531" w:rsidRDefault="00000000">
      <w:r>
        <w:rPr>
          <w:b/>
        </w:rPr>
        <w:t>Speaker 3 :</w:t>
      </w:r>
    </w:p>
    <w:p w14:paraId="70154BD3" w14:textId="77777777" w:rsidR="00A53531" w:rsidRDefault="00000000">
      <w:r>
        <w:lastRenderedPageBreak/>
        <w:t>Ok.</w:t>
      </w:r>
      <w:r>
        <w:br/>
      </w:r>
    </w:p>
    <w:sectPr w:rsidR="00A53531"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8F2C" w14:textId="77777777" w:rsidR="00D0317B" w:rsidRDefault="00D0317B">
      <w:pPr>
        <w:spacing w:after="0" w:line="240" w:lineRule="auto"/>
      </w:pPr>
      <w:r>
        <w:separator/>
      </w:r>
    </w:p>
  </w:endnote>
  <w:endnote w:type="continuationSeparator" w:id="0">
    <w:p w14:paraId="1907CC9B" w14:textId="77777777" w:rsidR="00D0317B" w:rsidRDefault="00D0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A6DA" w14:textId="77777777" w:rsidR="00A53531" w:rsidRDefault="00000000">
    <w:pPr>
      <w:pStyle w:val="Footer"/>
      <w:jc w:val="center"/>
    </w:pPr>
    <w:r>
      <w:t xml:space="preserve">Page </w:t>
    </w:r>
    <w:r>
      <w:fldChar w:fldCharType="begin"/>
    </w:r>
    <w:r>
      <w:instrText>PAGE</w:instrText>
    </w:r>
    <w:r w:rsidR="00C21F7B">
      <w:fldChar w:fldCharType="separate"/>
    </w:r>
    <w:r w:rsidR="00C21F7B">
      <w:rPr>
        <w:noProof/>
      </w:rPr>
      <w:t>1</w:t>
    </w:r>
    <w:r>
      <w:fldChar w:fldCharType="end"/>
    </w:r>
    <w:r>
      <w:t>/</w:t>
    </w:r>
    <w:r>
      <w:fldChar w:fldCharType="begin"/>
    </w:r>
    <w:r>
      <w:instrText>NUMPAGES</w:instrText>
    </w:r>
    <w:r w:rsidR="00C21F7B">
      <w:fldChar w:fldCharType="separate"/>
    </w:r>
    <w:r w:rsidR="00C21F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E589" w14:textId="77777777" w:rsidR="00D0317B" w:rsidRDefault="00D0317B">
      <w:pPr>
        <w:spacing w:after="0" w:line="240" w:lineRule="auto"/>
      </w:pPr>
      <w:r>
        <w:separator/>
      </w:r>
    </w:p>
  </w:footnote>
  <w:footnote w:type="continuationSeparator" w:id="0">
    <w:p w14:paraId="52D95407" w14:textId="77777777" w:rsidR="00D0317B" w:rsidRDefault="00D03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0058309">
    <w:abstractNumId w:val="8"/>
  </w:num>
  <w:num w:numId="2" w16cid:durableId="197353228">
    <w:abstractNumId w:val="6"/>
  </w:num>
  <w:num w:numId="3" w16cid:durableId="566453895">
    <w:abstractNumId w:val="5"/>
  </w:num>
  <w:num w:numId="4" w16cid:durableId="408232584">
    <w:abstractNumId w:val="4"/>
  </w:num>
  <w:num w:numId="5" w16cid:durableId="1670979700">
    <w:abstractNumId w:val="7"/>
  </w:num>
  <w:num w:numId="6" w16cid:durableId="1266621565">
    <w:abstractNumId w:val="3"/>
  </w:num>
  <w:num w:numId="7" w16cid:durableId="930429321">
    <w:abstractNumId w:val="2"/>
  </w:num>
  <w:num w:numId="8" w16cid:durableId="973825894">
    <w:abstractNumId w:val="1"/>
  </w:num>
  <w:num w:numId="9" w16cid:durableId="41015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53531"/>
    <w:rsid w:val="00AA1D8D"/>
    <w:rsid w:val="00B47730"/>
    <w:rsid w:val="00C21F7B"/>
    <w:rsid w:val="00CB0664"/>
    <w:rsid w:val="00D031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706CB"/>
  <w14:defaultImageDpi w14:val="300"/>
  <w15:docId w15:val="{96EAA201-41E3-9C40-84C8-C5B8565C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6263</Words>
  <Characters>35701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2022-08-15T04:19:00Z</dcterms:created>
  <dcterms:modified xsi:type="dcterms:W3CDTF">2022-08-15T04:19:00Z</dcterms:modified>
  <cp:category/>
</cp:coreProperties>
</file>