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1B3DA" w14:textId="77777777" w:rsidR="00740CE2" w:rsidRDefault="00000000">
      <w:pPr>
        <w:pStyle w:val="Title"/>
      </w:pPr>
      <w:r>
        <w:t>Rabbit Grooming 3</w:t>
      </w:r>
    </w:p>
    <w:p w14:paraId="3A9DB35F" w14:textId="77777777" w:rsidR="00740CE2" w:rsidRDefault="00000000">
      <w:r>
        <w:t xml:space="preserve">This is Beverly and Melinda working together to do a nail trim and filing on a rabbit. So they're doing it just like we did all it. </w:t>
      </w:r>
      <w:r>
        <w:br/>
      </w:r>
    </w:p>
    <w:p w14:paraId="4EF7230B" w14:textId="77777777" w:rsidR="00740CE2" w:rsidRDefault="00000000">
      <w:r>
        <w:t xml:space="preserve">Standing up and. So this is nail filing. So you would do it essentially the same way that you would do a cat. What you would do is you'd have the rabbit seated on the table and you would hold their paw. And click the nails and file the nails while they're in low position and you'd be soothing the whole time. ok so. These are rabbit testicles. And as you can see, they're quite large. The genital area is in the fuzz. That's down below them. </w:t>
      </w:r>
      <w:r>
        <w:br/>
      </w:r>
    </w:p>
    <w:p w14:paraId="7A084D89" w14:textId="77777777" w:rsidR="00740CE2" w:rsidRDefault="00000000">
      <w:r>
        <w:t xml:space="preserve">And a rabbit can use their cremaster muscle to pull the testicles inside of their abdominal cavity, so that area appears flat. So the first question you ask on intake is always going to be what is the sex of your rabbit? Because you do not want any surprises if you're going to be doing a sanitary, your very next question will be are they neutered? If they say they are male. Because if you're Clipper is in this area and that area appears to be flat, and then these come popping out of nowhere, which they do. </w:t>
      </w:r>
      <w:r>
        <w:br/>
      </w:r>
    </w:p>
    <w:p w14:paraId="2B937A3B" w14:textId="77777777" w:rsidR="00740CE2" w:rsidRDefault="00000000">
      <w:r>
        <w:t xml:space="preserve">If the rabbit is employing their cremaster muscle so they will pull them inside, it will be completely flat. You will not see anything there at all, and then as your Clipper gets down there and the rabbit is being soothed. They relax and when they relax, the cremaster muscle will essentially throw those testicles out of the abdominal cavity and there they are. Right next year Clipper it is enough to make you vomit because of the terror of catching one of those fine skinned testicles in your Clipper blade. Ohg it's terrifying. So first question, what does sexier? Rabbit second question, are they neutered? If no, even if you don't see testicles, they're in there. </w:t>
      </w:r>
      <w:r>
        <w:br/>
      </w:r>
    </w:p>
    <w:p w14:paraId="53C4EDD8" w14:textId="77777777" w:rsidR="00740CE2" w:rsidRDefault="00000000">
      <w:r>
        <w:t xml:space="preserve">So you have to know that. Do not be surprised by them. They will literally pop out of nowhere. So that's somewhat terrifying. Ok, umm so. We have some questions christina? Push the ohh, here we are Q and A what? The products OK. Hi, I wondered what the products you mentioned when you care cleaning their bum. You mentioned three oil products I'll go into that more when we cover the poopy butt section. So I will tell you exactly what again what they are and how to use them properly. And we're coming up on that pretty pretty soon. And the comb with the rubber band. Ok so the comb is any fine tooth comb. </w:t>
      </w:r>
      <w:r>
        <w:br/>
      </w:r>
    </w:p>
    <w:p w14:paraId="44E54B17" w14:textId="77777777" w:rsidR="00740CE2" w:rsidRDefault="00000000">
      <w:r>
        <w:t xml:space="preserve">I personally prefer Christiansen because I know that. The ends of the comb are rounded and not all manufacturers round the ends of their Combs. The Chris Christensen are always </w:t>
      </w:r>
      <w:r>
        <w:lastRenderedPageBreak/>
        <w:t xml:space="preserve">rounded and I just take a rubber band that I get from the mail. I use it in labs too. Works great and you just weave it in and out of the times of the comb and then you tie it on each end and you essentially have a hair Buster. </w:t>
      </w:r>
      <w:r>
        <w:br/>
      </w:r>
    </w:p>
    <w:p w14:paraId="2B7E801B" w14:textId="77777777" w:rsidR="00740CE2" w:rsidRDefault="00000000">
      <w:r>
        <w:t xml:space="preserve">Or you can just purchase the hair Buster comb off of Amazon's like 15 bucks. I think either one, whichever is easier for you if you don't have a nice thick rubber band and you don't want to do that, you can just get the hair Buster which is a bit more resilient. The rubber bands break and then you have to replace them. In a couple of months. But the hair Buster is having the rubber on. That is good stuff so. Those are all set. All right, so now we're going to move on to. An actual sanitary trim on a rollback coated rabbit. </w:t>
      </w:r>
      <w:r>
        <w:br/>
      </w:r>
    </w:p>
    <w:p w14:paraId="2F0561FA" w14:textId="77777777" w:rsidR="00740CE2" w:rsidRDefault="00000000">
      <w:r>
        <w:t xml:space="preserve">So we're just we're not touching the skin, we're just skimming over the area so you could probably fit a finger pinky finger with underneath. In between the Clipper blade and the skin. So all you're doing is getting off the this is Ollie again. You're just getting off the little bits that would get poop on them, just like you would for a dog or a cat. </w:t>
      </w:r>
      <w:r>
        <w:br/>
      </w:r>
    </w:p>
    <w:p w14:paraId="7C8C894F" w14:textId="77777777" w:rsidR="00740CE2" w:rsidRDefault="00000000">
      <w:r>
        <w:t xml:space="preserve">So it's just a very light sanitary shave. And he needs just a minute. Ok. So now here we have a rabbit that has chronic poopy butt. Ok, and. We'll cover the poopy butt itself more in depth in a bit. But you can see the staining on this groin area and on the foot that's sticking up there. And this is urine staining. And shaving this area helps keep it cleaner longer. She is sitting on the back of her rump like this so she is on a table her this rabbit isn't actually long enough to really do that. So her the front of her is upright, OK? And her bum is on the table with her back feet in the air like this, OK? And so Angie's chest, my assistant Angie. </w:t>
      </w:r>
      <w:r>
        <w:br/>
      </w:r>
    </w:p>
    <w:p w14:paraId="367CA591" w14:textId="77777777" w:rsidR="00740CE2" w:rsidRDefault="00000000">
      <w:r>
        <w:t xml:space="preserve">Her chest is supporting the rabbit's head and her upper torso. And the table is on underneath her bum. Her rump so. Now I have one hand. You'll see my thumb. I always use my thumb to stretch the skin and you pull the skin with the thumb and you use your Clipper to shave with the grain of the fur. Ok. The Clipper is not flat against the skin again. This is half skimming, half slippering because the skin underneath here, after they have poopy butt, it's really irritated. It's sore. It's red. It's it hurts so. I'm getting off all of this urine stained coat. </w:t>
      </w:r>
      <w:r>
        <w:br/>
      </w:r>
    </w:p>
    <w:p w14:paraId="66E88DE8" w14:textId="77777777" w:rsidR="00740CE2" w:rsidRDefault="00000000">
      <w:r>
        <w:t xml:space="preserve">Sorry fuzzes out because it catches the towel sometimes. And I'm just sliding that skin. You'll see the thumb pulling and Angie is also helping to stretch the legs. And open that up so that skin is nice and flat. This is a female rabbit. And I'm just trying to get off as much as I can. You can see how sore that skin is. Let me. Underneath you can see how bright and sore. The skin is from the irritation caused by the urine skulls. And This is why intake is so important, because one of the things you're looking for is that in that groin area. </w:t>
      </w:r>
      <w:r>
        <w:br/>
      </w:r>
    </w:p>
    <w:p w14:paraId="0298DC25" w14:textId="77777777" w:rsidR="00740CE2" w:rsidRDefault="00000000">
      <w:r>
        <w:lastRenderedPageBreak/>
        <w:t xml:space="preserve">If that's a mess that needs to be on your intake checklist because I'm not paying a vet bill for this is not my problem. I did not create this irritation and I am certainly not going to be paying a vet bill because the rabbit is irritated. The rabbit is irritated because they have been neglected. So that's not on me. This is an owner problem. Ok. So if your Clipper meets resistance when you're clipping this area, don't force it. Come at it from a different angle. </w:t>
      </w:r>
      <w:r>
        <w:br/>
      </w:r>
    </w:p>
    <w:p w14:paraId="3D422945" w14:textId="77777777" w:rsidR="00740CE2" w:rsidRDefault="00000000">
      <w:r>
        <w:t xml:space="preserve">So if you're coming down this way. And it's not coming off. That's OK. Take the Clipper out, come at it from this way so you never want to push through when you're in a groin area because there may be a growth. There could be skin. There could be a number of different things that are going on under there that you don't see, so you're never going to push that through OK? All right, so for angoras. You always want to start behind their ears because there's a coat separation here because of the thinness of the coat on their ears. This area in here may have small matting, but this will give you the opening that you need to take off a pelt. </w:t>
      </w:r>
      <w:r>
        <w:br/>
      </w:r>
    </w:p>
    <w:p w14:paraId="2E360DE4" w14:textId="77777777" w:rsidR="00740CE2" w:rsidRDefault="00000000">
      <w:r>
        <w:t xml:space="preserve">Say it's an angora and it came and pelted, which is what this video is. This is Sophia. She is an angora and she is matted to the skin. The video you'll see how healthy she is. It's coming off in one piece now within Goras lion heads or any of the woolly breeds. The trick is to find the type of blade that will work best. Sometimes it's ceramic, sometimes it's metal. It all depends on the prototype, and you can have two. Let's see if I can make this quieter umm. You can have two rabbits, same litter brother and sister. One will work with Stremic, one will work with metal, so it's. Every rabbit's different. </w:t>
      </w:r>
      <w:r>
        <w:br/>
      </w:r>
    </w:p>
    <w:p w14:paraId="6ABFBBCB" w14:textId="77777777" w:rsidR="00740CE2" w:rsidRDefault="00000000">
      <w:r>
        <w:t xml:space="preserve">And you just. Go in small motions stretching that skin you can see Angie's pulling that skin up from the top. Well I am trying to get underneath that matting so. And so this video is speed up. It's three times normal speed. But this way it won't take you 20 minutes to get through this video. Pelted groom takes me about 2 hours depending upon the rabbit. It is mentally exhausting because the work is so precise. All you need to do is slip up for one second and not give it your complete and full attention and you're going to cut. Like many mounted rabbits, as you see the. She's starting to self groom. She's grooming, see her little head bobbing up and down. </w:t>
      </w:r>
      <w:r>
        <w:br/>
      </w:r>
    </w:p>
    <w:p w14:paraId="58943E06" w14:textId="77777777" w:rsidR="00740CE2" w:rsidRDefault="00000000">
      <w:r>
        <w:t xml:space="preserve">Or it feels so good it's so nice it's there. She's free. Ok, so she was matted all the way up to the cheeks. And all the way down you can see the section missing underneath her cheeks under here. So she's grooming Angie. She's grooming her little piece of lettuce. It's romaine, and Angie is being very good about making sure there's no fur in front of her face so she doesn't ingest it because rabbits can't vomit up a hairball. </w:t>
      </w:r>
      <w:r>
        <w:br/>
      </w:r>
    </w:p>
    <w:p w14:paraId="4A1C5FDE" w14:textId="77777777" w:rsidR="00740CE2" w:rsidRDefault="00000000">
      <w:r>
        <w:t xml:space="preserve">So this room took about an hour, hour and a half altogether. It was mentally and physically exhausting because like many groomers when I want. My Clipper to be very accurate and </w:t>
      </w:r>
      <w:r>
        <w:lastRenderedPageBreak/>
        <w:t xml:space="preserve">very controlled. I hold my breath. And to study the Clipper because when you are clipping with it, inhale breath, your hand doesn't move OK. The trick for those who haven't done that before. And you'll notice the rocking motion. And that's to get underneath the matting with one hand I'm stretching the skin, the other I'm clipping, and I'm switching the Clipper from left hand to right hand because one hand does get tired and so. She's continuing to self groom and to groom Angie, and Angie is soothing as needed and she's talking to her and trying to keep her happy and there she is, self grooming and she's licking her little feet. </w:t>
      </w:r>
      <w:r>
        <w:br/>
      </w:r>
    </w:p>
    <w:p w14:paraId="3D96B2DF" w14:textId="77777777" w:rsidR="00740CE2" w:rsidRDefault="00000000">
      <w:r>
        <w:t xml:space="preserve">Wow and clipping. And I'm getting down to the bump and this is where the matter can get very tight. So getting in there can be very difficult. So you want to watch the heat of your blades because they're working hard, so you wants to constantly put it just like you would test a baby's bottle, test it on the tender skin on the inside of your forearm. Your blade should always be tested on the inside of your forearm. If it's hot, if it's warm. Switch it out, change to air from blade. I have about 6 or 7. Ceramic tens and I have six or seven metal tens and I will just keep cycling through those six or seven of whatever type the coat needs and. </w:t>
      </w:r>
      <w:r>
        <w:br/>
      </w:r>
    </w:p>
    <w:p w14:paraId="5958EC14" w14:textId="77777777" w:rsidR="00740CE2" w:rsidRDefault="00000000">
      <w:r>
        <w:t xml:space="preserve">While I'm doing that rabbit. And yes, it does make for a lot of cleaning after that rabbit is finished. I had to get in by going against the grain to remove it above her tail because I didn't want. I wanted to create some type of demarcation. Because when you're clipping around a tail, you don't wanna cut in to the tail from like right off the butt. You want to separate that section and I just do a little triangle like you would if you were doing a golden retrievers. </w:t>
      </w:r>
      <w:r>
        <w:br/>
      </w:r>
    </w:p>
    <w:p w14:paraId="436597A7" w14:textId="77777777" w:rsidR="00740CE2" w:rsidRDefault="00000000">
      <w:r>
        <w:t xml:space="preserve">The top of their tail, right above their anus. Ok, same kind of thing. You make that little triangle shape at the top. And you'll do the same thing for the rabbit. And it is. You just keep stretching that skin and stretching that skin to try and get it off. And I'm just trying to get this little piece. And Angie's got her up. But she's very relaxed. She's still self grooming. So she's not gonna be taking off on us anywhere. And she's a happy little rabbit, but I got to get this matting off. And the more I. Pull on her the more it hurts so I'm trying to move quickly. </w:t>
      </w:r>
      <w:r>
        <w:br/>
      </w:r>
    </w:p>
    <w:p w14:paraId="2B77BA16" w14:textId="77777777" w:rsidR="00740CE2" w:rsidRDefault="00000000">
      <w:r>
        <w:t xml:space="preserve">But safely. Finally we got it off. So that's. That was there was a lot to that. All right, so now we have head trauma. The long haired breeds will grow a ton of coat even on their head, and you'll need to trim this up because it goes in their eyes and. Discuss first with the owner how much trimming they want. Some owners like their ears natural, but their head trimmed. Some owners like their ears heavily trimmed. Everybody's different. </w:t>
      </w:r>
      <w:r>
        <w:br/>
      </w:r>
    </w:p>
    <w:p w14:paraId="2B2A9E5B" w14:textId="77777777" w:rsidR="00740CE2" w:rsidRDefault="00000000">
      <w:r>
        <w:t xml:space="preserve">Everybody's got their own thing that they want on intake. Make sure you know exactly what they're looking for. Write it down. So that way you can't go. Oh, that was the last rabbit so. If they want it, what I call heavily styled. It's a round. Phase and it's like a shitzu face. It has three rings so it has the nose ring right and then the eye ring. And then the head itself, so it's </w:t>
      </w:r>
      <w:r>
        <w:lastRenderedPageBreak/>
        <w:t xml:space="preserve">three circles on top of each other. Ring, ring, ring and you just blend them together. However, the rabbit you never cut the maxillary whiskers, so you have to trim in between those. </w:t>
      </w:r>
      <w:r>
        <w:br/>
      </w:r>
    </w:p>
    <w:p w14:paraId="1D09E406" w14:textId="77777777" w:rsidR="00740CE2" w:rsidRDefault="00000000">
      <w:r>
        <w:t xml:space="preserve">One of those years, OK? That way, if this money moves his ears, your hand is there, you cannot catch those ears. So the first thing you're going to do. You're going to give them a brown. Now we're going for a Roundhead. So you start there and it kind of looks like malt. My hair definitely. Ok. So for you younger viewers, that smell from the Three Stooges? I'm holding the ears down so that I can't. They can't get in the way of the scissors. And this is included here, so we're going to come this way. And it gets the video gets a little sideways. </w:t>
      </w:r>
      <w:r>
        <w:br/>
      </w:r>
    </w:p>
    <w:p w14:paraId="1F7D814A" w14:textId="77777777" w:rsidR="00740CE2" w:rsidRDefault="00000000">
      <w:r>
        <w:t xml:space="preserve">It'll it'll tip back in a second games. I can do that by doing it this way. So we're going to stop this. So when I'm trimming above the eye, there are whiskers here. Ok, So what I do is I take my thumb. And I flatten the whiskers, and at the same time I protect their eye by putting my thumb holding the whiskers down. So I can't trim them. Because I'm not going that close to the skin. And I have my thumb over their eyeball, so even if they move quickly, my scissor tips are only going to be poking into the back of my thumb. I am perfectly OK with sticking myself in the thumb with a pair of shears if I need to. </w:t>
      </w:r>
      <w:r>
        <w:br/>
      </w:r>
    </w:p>
    <w:p w14:paraId="2CD5B5D2" w14:textId="77777777" w:rsidR="00740CE2" w:rsidRDefault="00000000">
      <w:r>
        <w:t xml:space="preserve">That's fine. Is it something I want to do? No, but it is better than poking the rabbit in the eyeball with my shears. You can use the ball tip shears if you choose. Everybody has their own thing, so you'll find the shares that work best for you. Small stick to about 6 inch shears when you're doing heads because their heads are small. </w:t>
      </w:r>
      <w:r>
        <w:br/>
      </w:r>
    </w:p>
    <w:p w14:paraId="1DAD0D23" w14:textId="77777777" w:rsidR="00740CE2" w:rsidRDefault="00000000">
      <w:r>
        <w:t xml:space="preserve">They're little, so you don't need big shears. And it's a lot of combing, scissoring and you'll want to above their eyeball. You'll want to bevel it. Ok, so it's like. Think of the bottom of a Cocker's foot when they're in a long coat. The edges are beveled OK. So imagine the bevel being above the eyeball, so that way it gives them a longer period of time before this fur can grow into that eye. All right and it gives them a nice profile, so this is up a bit more. </w:t>
      </w:r>
      <w:r>
        <w:br/>
      </w:r>
    </w:p>
    <w:p w14:paraId="12DDB502" w14:textId="77777777" w:rsidR="00740CE2" w:rsidRDefault="00000000">
      <w:r>
        <w:t xml:space="preserve">It's beveled up and the eye is nice and open so the owner can see the eye because their eyes are beautiful. At the time when I was doing this haircut, we didn't realize Pluto was a boy. Her mom thought it was a girl. Her mom thought that it was a boy. Surprise, he's a girl. All right, so again, you'll see that thumb at the very back of the jaw. Ok. And my hand over the top of her head. </w:t>
      </w:r>
      <w:r>
        <w:br/>
      </w:r>
    </w:p>
    <w:p w14:paraId="5E75D788" w14:textId="77777777" w:rsidR="00740CE2" w:rsidRDefault="00000000">
      <w:r>
        <w:t xml:space="preserve">You're going to put your fingers so those fall forward. You want to protect those whiskers? Get that whole group. With your finger, OK, so you're just going to pull those all forward so they can't get in the way of your scissors? That is so unfair she could do either of you wow. </w:t>
      </w:r>
      <w:r>
        <w:lastRenderedPageBreak/>
        <w:t xml:space="preserve">They're cheap. When I teach, I try to use the hand the student uses. Left hand trying really hard to stay righty. I'm not always successful. I forget sometimes, but I try. When I forget, Ashley gives me the look she's like I'm like sorry writing right here. I'm sorry I forgot I forgot I forgot. </w:t>
      </w:r>
      <w:r>
        <w:br/>
      </w:r>
    </w:p>
    <w:p w14:paraId="69DA5305" w14:textId="77777777" w:rsidR="00740CE2" w:rsidRDefault="00000000">
      <w:r>
        <w:t xml:space="preserve">Because when I'm not paying attention, I just flip back and forth. All right, so you can then pick feel for the whispers and pull them aside. Now this will get more difficult if this rabbit has been groomed by someone who cut their whiskers off, which you never want to do. Ever this is their short sighted. This is how they it's texture recognition, it's object recognition. It's the, it's everything these are crucial for them. So never cut their whiskers off, however. If they went to a groomer that did cut their whiskers off. Sorting out the whiskers in that maxillary whisker group is going to be difficult for the first couple grooms because it takes a long time for those whiskers to grow back. </w:t>
      </w:r>
      <w:r>
        <w:br/>
      </w:r>
    </w:p>
    <w:p w14:paraId="77AFE61E" w14:textId="77777777" w:rsidR="00740CE2" w:rsidRDefault="00000000">
      <w:r>
        <w:t xml:space="preserve">So you're going to have to if they are natural and they've never been trimmed. Which is what we want. It will be very easy to take a group. The group of them and pull them forward or set them back because you'll have their long whiskers that are very long. And then you have the short group which are very short and those are generally all the same length as each other for each group, OK? So the whiskers will fall down, right? So then you just proof that up. Is whiskers will be heavier. They're denser than fur, so if you come up OK the whiskers, and holding the long whiskers off to the side, you see my fingers holding those. </w:t>
      </w:r>
      <w:r>
        <w:br/>
      </w:r>
    </w:p>
    <w:p w14:paraId="321BFE0B" w14:textId="77777777" w:rsidR="00740CE2" w:rsidRDefault="00000000">
      <w:r>
        <w:t xml:space="preserve">The short whiskers fall down because they're denser. So the fur you comb it up and that way you only get the fur. You can also feel when you're trimming. If you are really. Paying attention. The texture of a whisker that may have say they ended up catching it on a crate or something and that one got broken, which happens. You can feel it in your shears. It has a different texture to it, so you'll be very good about paying attention to the feel of your scissors. I don't really know how else to put that, but when you're doing it, you'll know. </w:t>
      </w:r>
      <w:r>
        <w:br/>
      </w:r>
    </w:p>
    <w:p w14:paraId="76EDAA42" w14:textId="77777777" w:rsidR="00740CE2" w:rsidRDefault="00000000">
      <w:r>
        <w:t xml:space="preserve">Always moving those whiskers. Pulling them apart. Moving them around so you can get in between as best you can and holding them down so you can pull the fur up. You want to kind of take out the hair from the whisper. You don't want to cut the whiskers. So and then, if you kind of hold the cheek and pluck. So plucking does not hurt. Because you're not pulling life hair you're pulling. Justifies dinners and just come because money for is the softest for you ever caught in your career. You'll have a Shih Tzu and you say Oh my God, it's like Bunny fart. This is actually Bunny fur and I like Bunny for her. </w:t>
      </w:r>
      <w:r>
        <w:br/>
      </w:r>
    </w:p>
    <w:p w14:paraId="16A9A402" w14:textId="77777777" w:rsidR="00740CE2" w:rsidRDefault="00000000">
      <w:r>
        <w:t xml:space="preserve">This is actually Bunny fur. This it doesn't get any softer than this. It will show every scissor, every line, everything you do will show up on every. This is a line. Show up if that's OK thanks mushrooms. There's a reason I always put my finger over the rabbit's eye when I'm </w:t>
      </w:r>
      <w:r>
        <w:lastRenderedPageBreak/>
        <w:t xml:space="preserve">scissoring or thinning or anything around the eyeball, because if he moves I'm going to hit my thumb. And not his eyeball. Because I want one to go home 2 eyeballs. </w:t>
      </w:r>
      <w:r>
        <w:br/>
      </w:r>
    </w:p>
    <w:p w14:paraId="0505A849" w14:textId="77777777" w:rsidR="00740CE2" w:rsidRDefault="00000000">
      <w:r>
        <w:t xml:space="preserve">Why is that? Where do you go out? Came in with one to go out with one. I don't care if somebody's going home and at least whatever you came in with, you're going home with all right? So same thing. Again, grabbing the maxillary whisker group. Just separating the coat. From what is whisker? I'm trying to pick your whiskers. Yeah, I made contact with him and he was like hey when I brought the scissor down it hit one of the whiskers and he was like she. </w:t>
      </w:r>
      <w:r>
        <w:br/>
      </w:r>
    </w:p>
    <w:p w14:paraId="4515BDE7" w14:textId="77777777" w:rsidR="00740CE2" w:rsidRDefault="00000000">
      <w:r>
        <w:t xml:space="preserve">I was like hey, stop that. So I'm holding at the base. And just presence. You'll see when I pull my shares off like that, there was a whisker in there, so I'm going around it because you can feel it in the sheer so I go like under it or around it. And I'm pulling the fur up because the whiskers are again denser, so they'll drop. Down below. This stuff you can just hold up your comb and it's soft. </w:t>
      </w:r>
      <w:r>
        <w:br/>
      </w:r>
    </w:p>
    <w:p w14:paraId="6E232866" w14:textId="77777777" w:rsidR="00740CE2" w:rsidRDefault="00000000">
      <w:r>
        <w:t xml:space="preserve">You just hold the ears forward when you're trimming in this area. He's already. This has already been combed out. Shut it out. He shed all that. All the extra coat is just is already gone. So now we're just making it the rest of it look nice. And so Pluto gets a profile trim. It just shows around her body. To smooth her out. Here cleaning. Ok, so you see how the ear doesn't really open. It's not open like a dog's ear where it's a big flap. This is the challenge with cleaning rabbit ears umm? This Bunny has beautiful ears. They're healthy, they're pink. Coloration is lovely. </w:t>
      </w:r>
      <w:r>
        <w:br/>
      </w:r>
    </w:p>
    <w:p w14:paraId="55D1B6F5" w14:textId="77777777" w:rsidR="00740CE2" w:rsidRDefault="00000000">
      <w:r>
        <w:t xml:space="preserve">They're like a white pink color what? Excuse me, we're looking for is abnormal discharge like you'd see in a cat or a dog. But you're also looking for scabbing, which means they've been scratching. So you see, scabs in the ears. It's very likely that they have mites, so you'll want to vet referral. This is something this is exactly what we're looking for in intake. The first thing I check on rabbits is ears. Pop that ear up if it's a lop. </w:t>
      </w:r>
      <w:r>
        <w:br/>
      </w:r>
    </w:p>
    <w:p w14:paraId="6964B00A" w14:textId="77777777" w:rsidR="00740CE2" w:rsidRDefault="00000000">
      <w:r>
        <w:t xml:space="preserve">If they're up eared, I look in there. The first thing I look for is I look inside that ear. If there is scabbing and dark. Brownish black discharge in that ear. This is not my. This is no longer my realm. The rabbit gets put back in the crate and off the vet. They go because that rabbit has mites. Those mites can be passed through any other rabbit or umm? You know that I groom that day. I don't want them in my salon. I don't want them anywhere near my salon. And it's actually my terms of service. </w:t>
      </w:r>
      <w:r>
        <w:br/>
      </w:r>
    </w:p>
    <w:p w14:paraId="56C26412" w14:textId="77777777" w:rsidR="00740CE2" w:rsidRDefault="00000000">
      <w:r>
        <w:t xml:space="preserve">It says that I do not groom if it is found that a dog, cat or rabbit has, or Guinea pig or ferret. If a pet has mites, the groom is terminated on intake and the owner is then charged. 25$ for </w:t>
      </w:r>
      <w:r>
        <w:lastRenderedPageBreak/>
        <w:t xml:space="preserve">the might clean up fee. Because everything has got to be clorex everything and it's got to be vacuumed and I go way over the top because I don't want to spread those. So if it's just regular, you know dust and wax. No, rabbits are self groomers, so they are extremely fastidious and they don't generally have dirty ears. </w:t>
      </w:r>
      <w:r>
        <w:br/>
      </w:r>
    </w:p>
    <w:p w14:paraId="7A85EAB7" w14:textId="77777777" w:rsidR="00740CE2" w:rsidRDefault="00000000">
      <w:r>
        <w:t xml:space="preserve">But if you find that a rabbit is older, they might have some arthritis moving about, maybe a bit more difficult for them, so they're not cleaning theirs as well as they would be normally. So they may have stuff inside their ears, so you just use a olive oil. And you can use any nice good quality olive oil. I use the Eve San Bernard Atomi olive oil. That's what I use in my swan because i like it. I just put a dot on a Q-tip and I wipe the ear leather if it's waxy. </w:t>
      </w:r>
      <w:r>
        <w:br/>
      </w:r>
    </w:p>
    <w:p w14:paraId="7E8A690F" w14:textId="77777777" w:rsidR="00740CE2" w:rsidRDefault="00000000">
      <w:r>
        <w:t xml:space="preserve">And I always wipe out. I never wipe down because if you're wiping down, you're putting whatever it is toward the ear canal. We don't want that, so you want to start at the opening and wipe out so anything you're wiping is coming out of the ear. Makes sense, right? You do not want that chew tip to be dripping at all. You want it lightly moistened. Just a tiny dot. If it is dripping when you put the olive oil on it because you put too much, it happens. </w:t>
      </w:r>
      <w:r>
        <w:br/>
      </w:r>
    </w:p>
    <w:p w14:paraId="1EED6AF3" w14:textId="77777777" w:rsidR="00740CE2" w:rsidRDefault="00000000">
      <w:r>
        <w:t xml:space="preserve">Just squeeze it off over your trash can. Ok, no biggie. And you will never clean anything past. The ear leather you do not ever go down into that ear canal. They have a 6 chambered ear. You don't want any part of that. You just stay away from that is a vets realm. It is not ours. We do not drive nice enough cars to be anywhere near that either. So you can use a cotton ball to as well. See, you can kind of see down into that ear how it's kind of folded up in there, and it's really hard to see in there because there's no space. </w:t>
      </w:r>
      <w:r>
        <w:br/>
      </w:r>
    </w:p>
    <w:p w14:paraId="152CA18E" w14:textId="77777777" w:rsidR="00740CE2" w:rsidRDefault="00000000">
      <w:r>
        <w:t xml:space="preserve">And you just slide that up. Slide it up out toward the top of the ear. And that's it. And that was a different. This video's old, so that was a different rabbit ear cleaner that I was using. And I find that olive oil works better. It doesn't dry out the ears and I just I prefer it. But with everything we learn as we go. You will always learn a better. Way if you're open to it, so always be open to new and better things. Sent Lance. Ok, so. We touched on these a little bit earlier. The sin glands are in the anus area and they need to be cleaned because they can be plugged up with. </w:t>
      </w:r>
      <w:r>
        <w:br/>
      </w:r>
    </w:p>
    <w:p w14:paraId="6C3E7DAE" w14:textId="77777777" w:rsidR="00740CE2" w:rsidRDefault="00000000">
      <w:r>
        <w:t xml:space="preserve">Rubbers produce a waxy substance and this right here is a scent gland and you can see you just slide the genital region to the side and you'll see that opening OK. And it can be easily rectified with cleaning. It's just a Q-tip with water. You never want to put any kind of product or anything like that inside of rabbits and plant. Ok? So you can see I'm just sliding the cotton ball down now. You're not gonna want to use the same cotton ball on both halves, just like if you're cleaning a dog's ears. </w:t>
      </w:r>
      <w:r>
        <w:br/>
      </w:r>
    </w:p>
    <w:p w14:paraId="346865C9" w14:textId="77777777" w:rsidR="00740CE2" w:rsidRDefault="00000000">
      <w:r>
        <w:lastRenderedPageBreak/>
        <w:t xml:space="preserve">Ok, so you're going to use. I usually do 2 cotton balls or two 2 tips. That's four sides. Percent glint. And then I use two more Q-tips on the other side. If you have a clean side, you can use that. You know, if you have a side left, flip over the other side. Some rabbits will have a solid piece. And you can lightly moisten around it and just lift it out with your fingers. That's when it's become impacted. Because some rabbits don't clean like bun. This is bun here bun doesn't clean her scent glands herself because her due lap is so large she can't actually get around it to get to that area. </w:t>
      </w:r>
      <w:r>
        <w:br/>
      </w:r>
    </w:p>
    <w:p w14:paraId="2415A750" w14:textId="77777777" w:rsidR="00740CE2" w:rsidRDefault="00000000">
      <w:r>
        <w:t xml:space="preserve">It's impossible so. That's just not something she's able to do. Her dulap is beautiful. She has the dulap of a prepper, but she can't get around it to clean this area, so she needs it done. By us, and that's fine. We can do it is. Unbelievably smelly umm? You will gag. Like you have never gagged before. When you smell rabbit sun plants they are the stinkiest things. You have ever smelled in your entire life. And it will hit you in a wave, so be prepared. And you just take the little balls of stuff out of there. </w:t>
      </w:r>
      <w:r>
        <w:br/>
      </w:r>
    </w:p>
    <w:p w14:paraId="6DC072FD" w14:textId="77777777" w:rsidR="00740CE2" w:rsidRDefault="00000000">
      <w:r>
        <w:t xml:space="preserve">And sometimes it's waxier than it all depends on the rabbit's diet. It depends on what they eat. And other rabbits would be doing this if they lived in a group. But she's a solitary Bunny, so she doesn't have another rabbit to help her with this. She is a very fastidious Bunny. She likes very much to be clean. And you don't want the Q-tips to be drippy, just. Lightly moist is fine. Alright, so now we have urine stain free. One man doesn't have urine stained treat because. </w:t>
      </w:r>
      <w:r>
        <w:br/>
      </w:r>
    </w:p>
    <w:p w14:paraId="0B084654" w14:textId="77777777" w:rsidR="00740CE2" w:rsidRDefault="00000000">
      <w:r>
        <w:t xml:space="preserve">Her mom make sure that that's not a thing. And but she was here on filming day, so I decided to show you how to do it. So what you do is you take the cornstarch and you apply it to your hand. And then you rub it into the foot. Ok. And then you're going to take. Depending upon how often this rabbit comes in. Some may have matting, so you're going to start with the course side of your fine course cone, and you're going to go through the foot. And then. You may need more cornstarch, but the cornstarch will attach to any wet material that's in the foot urine, and then you're going to go through your phone with your fine comb, and then you're going to go through with your very tooth fine coat. </w:t>
      </w:r>
      <w:r>
        <w:br/>
      </w:r>
    </w:p>
    <w:p w14:paraId="577EC614" w14:textId="77777777" w:rsidR="00740CE2" w:rsidRDefault="00000000">
      <w:r>
        <w:t xml:space="preserve">Ok, that will get all of the urine out of that foot, and as you can see right here, I'm using the very tooth fine comb because. 1-1 is in all the time. And those are her little nails and you can see the inside of the foot. There's no pad there. There's no toe pads. See, it's just a little hollow. I figured while I had her foot in the yard, show you guys that. </w:t>
      </w:r>
      <w:r>
        <w:br/>
      </w:r>
    </w:p>
    <w:p w14:paraId="3581C4A2" w14:textId="77777777" w:rsidR="00740CE2" w:rsidRDefault="00000000">
      <w:r>
        <w:t xml:space="preserve">So this is plucking when you get a rabbit in molt. Why is the video doing this umm? You'll get chunks and you just. Pluck them out like you would a Husky in molt. I'm not sure why the video is doing this. So what you do is you hold just like I was plucking whiskers. You hold the skin taut and you just pluck. I know why it's doing it why? Because it's your </w:t>
      </w:r>
      <w:r>
        <w:lastRenderedPageBreak/>
        <w:t xml:space="preserve">background. That's why. All right, I'll have to fix that. Ok. Thanks, Mary. So here we are. Rushing the underside. And as you can see bun is. Upright and I'm coming with this is the hair Buster comb. </w:t>
      </w:r>
      <w:r>
        <w:br/>
      </w:r>
    </w:p>
    <w:p w14:paraId="4E614CBF" w14:textId="77777777" w:rsidR="00740CE2" w:rsidRDefault="00000000">
      <w:r>
        <w:t xml:space="preserve">You'll see the rubber through the tooth and I'm soothing her. You see, my hand is moving. So she's getting soothed. And have to get that monster do lap combed out. Look at that thing. It's like a turtleneck. She has super dulap. So now again I put my thumb at the back of her jaw to come out that new lap. She doesn't love it. But it's got to be done. Ok, so here we have. The rollback coated rabbit and this is the zoom room. </w:t>
      </w:r>
      <w:r>
        <w:br/>
      </w:r>
    </w:p>
    <w:p w14:paraId="05CA29AF" w14:textId="77777777" w:rsidR="00740CE2" w:rsidRDefault="00000000">
      <w:r>
        <w:t xml:space="preserve">This is the sheets of fur that you get out with a Curry brush and this is simply a zoom groom for cats. So it's the cat shaped one, and when the owner is sitting in those two chairs there that you can see behind the rabbit, that's our owner spots. And when the owner stays for the grooming, they see this and it is an immediate sale of that zoom room. So they're like I need to have that. However, when they do this at home, they don't want all of this for all over their house. So they'll do that a couple of times and then come back to you and have you do it at your salon. </w:t>
      </w:r>
      <w:r>
        <w:br/>
      </w:r>
    </w:p>
    <w:p w14:paraId="37ADE070" w14:textId="77777777" w:rsidR="00740CE2" w:rsidRDefault="00000000">
      <w:r>
        <w:t xml:space="preserve">I prefer the silicone ferbus. Curry brush on dogs because I think it works better. But when it comes to rabbits, for some reason the silicone doesn't work as well. The rubber works better. I don't know why. I'm sure there are some scientific reason for it. I'm just not aware of what it is. So this is pooty again. Ohh geez. So you can kind of see she's grooming herself. And I don't know why some of the videos are working and some are not. But alright so. The next thing portion we have is poopy butt. For those with the easy gag reflexes. I caution you if you are eating. Give my own a stop. </w:t>
      </w:r>
      <w:r>
        <w:br/>
      </w:r>
    </w:p>
    <w:p w14:paraId="2487F591" w14:textId="77777777" w:rsidR="00740CE2" w:rsidRDefault="00000000">
      <w:r>
        <w:t xml:space="preserve">If you've got a sensitive stomach, be prepared so with all due warning. I'm going to continue the next slide now. This is poopy butt. This is what happens when a rabbit a rabbit is on an improper diet. Rabbits need to have again 80 to 90 % hay for their diet. Every single day. Cannot deviate from that. They cannot live on treats and vegetables and things like that because they need the fiber from that hay to file their teeth. </w:t>
      </w:r>
      <w:r>
        <w:br/>
      </w:r>
    </w:p>
    <w:p w14:paraId="0EE47D17" w14:textId="77777777" w:rsidR="00740CE2" w:rsidRDefault="00000000">
      <w:r>
        <w:t xml:space="preserve">And to keep their digestive tract running properly so that they come out with the little itty bitty cocoa puff poops. This is a rabbit that is fed too many. Vegetables that are not proper. And by proper I mean they're it's not. She's getting carrots. She's getting iceberg lettuce. She's getting lots of yogurt treats. The groom this rabbit every month for two years and every single month she came in like this umm. </w:t>
      </w:r>
      <w:r>
        <w:br/>
      </w:r>
    </w:p>
    <w:p w14:paraId="6E9FA4C8" w14:textId="77777777" w:rsidR="00740CE2" w:rsidRDefault="00000000">
      <w:r>
        <w:lastRenderedPageBreak/>
        <w:t xml:space="preserve">Unfortunately, due to the infection that was in her from having poopy butt umm? She passed away. And she lived like this her whole life. So this is after washing her up. And for those that turned away, it's safe to look back. This is after one of her spot baths. So first you put the rabbit in a dry tub. With a towel or a paw mat or something at the bottom, and then you'll need to wash off that pile of poop. With warm water, not too hot, but not too cold either. So if the water is warm, they won't cross and they won't mind. It feels good, but you don't want it too hot because that skin is raw, OK? So you want it to just be comfortable. </w:t>
      </w:r>
      <w:r>
        <w:br/>
      </w:r>
    </w:p>
    <w:p w14:paraId="7D818D28" w14:textId="77777777" w:rsidR="00740CE2" w:rsidRDefault="00000000">
      <w:r>
        <w:t xml:space="preserve">So you'll rinse it. 1st to loosen it. And then you'll put conditioner on it, just like you would for a dog that had the eye boogers. Or a lot of poop pancake on their butt. You'll do the same thing for the rabbits to put the conditioner on, you rub it in, it, loosens it up, and then you can rinse it free. Then you'll take your. It's Eve San Bernard triple oil. It comes in A3 set package. One of them is shampoo. One of them is gingko oil and one of them is olive oil. So first you use the shampoo and you wash that whole. Groin area and you get all the poop off of it. </w:t>
      </w:r>
      <w:r>
        <w:br/>
      </w:r>
    </w:p>
    <w:p w14:paraId="6E112526" w14:textId="77777777" w:rsidR="00740CE2" w:rsidRDefault="00000000">
      <w:r>
        <w:t xml:space="preserve">Then you will use the ISB pack traditional conditioner. And rub that all in. And condition that skin because it's dried out. It is so raw and so sore, and you can actually see in the shaving video there was pitting in her skin. There was holes that were created by the urine and fecal skulls. It eats their flesh away so it's sore and it hurts so much so that conditioner will soothe. </w:t>
      </w:r>
      <w:r>
        <w:br/>
      </w:r>
    </w:p>
    <w:p w14:paraId="22CB191E" w14:textId="77777777" w:rsidR="00740CE2" w:rsidRDefault="00000000">
      <w:r>
        <w:t xml:space="preserve">You'll actually see the rabbit. So ah. And you'd see the tension just fall away as it soothes their groin. I can't even imagine how much that hurts them. So then you dry it up. Armentel dry it up really good. And you can use. I have a does dryer that I use when I have a poopy butt and it dries them very well and dries them quite quickly. And you can set the temperature on it so it's not too hot and it's just comfortable for them and you can brush that all out. Shave off what you need to and then. On a cotton ball, I take the atomi, it's a TAMI the ginger oil. </w:t>
      </w:r>
      <w:r>
        <w:br/>
      </w:r>
    </w:p>
    <w:p w14:paraId="648F668B" w14:textId="77777777" w:rsidR="00740CE2" w:rsidRDefault="00000000">
      <w:r>
        <w:t xml:space="preserve">Put that on a cotton ball and then I rub that. You only need a couple drops. And then I rub that all around the area and then I rub that in with my hand, because now it's nice and clean. And then I take the olive oil and I put that on as well and I let the skin absorb that. So after I do that and once the skin has drawn that all in then I will take the. Eve San Bernard seal plus white. </w:t>
      </w:r>
      <w:r>
        <w:br/>
      </w:r>
    </w:p>
    <w:p w14:paraId="6C5DC9BF" w14:textId="77777777" w:rsidR="00740CE2" w:rsidRDefault="00000000">
      <w:r>
        <w:t xml:space="preserve">And it comes in a skinny green bottle and I do one drop. That's all you literally all you need is 1 drop when I put it on my hand. And then I rub that All in all around that whole groin area. And what it does is it creates a waterproof barrier that allows those oils to sink into the skin and it protects that area from further urine skulls. So it doesn't heal the skin. We </w:t>
      </w:r>
      <w:r>
        <w:lastRenderedPageBreak/>
        <w:t xml:space="preserve">don't do that. We're not vets. But what it does is it creates a barrier there that allows the skin to heal itself. Now that the urine is gone, the feces is gone. </w:t>
      </w:r>
      <w:r>
        <w:br/>
      </w:r>
    </w:p>
    <w:p w14:paraId="651189C3" w14:textId="77777777" w:rsidR="00740CE2" w:rsidRDefault="00000000">
      <w:r>
        <w:t xml:space="preserve">It will allow it to repair. Alright, so. We're about. Just about to hit the next hour, Mary. This is a substantially long interview so. </w:t>
      </w:r>
      <w:r>
        <w:br/>
      </w:r>
    </w:p>
    <w:sectPr w:rsidR="00740CE2"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4465C" w14:textId="77777777" w:rsidR="00D73FAE" w:rsidRDefault="00D73FAE">
      <w:pPr>
        <w:spacing w:after="0" w:line="240" w:lineRule="auto"/>
      </w:pPr>
      <w:r>
        <w:separator/>
      </w:r>
    </w:p>
  </w:endnote>
  <w:endnote w:type="continuationSeparator" w:id="0">
    <w:p w14:paraId="637673CD" w14:textId="77777777" w:rsidR="00D73FAE" w:rsidRDefault="00D73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04A71" w14:textId="77777777" w:rsidR="00740CE2" w:rsidRDefault="00000000">
    <w:pPr>
      <w:pStyle w:val="Footer"/>
      <w:jc w:val="center"/>
    </w:pPr>
    <w:r>
      <w:t xml:space="preserve">Page </w:t>
    </w:r>
    <w:r>
      <w:fldChar w:fldCharType="begin"/>
    </w:r>
    <w:r>
      <w:instrText>PAGE</w:instrText>
    </w:r>
    <w:r w:rsidR="005F218B">
      <w:fldChar w:fldCharType="separate"/>
    </w:r>
    <w:r w:rsidR="005F218B">
      <w:rPr>
        <w:noProof/>
      </w:rPr>
      <w:t>1</w:t>
    </w:r>
    <w:r>
      <w:fldChar w:fldCharType="end"/>
    </w:r>
    <w:r>
      <w:t>/</w:t>
    </w:r>
    <w:r>
      <w:fldChar w:fldCharType="begin"/>
    </w:r>
    <w:r>
      <w:instrText>NUMPAGES</w:instrText>
    </w:r>
    <w:r w:rsidR="005F218B">
      <w:fldChar w:fldCharType="separate"/>
    </w:r>
    <w:r w:rsidR="005F218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6A331" w14:textId="77777777" w:rsidR="00D73FAE" w:rsidRDefault="00D73FAE">
      <w:pPr>
        <w:spacing w:after="0" w:line="240" w:lineRule="auto"/>
      </w:pPr>
      <w:r>
        <w:separator/>
      </w:r>
    </w:p>
  </w:footnote>
  <w:footnote w:type="continuationSeparator" w:id="0">
    <w:p w14:paraId="20D241F2" w14:textId="77777777" w:rsidR="00D73FAE" w:rsidRDefault="00D73F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67918804">
    <w:abstractNumId w:val="8"/>
  </w:num>
  <w:num w:numId="2" w16cid:durableId="588973804">
    <w:abstractNumId w:val="6"/>
  </w:num>
  <w:num w:numId="3" w16cid:durableId="590742047">
    <w:abstractNumId w:val="5"/>
  </w:num>
  <w:num w:numId="4" w16cid:durableId="2097552179">
    <w:abstractNumId w:val="4"/>
  </w:num>
  <w:num w:numId="5" w16cid:durableId="726146295">
    <w:abstractNumId w:val="7"/>
  </w:num>
  <w:num w:numId="6" w16cid:durableId="246963081">
    <w:abstractNumId w:val="3"/>
  </w:num>
  <w:num w:numId="7" w16cid:durableId="815992932">
    <w:abstractNumId w:val="2"/>
  </w:num>
  <w:num w:numId="8" w16cid:durableId="997196868">
    <w:abstractNumId w:val="1"/>
  </w:num>
  <w:num w:numId="9" w16cid:durableId="837694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F218B"/>
    <w:rsid w:val="00740CE2"/>
    <w:rsid w:val="00AA1D8D"/>
    <w:rsid w:val="00B47730"/>
    <w:rsid w:val="00CB0664"/>
    <w:rsid w:val="00D73FA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072BB6"/>
  <w14:defaultImageDpi w14:val="300"/>
  <w15:docId w15:val="{5D9908D6-2614-394F-B519-8A44A45C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4788</Words>
  <Characters>27293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Mary Oquendo</cp:lastModifiedBy>
  <cp:revision>2</cp:revision>
  <dcterms:created xsi:type="dcterms:W3CDTF">2022-08-14T20:35:00Z</dcterms:created>
  <dcterms:modified xsi:type="dcterms:W3CDTF">2022-08-14T20:35:00Z</dcterms:modified>
  <cp:category/>
</cp:coreProperties>
</file>