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Title"/>
      </w:pPr>
      <w:r>
        <w:t>Workshop Workshop 4</w:t>
      </w:r>
    </w:p>
    <w:p>
      <w:r>
        <w:rPr>
          <w:sz w:val="22"/>
        </w:rPr>
        <w:t xml:space="preserve">OK. Welcome to the last session of workshop OK, so as usual, we're going to get the first thing we'll get started with is that if you have any questions regarding the first three. Put your questions into the chat. Alright, and we will go over those. But today, today, we're getting down to work. All right, so in your workbook, it's let's get to work. Right, so. Gonna start off there, OK? With pricing. All right. </w:t>
        <w:br/>
      </w:r>
    </w:p>
    <w:p>
      <w:r>
        <w:rPr>
          <w:sz w:val="22"/>
        </w:rPr>
        <w:t xml:space="preserve">So I'm just going to touch a little bit on pricing. What you want to be careful of is that yes, you want to be able to practice and stuff like that. So when I have a new program, what I like to do is call it a beta. Cheaper than I would normally offer it, but it also gives me it allows me to work through the program, see where I could be better with it, you know, and I base that on user experience. </w:t>
        <w:br/>
      </w:r>
    </w:p>
    <w:p>
      <w:r>
        <w:rPr>
          <w:sz w:val="22"/>
        </w:rPr>
        <w:t xml:space="preserve">So when this is over and done with, let me know what you thought and where you thought it could have been better because the next time I offer this right you will still have access to it, however the price is going to go up on it. Ok. So there's like pros and cons. So when you frame something in, well, this is a beta program trying it out and for a limited number of people, I'm offering at this price, OK. So that when you're ready to offer it again, you can raise it. But even still, none of my programs are cheap. And the reason that I'm looking at higher pricing is because you attract better people, you attract students who really and truly want to learn, right? So back when I was offering 47$ one hour workshops. </w:t>
        <w:br/>
      </w:r>
    </w:p>
    <w:p>
      <w:r>
        <w:rPr>
          <w:sz w:val="22"/>
        </w:rPr>
        <w:t xml:space="preserve">People around me were offering 25$ workshops. I wanted to be more money because I'm getting that better quality. We know this in grooming, OK? If you look for bargain basement, you're going to get bargain basement. You have a lot of education. You're you have a lot to offer. Don't undercut yourself, OK? So that's set, right? I will discuss individual pricing when we do our one-on-one calls. So have a better idea of what it is that you are offering but minimal your hour workshops. If you're doing them online and there's something with the sevens, I don't know what it is. </w:t>
        <w:br/>
      </w:r>
    </w:p>
    <w:p>
      <w:r>
        <w:rPr>
          <w:sz w:val="22"/>
        </w:rPr>
        <w:t xml:space="preserve">They have done marketing studies, right, so 4797 one forty seven one ninety seven. It isn't until you get up. Past 500 That it is becomes whole numbers again. All right. So when we can discuss that on what it is you're offering, how long the program is, and what you think you should be charging based on what it is that you're teaching. All right, does that makes sense? Ok. Where you are on your checklist, OK? You should have hey Amy and Amy and Maria, I need you to hang out a little bit after we finish so that we could set the first four dates for the create that program, OK? So where you are here? Ok is you should have at least a good idea of what you want to call your program. </w:t>
        <w:br/>
      </w:r>
    </w:p>
    <w:p>
      <w:r>
        <w:rPr>
          <w:sz w:val="22"/>
        </w:rPr>
        <w:t xml:space="preserve">Ok, what the goal is that they're going to learn from it. You've created your overall bear and jump. You've organized that into topics, OK? And how you really begin to flush out those topics is when you start putting the program together. But before we get to actually like putting things together, there's two sites I want to show you. Ok. So let me go. Let me do a screen share first. That would help share screen. So this is the first site. This is cloudconvert.com And. You don't. Most people do not need the paid version of this. I've been using this for years. I have never felt the need to pay for this. </w:t>
        <w:br/>
      </w:r>
    </w:p>
    <w:p>
      <w:r>
        <w:rPr>
          <w:sz w:val="22"/>
        </w:rPr>
        <w:t xml:space="preserve">Ok, it converts things right. So when you're working in images, like when we go to Canberra we start working on workbooks and slide presentations. Camera works in images but what have you want to upload a form to it? Ok. This is where cloud convert comes in so. If I want to convert. A document, say I want to convert a PDF to a PDF. Say I want to convert a PDF. And I want to convert that to. An image. Ok, so Canva is going to either be a JPEG or a PNG. </w:t>
        <w:br/>
      </w:r>
    </w:p>
    <w:p>
      <w:r>
        <w:rPr>
          <w:sz w:val="22"/>
        </w:rPr>
        <w:t xml:space="preserve">All right, so let's go JPEG, right? And then I select the file. For my computer. And let me get a PDF. All I know is PDF. Miss my workbooks? Well, you know what? Let's just do a document document. Just do a document BCR, select the file. Oh, and there's a course PDF alright upload convert. Takes a minute or so. And now I have. An image. I can't upload to Canva to use. Ok, so for anything where you want to show diagrams or any kind of form that's in document or PDF form, you can convert that to an image so you can upload to it for either a workbook or a PowerPoint. </w:t>
        <w:br/>
      </w:r>
    </w:p>
    <w:p>
      <w:r>
        <w:rPr>
          <w:sz w:val="22"/>
        </w:rPr>
        <w:t xml:space="preserve">Ok. The other one I want to show you. It's one of my favorite things in the world. Which is a QR code. Ok. Again, I have a used this quite frequently. And I'm using the free version of it these sites. Have paid versions for like big businesses and schools and who are doing a lot of this for what we're doing, and the free version is going to work fine. Ok, so. Let's get rid of some boxes here. So this is a cura code right? So say one and the last one I just did was for an image for. 1st the 1st 8 instructor class and I will show you when we get back to Canada where how I use that so Sam want to redirect. </w:t>
        <w:br/>
      </w:r>
    </w:p>
    <w:p>
      <w:r>
        <w:rPr>
          <w:sz w:val="22"/>
        </w:rPr>
        <w:t xml:space="preserve">To someplace else. I use QR codes a lot and they are downloaded. They downloaded as an image. Ok, so it makes it easier for Canva, but I'm sending them someplace. If you click on the QR code like on this one when it is it a sales image? It's going to take you over to the sales page on my website. I'll use this in PowerPoint. So when I'm at conferences, so a lot of what it is I teach, I probably have a recording of it somewhere. </w:t>
        <w:br/>
      </w:r>
    </w:p>
    <w:p>
      <w:r>
        <w:rPr>
          <w:sz w:val="22"/>
        </w:rPr>
        <w:t xml:space="preserve">All right, I will give them free access to that because what that does is it puts them. On my newsletter list, right? So it's not something they're ever going to purchase. Most of my one hour workshop they don't sell anymore, so this gives them something free. And puts them on my newsletter list all right, and if you don't have. You should have a newsletter list, all right. If you're teaching, you need ways of contacting them, all right? So while that's out of the scope of this particular class. Re being able to redirect them so that you can, they're already a student of yours. </w:t>
        <w:br/>
      </w:r>
    </w:p>
    <w:p>
      <w:r>
        <w:rPr>
          <w:sz w:val="22"/>
        </w:rPr>
        <w:t xml:space="preserve">Keep them, keep them in the loop. Ok. So let's stop that share. So there's a couple of things that you are. So we're continuing now that you have to decide what presenting and what supporting materials will you provide. Ok. So presenting materials will either be if you're doing a live demo then that you're not necessarily using a PowerPoint unless it's to highlight things that you're talking about in the demo alright. And workbooks or handouts? What do you want? However you want to do that? Ok, I know a lot. </w:t>
        <w:br/>
      </w:r>
    </w:p>
    <w:p>
      <w:r>
        <w:rPr>
          <w:sz w:val="22"/>
        </w:rPr>
        <w:t xml:space="preserve">There is a fair number of constructors who don't do handouts, period, because they're concerned about people stealing their material, right? So I like workbooks. Everyone who takes a class. If you go to a trade show and you take class, you have my class. You're going to get a workbook with it. I am. You know what? It's if somebody wants to steal your stuff, they're going to do it. </w:t>
        <w:br/>
      </w:r>
    </w:p>
    <w:p>
      <w:r>
        <w:rPr>
          <w:sz w:val="22"/>
        </w:rPr>
        <w:t xml:space="preserve">They will find a way to do it, right? But what they can't replicate is they can't replicate you right slide presentations are visual. They should not have your entire workshop. On your slide presentation, it should be something visual, maybe bullet points and that's it. Having all of the text and I have been in workshops where literally all of the text is up on the screen. And yeah, you know what? Sometimes that can help people who need to read. But for. Predominantly that's it's useless, all right so. Let's start off with Canva. Oh, let me get that up first. And but Campbell? Share screen. </w:t>
        <w:br/>
      </w:r>
    </w:p>
    <w:p>
      <w:r>
        <w:rPr>
          <w:sz w:val="22"/>
        </w:rPr>
        <w:t xml:space="preserve">Ok, for a long time it did not have the paid version of Canva, but that didn't last too long, right? The paid version of Canada is so much better. So many more options. And if you're going to teach, in my opinion it is worth it to spend the money on the on camera pro. If you sign up for the year, it's like 100 bucks, OK? It gives you way better, gives you better options, you have better templates from them. </w:t>
        <w:br/>
      </w:r>
    </w:p>
    <w:p>
      <w:r>
        <w:rPr>
          <w:sz w:val="22"/>
        </w:rPr>
        <w:t xml:space="preserve">And what you could also send out is your branding kit. And with your branding kit is this you can upload your logos. And your brand colors so that when you are creating. Your workshops are handouts. You are on brand. And if you are not, if you don't have a brand, if you don't have a logo, I'm going to tell you either. Hire someone to do it. Take a program on it. If you don't set a brand, it's going to be set for you, right? And you want that recognition so that when people see things, even if it's not. Seems to be registering it's registering back here. Ok. So I'm going to we're going to, let's create a workbook first, and then we're going to create a PowerPoint. </w:t>
        <w:br/>
      </w:r>
    </w:p>
    <w:p>
      <w:r>
        <w:rPr>
          <w:sz w:val="22"/>
        </w:rPr>
        <w:t xml:space="preserve">Ok, so for me. Let's go home. I have different. Workbooks for different things. Ok. And one of the things about the Pro is I could have all the folders I want all right. So if I want to go for workbooks, go right there to workbooks. I have a folder for this. Now I have different types of workbooks. Ok. So for my summits are really easy, right? So here's the one for the neuro neurodiversity summit. And all the summits are basically the change so that when I wanted to do the next one. </w:t>
        <w:br/>
      </w:r>
    </w:p>
    <w:p>
      <w:r>
        <w:rPr>
          <w:sz w:val="22"/>
        </w:rPr>
        <w:t xml:space="preserve">So you could spend more time making the first one, but if you are consistent with what it is you're trying to do, you make one and then after that it's simply becomes copies. All right. So here's the neurodiversity. The sidewalks are all exactly the same, right? So I'm going to make the next one. Right, and I'm going to on file. Make a copy right and so there's the name copy of Neurodiversity summit, right. </w:t>
        <w:br/>
      </w:r>
    </w:p>
    <w:p>
      <w:r>
        <w:rPr>
          <w:sz w:val="22"/>
        </w:rPr>
        <w:t xml:space="preserve">And I am just going to. Do what I already for speed here, OK, so it won't be this one. So I'm just going to let's, I'm going to make up a summit. ok so. Let's call it the. Poodles and doodles. That is going to be an upcoming. Doodle summit. Ok. Now I've renamed it. And then I'm going to move this for this one. Save to folder. Workbooks, so it makes it easy for me to find. And I'm going to create a logo for it, but I don't have a logo now, so let's just. The elements. </w:t>
        <w:br/>
      </w:r>
    </w:p>
    <w:p>
      <w:r>
        <w:rPr>
          <w:sz w:val="22"/>
        </w:rPr>
        <w:t xml:space="preserve">Right, so in elements here I'm going to let's see what happens when I do poodle. Oh, look at that. Ok. So now this brown, these two Browns here and this black are the color of the logo. Ok. However, maybe I want to do this one see on the pro side. All right, this one's not letting me change the colors. Let's see this one. Let me change the colors, OK? I could change the colors here. And I don't want to block the one, I want to go with my brand color, so I'm going to do a blue one. </w:t>
        <w:br/>
      </w:r>
    </w:p>
    <w:p>
      <w:r>
        <w:rPr>
          <w:sz w:val="22"/>
        </w:rPr>
        <w:t xml:space="preserve">Ok, and my brand colors are right here. And I'm going to change it to purple. And do purple. It's going to have a little button down here, change all. So everywhere. And this particular workshop where I had those other colors, I'm going to change it. This is a very simple workbook. Ok, it just has a schedule on it and it is for no taking. So whatever the topic is, there's basically 2 pages. This particular one, there are no handouts. Ok. So if I go to. </w:t>
        <w:br/>
      </w:r>
    </w:p>
    <w:p>
      <w:r>
        <w:rPr>
          <w:sz w:val="22"/>
        </w:rPr>
        <w:t xml:space="preserve">Let's get rid of some of these tabs. Must have forms. This is one in which I upload a lot of forms. They all have to first be converted into images and then upload it. So this is for a one hour workshop. Ok, so I'm going to go over the elements of it and this one was a paid template i'll go over template shortly, OK? So the name of it is copyrighted and my website information right on the front cover. Ok. It has a little information here about me. And picture of myself again my website. And then we go into. The various the parts of the workbook. So we start off with checklists. </w:t>
        <w:br/>
      </w:r>
    </w:p>
    <w:p>
      <w:r>
        <w:rPr>
          <w:sz w:val="22"/>
        </w:rPr>
        <w:t xml:space="preserve">And these are all checklists and they were documents and they were converted to images and then uploaded. So it's really very simple. So I wanted to, let's say add something here. Ok, so I'm going to add a page right here and I want to add go over to my uploads. Ok, and here's the QR code. Ok. Once you upload it. Just make it a little bit bigger. Ok. </w:t>
        <w:br/>
      </w:r>
    </w:p>
    <w:p>
      <w:r>
        <w:rPr>
          <w:sz w:val="22"/>
        </w:rPr>
        <w:t xml:space="preserve">And you upload. If I want to upload a file, you click on upload. And again go over, it's gotta be an image. I'm gonna have to upload this one eventually, so let's upload that. And now it's in my uploads. I'm going to ditch this. Ok. And then just. So this particular workbook. All right. Is mostly forms. Nothing here really for taking notes, unless you want to cross things out on and write you your stuff on it, right? So that's one type of work, OK. If I go over to. Where is workbook? Workbook oh, that's in a separate folder. </w:t>
        <w:br/>
      </w:r>
    </w:p>
    <w:p>
      <w:r>
        <w:rPr>
          <w:sz w:val="22"/>
        </w:rPr>
        <w:t xml:space="preserve">Ok, let's go over into my mobile grooming one. So it's the same thing, it's got first page. Bit about myself. I have a table of contents here. This is a 6 hour program. Ok. So that's the overview. Ok, so. And this gets broken down even further. So it has forced topics. The first topic is let's get started, and we break that down so we have larger programs the more you break things down, right? And you're going to see how this is different. This is where I want people specifically, not just a blank page for writing things. All right, this is very specific things we are discussing. So you'll see how this workbook is way different than the first workbook, right? This type of workbook is going to take you a lot longer to do. </w:t>
        <w:br/>
      </w:r>
    </w:p>
    <w:p>
      <w:r>
        <w:rPr>
          <w:sz w:val="22"/>
        </w:rPr>
        <w:t xml:space="preserve">Then the other ones. So if you're looking for workbooks just for no taking, keep it simple, right? You even with the simple ones, even with the simple summit ones, there's a lot of times that I upload images and stuff to it, all right? In fact, I'll show you that on the product summit, OK? So this type of workbook is meant. To write in as you're going along the specific topic that we are covering. So again, this type of workbook takes much longer. All right, this is also a template, so let me show you one more and then I'll go into workbook templates for you, OK? true that's. Or books. So let me go to the. </w:t>
        <w:br/>
      </w:r>
    </w:p>
    <w:p>
      <w:r>
        <w:rPr>
          <w:sz w:val="22"/>
        </w:rPr>
        <w:t xml:space="preserve">You gave your words it product summit. So again, that very simple. Workbook that I had set up. But in this case. Some people had some stuff they wanted to upload to it, but it comes to me as documents for the most part and then I have to convert those to images so I can upload. Ok so here we go with Melissa, right? She has some actual recipes so she sent them to me in a document. I created it as an image and I uploaded it to the workbook again. This does not take a lot of time to do this type of workbook. If you have questions, please put them into the chat as we're going along, OK? So if I go into there's a couple ways you can get templates to do this, and I do recommend using a template because it's just going to make it a little easier to do right. </w:t>
        <w:br/>
      </w:r>
    </w:p>
    <w:p>
      <w:r>
        <w:rPr>
          <w:sz w:val="22"/>
        </w:rPr>
        <w:t xml:space="preserve">I have not used the workbook templates for. Where are they? Uploads, tax projects, photos, backgrounds where are templates? With skill workbook. Ok so here are some options. You know, actually let me just out of this. So I wanted to create a new one, so I'm going to go home. And there's a little box up here that says 2 creates a going to create something. Ok so an options come up. So if I go here and I put workbook oh. Create a custom size. So let's. Go into Nope. Let's get rid of that nothing they're appealing to me all right. So custom size. </w:t>
        <w:br/>
      </w:r>
    </w:p>
    <w:p>
      <w:r>
        <w:rPr>
          <w:sz w:val="22"/>
        </w:rPr>
        <w:t xml:space="preserve">I'm gonna go inches. So let's just say 8 by 11 standard. Create new design. Alright, so now I'm going to do workbook templates. Let's see what comes up. Ok here. Something with at least a couple of pages, OK. This one has 13 pages. So what happens is when I click on that, all 13 pages pop up. Ok. So I can look at here and we'll call it something different, but. I can change the colors on it. </w:t>
        <w:br/>
      </w:r>
    </w:p>
    <w:p>
      <w:r>
        <w:rPr>
          <w:sz w:val="22"/>
        </w:rPr>
        <w:t xml:space="preserve">So there's blue. That's not, that's the wrong blue. So I'm going to change it to my brand color for blue. Ok then I'm going to add another page, OK. And we could change that to white. Come on, white and. Go back. Miss mark? Stop that. There we go. Ok, so the next page I'm looking at the designs here and this looks like the next page I want to do. All right. And all of this is customizable, all right, so whatever it is you want it actually to say, you could say here, but I would choose this because I wanted something with lines or I wanted something to check box, and if it doesn't meet exactly what I wanted, I could still alter it. </w:t>
        <w:br/>
      </w:r>
    </w:p>
    <w:p>
      <w:r>
        <w:rPr>
          <w:sz w:val="22"/>
        </w:rPr>
        <w:t xml:space="preserve">Say i want the lines, but I don't want this check box so I just exit them all out. Ok. And then I want something along the lines of this one. Ok. So it's the same thing or everything is customizable on it all right, you're not going to have as much options with. Canva as you will if you actually go and purchase them and I have purchased a couple so that when I do purchase them so if I go back to. </w:t>
        <w:br/>
      </w:r>
    </w:p>
    <w:p>
      <w:r>
        <w:rPr>
          <w:sz w:val="22"/>
        </w:rPr>
        <w:t xml:space="preserve">Yeah, but if I go back to workbooks. I always keep a pristine copy of it, meaning, OK, they're going to be down here a little further. So OK, copy of Athenas and this is one of them all right if I want to use this particular theme again. Ok, I am going to click on it and then I'm going to make another copy of it and then I'm going to change the name of it all right? So that I can use the elements and what elements I don't want, I just toss in the garbage. Ok. And if you're ever worried about making a mistake, I'm like I did not mean to get rid of that. </w:t>
        <w:br/>
      </w:r>
    </w:p>
    <w:p>
      <w:r>
        <w:rPr>
          <w:sz w:val="22"/>
        </w:rPr>
        <w:t xml:space="preserve">All right, so these are all the options, right? So, like, I don't like this one, I'm going to trash. And they're like, oh. Are not means trash it. You got the little back button. She right here. Ok. And I'll put it back. So I have at least two different types of work books. That I have purchased and it is stop the share real quick. </w:t>
        <w:br/>
      </w:r>
    </w:p>
    <w:p>
      <w:r>
        <w:rPr>
          <w:sz w:val="22"/>
        </w:rPr>
        <w:t xml:space="preserve">And it is really easy and inexpensive to buy. Templates and let me just get up another tab up here. Best place to do it? Is Etsy. Ok, So what am I looking for? Workbook templates canvas. You want to make sure it's Canva. Ok. And there are a lot of them, and they're fairly inexpensive. I mean some. Ok, here's one for 25 bucks. Ok, got one for five and another one for five. That was 130 They all. I don't think I have ever spent more than as much as I've spent as much as 15$ on a template. </w:t>
        <w:br/>
      </w:r>
    </w:p>
    <w:p>
      <w:r>
        <w:rPr>
          <w:sz w:val="22"/>
        </w:rPr>
        <w:t xml:space="preserve">I've got two of them, 2-2 workbook templates and I have some PowerPoint templates. Ok. And you just scroll through them. Let's just let's look at this 15$ is as an ebook. Let's look at this one. Ok, so if you click on it. Alright, says Canva on it. And if it doesn't say Canva here in the name, you want to make sure in the description it mentions Kanba, right? Because some of them are word docs. All right. And some of them are Canva, most of them will do both but. </w:t>
        <w:br/>
      </w:r>
    </w:p>
    <w:p>
      <w:r>
        <w:rPr>
          <w:sz w:val="22"/>
        </w:rPr>
        <w:t xml:space="preserve">Be careful on that. All right, read the directions on how to download them. It's really easy, but it gives you an opportunity to like this particular one, right? This one has 140 pages in here. Ok, and I'll let you scroll through it. To see if you think this is the one that you want. It has the images that you like. Ok. So it's kind of a nice one. I might buy this one. I'm going to add it to my collection done so I might buy that later. </w:t>
        <w:br/>
      </w:r>
    </w:p>
    <w:p>
      <w:r>
        <w:rPr>
          <w:sz w:val="22"/>
        </w:rPr>
        <w:t xml:space="preserve">All right, so this one has a lot of options. They're all very customizable, like this one is based in like pinks and roses. Easily change the colors on any of these are what I love the templates for. It's going to make your life so much easier, and it's going to look so much more professional. Ok, so stop share. Any questions about putting together a workbook? camera nope OK. Moving it along to putting together. All right. And keep in mind, right, you are part of a private group. Ask questions if you want people to critique it is really easy to share. </w:t>
        <w:br/>
      </w:r>
    </w:p>
    <w:p>
      <w:r>
        <w:rPr>
          <w:sz w:val="22"/>
        </w:rPr>
        <w:t xml:space="preserve">Let me let's go back to Canada. Say you've put something together and you want to share it. Ok, so let's go to the top, this one right here. Say I want to share this because I want your opinion on it. Ok. The other. Ok, got the share button right here. So when you download it for yourself, you want to make sure you're downloading this as a PDF. </w:t>
        <w:br/>
      </w:r>
    </w:p>
    <w:p>
      <w:r>
        <w:rPr>
          <w:sz w:val="22"/>
        </w:rPr>
        <w:t xml:space="preserve">Okay, PDF standard, right? Let's go back. You want to share this, OK. I can I can share all right I can anyone with a link? All right. Now hold on a second. I got bars. Got to go away. So anyone with the link can edit or anyone with the link can view right you'd really want people just to view it and not do editing on your behalf. Ok, so I'm going to copy that link. And then I'm going to go over to the group and. </w:t>
        <w:br/>
      </w:r>
    </w:p>
    <w:p>
      <w:r>
        <w:rPr>
          <w:sz w:val="22"/>
        </w:rPr>
        <w:t xml:space="preserve">Put it in a post. Post that link saying, hey, I'm working on this, can you take a look at this and tell me what you think about it? All right. If you make sure you tag me OK. Oh hey Steph, Meg is really good at editing. I always have her check over things I make so she can fix all the details like this. And you know what? Having that second pair of eyes is really good. Ok? And as Meg will tell you. I personally I'm a big picture. There's lots of little errors. That I will miss and Meg has gone through create that program and she pointed out. </w:t>
        <w:br/>
      </w:r>
    </w:p>
    <w:p>
      <w:r>
        <w:rPr>
          <w:sz w:val="22"/>
        </w:rPr>
        <w:t xml:space="preserve">Well, the error is in my workbook for that OK, and so thank you very much Meg. But sometimes having that second pair of eyes, especially when you've been working on something for a really long time, you begin to see blind because you know what it is you're doing sometimes doesn't translate that right. So for example on here, right so. It is set at. There's a little slider down here at the bottom. Ok. You can make it much bigger. So you can. Proofread a little bit better. Ok, I like getting around there, but I know there's a lot of times, especially when here, that, you know, you're reading this pretty quickly and you think you're good. </w:t>
        <w:br/>
      </w:r>
    </w:p>
    <w:p>
      <w:r>
        <w:rPr>
          <w:sz w:val="22"/>
        </w:rPr>
        <w:t xml:space="preserve">Make it bigger? So you could actually read it and make sure everything is spelt correctly. Just a suggestion. ok so. Then there is putting together a workbook. Hank and your workshop and your workbook. We also can go over that on our one-on-one call too, by the way. I love that plant graphic. Which plant graphic? By your picture. Ok that is that that's a can with thing. Ok, so anyway. So let's go over to the other one I have which. I have to go over to my projects. </w:t>
        <w:br/>
      </w:r>
    </w:p>
    <w:p>
      <w:r>
        <w:rPr>
          <w:sz w:val="22"/>
        </w:rPr>
        <w:t xml:space="preserve">This PowerPoints. Ok. So you'll see here copy of prefilled webinar copy of Blue business one. These two are purchased from Etsy. Ok. Manage your time is a freebie from, well, freebie with the paid version. Ok, so the elements of a good PowerPoint I'm going to go over. Two of them that I have already made. And then putting it together so these are the elements of it. So this was one that was umm. It is one of canvas templates. Ok. So when I click on the picture. Ok. These are all templates that come up. Ok. They have different styles. Ok, if you're looking for them, look for. You can this is this small is hard to see. </w:t>
        <w:br/>
      </w:r>
    </w:p>
    <w:p>
      <w:r>
        <w:rPr>
          <w:sz w:val="22"/>
        </w:rPr>
        <w:t xml:space="preserve">Ok, at least for me, right? But when you just hover over it. All the images that are there will come up on it. Ok. This one here. So just head list takes out the. You have to put it together because I have put together. Powerpoints in Microsoft and they live PowerPoint and they look. They don't. They don't look professional, all right? They really don't. With none of the ones I've done right you have limited options, and whether it's keynote or PowerPoint, you have so many more options in Canva. Ok, so, but this is the one I had chosen. Title page of your slide. Your slide. If you're using a slide presentation, OK, remember this is visual, right? It's to keep your audience engaged. </w:t>
        <w:br/>
      </w:r>
    </w:p>
    <w:p>
      <w:r>
        <w:rPr>
          <w:sz w:val="22"/>
        </w:rPr>
        <w:t xml:space="preserve">It is to keep you on track so as you're going through it and it is not a number of slides. Per hour it doesn't work that way I have had. All right, for example, this one is 13 slides. It's about an hour workshop. I haven't beta tested this one yet. So if you have a summon membership could have been tested and make sure that it is indeed an hour workshop. </w:t>
        <w:br/>
      </w:r>
    </w:p>
    <w:p>
      <w:r>
        <w:rPr>
          <w:sz w:val="22"/>
        </w:rPr>
        <w:t xml:space="preserve">Ok. I've had our workshops where I have had 30 slides. I've had our workshops where I have had 45 slides. I've had hour workshops where I have 20 slides. It's the amount of time you spent on the material that is there. Ok, so there is no magic number on the number of slides for an hour workshop. Ok. So it has my logo, my email these are my brand colors. Again, that is copyrighted positive educational training is trademark, OK and it's just visually appealing, OK. My second slide is me picture of myself and how to contact me and again when you were doing your introduction. </w:t>
        <w:br/>
      </w:r>
    </w:p>
    <w:p>
      <w:r>
        <w:rPr>
          <w:sz w:val="22"/>
        </w:rPr>
        <w:t xml:space="preserve">Keep it brief. All right. So remember, when we set the goal and the expectation, that is your third slide. What is your students going to expect from this program today? That is the goal, all right? So by doing this, you are setting them up for success. You are setting them up for an expectation. All right. When you took that brain dump and you organized it into topics that your table of contents, OK? More topics we cover. In fact, I'm going to change that. You could change that to topics. I like that better. Now you see how easy that was to edit. </w:t>
        <w:br/>
      </w:r>
    </w:p>
    <w:p>
      <w:r>
        <w:rPr>
          <w:sz w:val="22"/>
        </w:rPr>
        <w:t xml:space="preserve">Ok. And what are the topics that I'm going to cover? right. So and now the topics are covered. Ok, one is time. The next topic's attention span and productivity. Then we talk about tracking time, and there's the workbook that goes along with this. So you know what, let me get up. Too bad I can't do a share screen on here. But I'll show you the workbook that goes along with this one as well, OK? So again, it is just telling what the topic is. </w:t>
        <w:br/>
      </w:r>
    </w:p>
    <w:p>
      <w:r>
        <w:rPr>
          <w:sz w:val="22"/>
        </w:rPr>
        <w:t xml:space="preserve">It's got a visual in here and sometimes there are bullet plans and sometimes there are not. Ok. Your last slide can be a copy of. This, in fact, maybe I'm just going to do that right now. This slide up here so if I want to duplicate a side, I'm just going to duplicate it. And now I'm going to move it down. To the very end. Now what is going to happen? So I'm going to do this as a free workshop. For people who have a summit membership. </w:t>
        <w:br/>
      </w:r>
    </w:p>
    <w:p>
      <w:r>
        <w:rPr>
          <w:sz w:val="22"/>
        </w:rPr>
        <w:t xml:space="preserve">And then I'm going to have a recording of it so that when I teach this class at a trade show, that QR code is going to give him access to the free class and then it's going to put them on my newsletter list. Ok. So I'll do the questions and then after I do the question slides, I will quickly put up this slide. So again, anybody who wants to get a hold of me, this is how you get a hold of. </w:t>
        <w:br/>
      </w:r>
    </w:p>
    <w:p>
      <w:r>
        <w:rPr>
          <w:sz w:val="22"/>
        </w:rPr>
        <w:t xml:space="preserve">Ok, it automatically saves so you don't have to like worry about hitting the save button on it and then when I download this. We would share it. We're going to download it, all right, not PDF standard. What we're going to do is we're going to go down further and we're going to click more. And then I'm going to download. As a Microsoft PowerPoint. Ok, you can also create notes within. The only issue I have found that if I put notes, if I put my notes in here alright and I downloaded as the Microsoft PowerPoint, what happens is that the notes aren't 100 % aligned right underneath. So you may have to go in and just fix that a little bit. </w:t>
        <w:br/>
      </w:r>
    </w:p>
    <w:p>
      <w:r>
        <w:rPr>
          <w:sz w:val="22"/>
        </w:rPr>
        <w:t xml:space="preserve">So I'm going to download as a Microsoft powerPoint download. Manage your time. Then I'll just move it over to my desktop later. Ok. You could stop the share, stop the ship. Ok. Again, any questions, please put them in. We're going to go back over to. Which one I want to go? We go here. Ok, so. Get rid of that. I don't want that. Share screen I want this one. All right, so now. In my. To have it up, let me get rid of this. </w:t>
        <w:br/>
      </w:r>
    </w:p>
    <w:p>
      <w:r>
        <w:rPr>
          <w:sz w:val="22"/>
        </w:rPr>
        <w:t xml:space="preserve">All right, so in my PowerPoints, these two right here, these are templates. So if I want to create a new PowerPoint from scratch, I'm going to click on it and I'm going to make another copy of it. Name it the name of my workshop and then just go through and decide, wow I wanted to look like and delete those elements that I don't want. But I always want to make sure that I have like this pristine copy so that I don't accidentally delete something and I deleted the master copy. </w:t>
        <w:br/>
      </w:r>
    </w:p>
    <w:p>
      <w:r>
        <w:rPr>
          <w:sz w:val="22"/>
        </w:rPr>
        <w:t xml:space="preserve">Ok. Planning for accidents, that is this one right here. Ok. And I'm going to compare it to an old workshop that I've done, that I spent way more time doing than I did on these, OK? So all of this these are images. Ok so. I don't want to delete it elements, so if I want to add another image here, I'm going to go to frames. And say I want to do a round image. </w:t>
        <w:br/>
      </w:r>
    </w:p>
    <w:p>
      <w:r>
        <w:rPr>
          <w:sz w:val="22"/>
        </w:rPr>
        <w:t xml:space="preserve">Let's go uploads. Let's do this one. And then I just move it into the frame question. Ok, Diana with her. So you got your remarkable. That's awesome. Pretty happy you can keep your viewing for a while. I am setting up my closed door space for focus. Good you oh thank you the crochet class. That started last week. We'll set me up to make a little nest for wildlife rescue. </w:t>
        <w:br/>
      </w:r>
    </w:p>
    <w:p>
      <w:r>
        <w:rPr>
          <w:sz w:val="22"/>
        </w:rPr>
        <w:t xml:space="preserve">Oh, you know what? I would be interested in learning about that. So you do. You're doing a crochet class. Right, so this is this is the template, right? Yeah Awesome. I love to crochet. By the way. I have not had much time to do it lately, but I do. I do enjoy that. Ok, so and these are just, I'm using the same fonts. What it is and let's say I didn't like this font and I wanted to do a different font on it. And I'm just going to just for demonstration purposes because I actually like this font. </w:t>
        <w:br/>
      </w:r>
    </w:p>
    <w:p>
      <w:r>
        <w:rPr>
          <w:sz w:val="22"/>
        </w:rPr>
        <w:t xml:space="preserve">All right? So I don't like it, right? So it's using Brittany. Ok, so we go to fonts. But thoughts? Come on, fonts. And I could try that one. I don't like that one. What about that one? That one you can do like styles. Say I want to do cursive. It's going to come with all the different cursive fonts. You have to highlight it. Ok. Ah, that one. Now that one. But you could see that it's you can easily change and even with this. </w:t>
        <w:br/>
      </w:r>
    </w:p>
    <w:p>
      <w:r>
        <w:rPr>
          <w:sz w:val="22"/>
        </w:rPr>
        <w:t xml:space="preserve">All right, so it comes up. I don't like how big the lettering is. Ok, I can just click on the number. And I want to go down to 56 So you have a lot of control. So let me. Delete this. ok alright. So that's my contact information. And for this one this is this was a four hour class I did from Barclay and there was a workbook so was making sure that you did down the workbook and in the downloaded version that I have on my computer I created a QR code and case. </w:t>
        <w:br/>
      </w:r>
    </w:p>
    <w:p>
      <w:r>
        <w:rPr>
          <w:sz w:val="22"/>
        </w:rPr>
        <w:t xml:space="preserve">They didn't download the workbook. They can QR code it and download the workbook. All right. Drop your questions and chat and then I went into the goal. The topics we're covering. And then we go from there, OK questions. Yes, you can download fonts to use on Canva. Right, and again you can purchase them. There are some that are free, so if you're looking for free different fonts, I would Google free fonts for canvas. See what comes up. </w:t>
        <w:br/>
      </w:r>
    </w:p>
    <w:p>
      <w:r>
        <w:rPr>
          <w:sz w:val="22"/>
        </w:rPr>
        <w:t xml:space="preserve">And I am sure if you go to Etsy, in fact, let's go over to Etsy and let's see. Stop the share a second. You get Etsy back up. And let's see if we could find fonts on Etsy. Ok. Let's see and. Look at that i can buy a twenty two hundred and fifty font bottle bundle for 6$ and 50 cents. You can literally buy anything for Canva here on Etsy, right? Stop the share. All right, question is, do you plan ahead of time how long your seminar will be? I keep having more ideas and the seminar keeps getting longer and longer. </w:t>
        <w:br/>
      </w:r>
    </w:p>
    <w:p>
      <w:r>
        <w:rPr>
          <w:sz w:val="22"/>
        </w:rPr>
        <w:t xml:space="preserve">I am always, I am not always sure what to leave out. Ok. All right, here's the thing. This is going to be timing. If you try to cram everything into one workshop, right, and try to keep it an hour, you're glossing over everything. You're not teaching anything alright. So I'm going to tell you to practice timing right. Again you can put a post up into the group and say hey I need to time this. </w:t>
        <w:br/>
      </w:r>
    </w:p>
    <w:p>
      <w:r>
        <w:rPr>
          <w:sz w:val="22"/>
        </w:rPr>
        <w:t xml:space="preserve">I need some volunteers. Alright, and again, please. Tag me alright because I get a lot of notifications and if I'm not tagged I can miss a lot of stuff. All right. So timing is going to probably be your big thing and you need an audience to time properly because you need to have because then you're talking to somebody. The problem is we're just talking and to the computer without. You start to move a little faster, all right? It's not an accurate judge of time. </w:t>
        <w:br/>
      </w:r>
    </w:p>
    <w:p>
      <w:r>
        <w:rPr>
          <w:sz w:val="22"/>
        </w:rPr>
        <w:t xml:space="preserve">Just trying to record something on your on your by yourself if you're going to do it in front of an audience. Ok, and this is where your topics come in. All right, topic doesn't have to be everything, right? So before, and I'm just because it's on my mind if I'm going to do a poodle workshop. It doesn't have to dislike how many clips are there for a poodle number. One OK, but there are also the basics first. So whatever poodle clip you're going to do. There's the basics. There's going to be the shape, fate, fee, going to be the shape face, and probably the shape tail. </w:t>
        <w:br/>
      </w:r>
    </w:p>
    <w:p>
      <w:r>
        <w:rPr>
          <w:sz w:val="22"/>
        </w:rPr>
        <w:t xml:space="preserve">Those three alone can be one workshop. The basics. All right. And once you have the basics, that's another workshop and it can be part of a much bigger program, OK? Then my mobile grooming certification program 6 hours right chunk by chunk by chunk by chunk. Right, we move it, we move things along. All right. I have taken 12 week workshops where they were twelve one hour workshops and one built upon the other alright just want to make sure you're pricing accordingly for the amount of time that you are spending doing that? Did that answer your question, amy? yes. </w:t>
        <w:br/>
      </w:r>
    </w:p>
    <w:p>
      <w:r>
        <w:rPr>
          <w:sz w:val="22"/>
        </w:rPr>
        <w:t xml:space="preserve">Oh, Maria Crochets too, by the way. Ok, there's a group on Facebook. It's not a groomers group. It's an it's another group. But it's set up by a woman who crochets. She sells like, patterns and stuff like that. She's basically like a life coach, and she does it through crocheting. It's pretty interesting. All right, so hold on, where were we? We are back to Canberra. Ok, there we go choose. Share screen. And once you download these and get them into PowerPoint, you could still continually edit, I don't think on this particular one. </w:t>
        <w:br/>
      </w:r>
    </w:p>
    <w:p>
      <w:r>
        <w:rPr>
          <w:sz w:val="22"/>
        </w:rPr>
        <w:t xml:space="preserve">On my desktop it is. But you know, this is a 66 slides. Ok, this is a four hour workshop. Ok. And I did this for Barclay and it's going to get redone again and there'll be more slides in here, OK, but. Rather than a cure code, because this was. So I don't have and didn't have it ready, OK? If they wanted. Access to a one hour bulleted point pointed version of this. I have an hour version of this class that I'm literally giving away to anybody who wants it, OK? They would contact me and for this particular one, they're not going on my newsletter list and simply it is a free access because I think the program is important enough to do that. </w:t>
        <w:br/>
      </w:r>
    </w:p>
    <w:p>
      <w:r>
        <w:rPr>
          <w:sz w:val="22"/>
        </w:rPr>
        <w:t xml:space="preserve">Ok. All right. So if we go back. To the workbooks. Again, these are. Different workbooks for different classes. Different types of classes. So what? A workbook for a one hour class should be different than a workbook for a four hour class. But keep things in mind. You try to try to make your life easier, right? So if you're starting out with a one hour workshop and it's going to be part of a much larger workshop, all right, keep that in mind when you were creating that workbook. </w:t>
        <w:br/>
      </w:r>
    </w:p>
    <w:p>
      <w:r>
        <w:rPr>
          <w:sz w:val="22"/>
        </w:rPr>
        <w:t xml:space="preserve">You don't want to do double work. Ok, so it's going to work. Books again. Ok, so. Let's go. This is the four hour. This is the planning for work accident. This is the four hour. Ok. And honestly, between this and the first one, this one is 83 pages long. Ok. And part of the reason is 83 pages long. Is because. I have a lot of forms in here. All right, lots and lots of forms. </w:t>
        <w:br/>
      </w:r>
    </w:p>
    <w:p>
      <w:r>
        <w:rPr>
          <w:sz w:val="22"/>
        </w:rPr>
        <w:t xml:space="preserve">In this particular workshop it is not, I don't think, a whole lot different from the. Planning for workshops the one hour 1 because I still well, I don't go over the forms, I include the forms in the in that particular workbook. Ok, so the more. Time you want someone to spend on your program, the more time. You have to you're learning materials, OK? And second, our planning. And the other one I wanted to show. All right, the manage your time one. Alright, so this is a one hour workshop. It has 28 pages in the workbook. Ok amy. It could be for you, starting with a four hour workshop and break it up into digestible pieces I like. </w:t>
        <w:br/>
      </w:r>
    </w:p>
    <w:p>
      <w:r>
        <w:rPr>
          <w:sz w:val="22"/>
        </w:rPr>
        <w:t xml:space="preserve">And the reason that trade shows really like that one hour format is because people start to get antsy after an hour. All right? They do a lot of two hours. So when I did planning for accidents for Barclay for four hours, it was broken up into two hours and honestly, even that is still a little long. Ok. So this is the one from manage your time. And it is 28 pages long and these images here I just all grabbed them from photos on. Alright, so I have pro so when I'm looking for time. </w:t>
        <w:br/>
      </w:r>
    </w:p>
    <w:p>
      <w:r>
        <w:rPr>
          <w:sz w:val="22"/>
        </w:rPr>
        <w:t xml:space="preserve">All of these images come up for time alright, which I can use. Right, so it has your goal, the table of contents. And I've numbered the pages on here, and if you've got a number pages, be careful with that, all right? Because you make a mistake one place. And you gotta go back and fix them all OK, but page 4 up here, so as you're doing it and you're putting page numbers on it, make sure you're double checking this so you're not making yourself extra work. Ok. And so it is broken up into segments. So we're going to talk about what is times. </w:t>
        <w:br/>
      </w:r>
    </w:p>
    <w:p>
      <w:r>
        <w:rPr>
          <w:sz w:val="22"/>
        </w:rPr>
        <w:t xml:space="preserve">And so here it isn't just notes. I'm going to say describe time because I'm going to discuss what time is right. What does your 444 minutes look like? Ok. So these are very specific questions to that. As we're discussing it, we want them to think about it, OK. So unlike with the summits where it's just the title of the summit and you're just there to take notes right. And one of these with the page numbers, I sometimes tend to. Ok, so we're tracking time. I've included seven pages of just lined paper. Ok, because. They want them to track the time. Ok. So you could see that this workbook is really different from one of the summit workbooks. </w:t>
        <w:br/>
      </w:r>
    </w:p>
    <w:p>
      <w:r>
        <w:rPr>
          <w:sz w:val="22"/>
        </w:rPr>
        <w:t xml:space="preserve">Ok. Does anyone have questions regarding workbooks? or powerpoints. And PowerPoint is a generic term. By the way, I know PowerPoint is Microsoft, but PowerPoint the professional term called slide decks. Alright, so specifically with you, Amy, you have, I saw that the picture that you posted, you have a lot of information. You're going to have to take a look at that and then start breaking it down into digestible things. </w:t>
        <w:br/>
      </w:r>
    </w:p>
    <w:p>
      <w:r>
        <w:rPr>
          <w:sz w:val="22"/>
        </w:rPr>
        <w:t xml:space="preserve">Ok, So what can you do in an hour with the basics of the basics would be like poodle feet? Be sanitary. The poodle. The Poodle face might be generalizing the nails. Because none of those really specifically have a going to be the same regardless of the clip that you do, right? And then you're going to have to decide how are you going to then another basic ones, and that might also include tools. All right, tools and how to use them can be it at another one hour seminar. </w:t>
        <w:br/>
      </w:r>
    </w:p>
    <w:p>
      <w:r>
        <w:rPr>
          <w:sz w:val="22"/>
        </w:rPr>
        <w:t xml:space="preserve">How do you use this? How many Amy? How many pairs of scissors do you use on a poodle? How many different Combs do you use on a poodle? How many different brushes? Right do you use a clip on? Alright the clip on Combs, all of that is equipment, all right? And that can be another hour right there. All right so. And then after that you can go into once they have the base, the basics and once they know the equipment and how to use it, then you can take them into how do you do a specific clip on a pet and how many clips are can you do on a poodle. Maybe you could start off with the basic don't shoot me, puppycat. </w:t>
        <w:br/>
      </w:r>
    </w:p>
    <w:p>
      <w:r>
        <w:rPr>
          <w:sz w:val="22"/>
        </w:rPr>
        <w:t xml:space="preserve">Ok, kennel clips, Miamis. I can't even think of the names off the top of my head all right. And go from there history OK, Stephanie, history of the Poodle and the trims. All right. Why do we put bracelets on the poodles? Why is why is that as historically accurate? So it really depends. Ok. And so, and Amy, just so you know, poodles and doodles is going to be a summit, all right. </w:t>
        <w:br/>
      </w:r>
    </w:p>
    <w:p>
      <w:r>
        <w:rPr>
          <w:sz w:val="22"/>
        </w:rPr>
        <w:t xml:space="preserve">I'm definitely going to tap you for that just so that you know that, OK. Alright, does anyone have any questions? So Diana, when you are ready, all right to set up your one-on-one let me know. Ok. Maria and Amy are moving into the create that program and we're going to set up. Once I finish up this, I'm Maria and Amy. I need you to hang out so we can start setting up the first four dates for create that program. </w:t>
        <w:br/>
      </w:r>
    </w:p>
    <w:p>
      <w:r>
        <w:rPr>
          <w:sz w:val="22"/>
        </w:rPr>
        <w:t xml:space="preserve">All right. We'll give it a second. Any questions? Nope, I'm going to stop the recording. </w:t>
        <w:br/>
      </w:r>
    </w:p>
    <w:sectPr w:rsidR="00FC693F" w:rsidRPr="0006063C" w:rsidSect="00034616">
      <w:footerReference w:type="default" r:id="rId9"/>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m="http://schemas.openxmlformats.org/officeDocument/2006/math" xmlns:mc="http://schemas.openxmlformats.org/markup-compatibility/2006" xmlns:mo="http://schemas.microsoft.com/office/mac/office/2008/main" xmlns:mv="urn:schemas-microsoft-com:mac:vml" xmlns:o="urn:schemas-microsoft-com:office:office" xmlns:r="http://schemas.openxmlformats.org/officeDocument/2006/relationships" xmlns:v="urn:schemas-microsoft-com:vml" xmlns:w10="urn:schemas-microsoft-com:office:word" xmlns:w14="http://schemas.microsoft.com/office/word/2010/wordml" xmlns:w="http://schemas.openxmlformats.org/wordprocessingml/2006/main" xmlns:wne="http://schemas.microsoft.com/office/word/2006/wordml" xmlns:wp14="http://schemas.microsoft.com/office/word/2010/wordprocessingDrawing" xmlns:wp="http://schemas.openxmlformats.org/drawingml/2006/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p>
    <w:pPr>
      <w:pStyle w:val="Footer"/>
      <w:jc w:val="center"/>
    </w:pPr>
    <w:r>
      <w:t xml:space="preserve">Page </w:t>
    </w:r>
    <w:r>
      <w:fldChar w:fldCharType="begin"/>
      <w:instrText xml:space="preserve">PAGE</w:instrText>
      <w:fldChar w:fldCharType="end"/>
    </w:r>
    <w:r>
      <w:t xml:space="preserve">/</w:t>
    </w:r>
    <w:r>
      <w:fldChar w:fldCharType="begin"/>
      <w:instrText xml:space="preserve">NUMPAGES</w:instrText>
      <w:fldChar w:fldCharType="end"/>
    </w:r>
  </w:p>
</w:ft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