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Product Tips And Tricks</w:t>
      </w:r>
    </w:p>
    <w:p>
      <w:r>
        <w:rPr>
          <w:sz w:val="22"/>
        </w:rPr>
        <w:t xml:space="preserve">Good morning and welcome to day two of the grooming product Summit. So we're going to start off with Angie Coats and product tips and tricks. Oh, I just want to make note in the comments. All right. I have put again the link to the Facebook group. All right to join. If you're watching the recording later, the chat doesn't go, doesn't move over with the recording on the website. </w:t>
        <w:br/>
      </w:r>
    </w:p>
    <w:p>
      <w:r>
        <w:rPr>
          <w:sz w:val="22"/>
        </w:rPr>
        <w:t xml:space="preserve">There is also a link to the Facebook group. All right. Well, let's get started. Thank you all for coming today. This is product took tips and tricks. I apologize for my voice. I just taught a 5 hour CPR class and the room was large and I had to yell so I'm a little bit hoarse. I am in no way affiliated with any of the companies that. </w:t>
        <w:br/>
      </w:r>
    </w:p>
    <w:p>
      <w:r>
        <w:rPr>
          <w:sz w:val="22"/>
        </w:rPr>
        <w:t xml:space="preserve">Or any of these products. But these are things that I use on a regular basis, and they make my life and my grooming easier. So I wanted to share them with you so that they can make your life and your grooming easier. And that's what it's all about, really. So I've been grooming for 34 years. I'm a successful salon owner. I am the author of the quintessential rabbit book. You can text me or you can Facebook message me. The information presented in this program is designed for educational purposes only. It is solely advisory and the author cannot be held responsible for actions taken in regards to this program. </w:t>
        <w:br/>
      </w:r>
    </w:p>
    <w:p>
      <w:r>
        <w:rPr>
          <w:sz w:val="22"/>
        </w:rPr>
        <w:t xml:space="preserve">And offer no warranty, either implied or expressed, and all material is accurate to the best of my knowledge. So this is what we're going to cover today. I standing. Grass stains. On white fur nose funk senior paw rehydration easy D sheds discounting fecal burn on obese cats, this is a really good one. This is. Probably one of my favorites because of the results that I got with this. It was it was great. Make those short coated dogs shine. Soothe bug bites and cat save tool cleaning. My goal today is to introduce some products to you that you may not be familiar with. </w:t>
        <w:br/>
      </w:r>
    </w:p>
    <w:p>
      <w:r>
        <w:rPr>
          <w:sz w:val="22"/>
        </w:rPr>
        <w:t xml:space="preserve">So you can utilize them in your grooming. Again, I'm not associated with any of these companies. I'm not being compensated for including these particular products in this course. Chunky, I go. I mean, how often do you guys see this? And I know we try to keep these guys on a regular schedule. And we try to advise the owners to clean the eyes in between and no matter what we do and how we do it, the dogs come back and they look like. </w:t>
        <w:br/>
      </w:r>
    </w:p>
    <w:p>
      <w:r>
        <w:rPr>
          <w:sz w:val="22"/>
        </w:rPr>
        <w:t xml:space="preserve">At least they used. They don't anymore. I'll tell you why. So first. The second the dog comes in the door. I do the intake. And I have them sign a form that says that they have this irritate, you know. The eye gunk. And underneath? They are will likely have irritation under there. But it's so slight as to be a rarity. Because the first thing I do is I take conditioner. And you can use any conditioner. I don't care what conditioner you use. </w:t>
        <w:br/>
      </w:r>
    </w:p>
    <w:p>
      <w:r>
        <w:rPr>
          <w:sz w:val="22"/>
        </w:rPr>
        <w:t xml:space="preserve">Cover the entire area in conditioner. Put the dog up in the crate while you're getting the tub ready. Get the tub ready. Be the dog. This is the last thing you're going to be. Is right around their eye. And you don't even need to use the flea comb thing, because it all literally just slides right off. It gets so soft from the conditioner that it just disappears umm. And then I do use microfiber cloth on dogs faces. One cloth per dog, of course. And then I just go over it with the microfiber cloth to get any of the little bits that are left. </w:t>
        <w:br/>
      </w:r>
    </w:p>
    <w:p>
      <w:r>
        <w:rPr>
          <w:sz w:val="22"/>
        </w:rPr>
        <w:t xml:space="preserve">Which helps, I think helps reduce any irritation. So now we're starting with almost no irritation. And then? You can take cornstarch and whitening shampoo. Put it in like a little Tupperware. Mix it up. And then apply that. And it helps get some of the staining off for like the bichons poodles the white Maltese. Anything white. That has that dark staining. So then you conditioned the dog and leave that on the eyes. And then you do the head last. And then rinse that off, condition that area again. </w:t>
        <w:br/>
      </w:r>
    </w:p>
    <w:p>
      <w:r>
        <w:rPr>
          <w:sz w:val="22"/>
        </w:rPr>
        <w:t xml:space="preserve">Rinse them. And then and then it's done, and most of the staining that did exist is no longer there. So then when they're dry. Then you take Sil one dog. Literally you just. One tiny dot. Of Sil, it's Eve, San Bernard, sil plus white. And you put it right. Under the eye. And you follow the path of like a tear. So where would this rule off the face? So on. I use it on cats as well. I don't use the cornstarch and whitening shampoo on the cats, but I do the clean them their faces with the microfiber cloth. And then when they're dry, I put this on. </w:t>
        <w:br/>
      </w:r>
    </w:p>
    <w:p>
      <w:r>
        <w:rPr>
          <w:sz w:val="22"/>
        </w:rPr>
        <w:t xml:space="preserve">Persians come back, and I goof. Slides away umm it's perfection. And all mine are on pretty much a monthly schedule. So the next time they come in, you put. The ISB so plus white on there. Follow the path of the. Where the tear would go? Line that with the one dot. Take another dot, do the other side. And then when they come in and you put them in the bath the next time. All you have to do is take a damp cloth. And wipe it. </w:t>
        <w:br/>
      </w:r>
    </w:p>
    <w:p>
      <w:r>
        <w:rPr>
          <w:sz w:val="22"/>
        </w:rPr>
        <w:t xml:space="preserve">And one there's no irritation at all underneath that skin. Are on top of that skin and all the I go just wipes away like nothing. It's phenomenal and. There's no staining it's. Like magic. It is kind of expensive, but. I use it on. Like every haircut dog, I've got all of the brackey cats I have. Worth its weight in gold because you're literally in a drop. I have one. Squirt bottle in the cat room and I have one in the dog room. And I've had the one in the cat room. For about a year. And it's still like 3/4 full. The one in the dog room I've had for about six months and it is also 3/4 full. </w:t>
        <w:br/>
      </w:r>
    </w:p>
    <w:p>
      <w:r>
        <w:rPr>
          <w:sz w:val="22"/>
        </w:rPr>
        <w:t xml:space="preserve">And it gets used. One of them is being used. All day, everyday. Depending upon if it's Cathy or Donny. Grass stains on white fur and I know we're in the middle of winter, so for most of us there's still snow on the ground. And it's not an issue, but spring and summer are coming. I have a Maltese that I swear. Her mission in life is to get as green as Kermit. It makes me crazy. Every time they cut the grass, she goes out and she rolls around in the grass and covers herself from head to toe in the freshly cut grass. </w:t>
        <w:br/>
      </w:r>
    </w:p>
    <w:p>
      <w:r>
        <w:rPr>
          <w:sz w:val="22"/>
        </w:rPr>
        <w:t xml:space="preserve">And of course. Her coat when she comes in. She's green umm. It's the ingredients are on their website. Isb is ingredient disclosure so. It's all on there. Barbara Bird asked do we have an ingredient list for the ISB surplus white? If you go to evesanbernard.com Umm. Their ingredient list, they are pulling ingredient disclosure so it will all be on there on their website. So we have a question. The lemon juice doesn't bother them umm. As long as you don't get it in their eyes. So you have to be cognizant of where you're putting this umm. But with. The my little green gremlin that comes in and she always looks so proud of herself. </w:t>
        <w:br/>
      </w:r>
    </w:p>
    <w:p>
      <w:r>
        <w:rPr>
          <w:sz w:val="22"/>
        </w:rPr>
        <w:t xml:space="preserve">Because she got so incredibly green. I start mixing it up. And I do use a recirculator most of the time when I'm bathing pets. But for the grass stains, I will froth this up. With the lemon juice and the whitening shampoo. And I let it sit for 5 minutes. And I actually have a timer. That I sent and I'll just rub it all in. And I am very careful about, you know, getting it anywhere near eyes. </w:t>
        <w:br/>
      </w:r>
    </w:p>
    <w:p>
      <w:r>
        <w:rPr>
          <w:sz w:val="22"/>
        </w:rPr>
        <w:t xml:space="preserve">But it works a charm. She'll come out like white as can be. Which I think to her is somewhat disappointing, but to her owner is just she's blown away every time and she's not left with that. You know that yellow cast that they get when they have grass staining? You know you get the grass stain out, but they're kind of like yellowy. She doesn't have that and she has the softest coat. And it absorbs like everything. Everything, everything, everything so. She doesn't have even the yellowing. It takes it all out and then I condition her up really good. </w:t>
        <w:br/>
      </w:r>
    </w:p>
    <w:p>
      <w:r>
        <w:rPr>
          <w:sz w:val="22"/>
        </w:rPr>
        <w:t xml:space="preserve">Rinse that out and by the time the conditioner is done. She is like Bristol White and beautiful. It's lovely. Nose fine. So you know that, rusty? I've had pugs for over 20 years. She does get it. The Frenchies get it. English Bulldogs. They all have that crusty nose funk. So what you do is you take a nose and paw bomb. I don't care what kind, they all pretty much do the same thing. And Chris. Christine Pearson had a recipe for one that you can make yourself. So you can use that one. You can buy one. Any of them will do the trick. So what you do? As you put the dog in the tub. </w:t>
        <w:br/>
      </w:r>
    </w:p>
    <w:p>
      <w:r>
        <w:rPr>
          <w:sz w:val="22"/>
        </w:rPr>
        <w:t xml:space="preserve">We have a question umm. This may be a little off topic, but would the lemon juice and whitening shampoo method work for standing on a White Horse? I would believe so since it's fur. So I wouldn't think it would be any different for a horse to a dog. So yes, I would. I would. My guess would be yes, though I have never tried. So the nose fund. What you're going to do. Is your excuse me. Sorry about that guys. My throat is very raw. So you're going to take the. Call mom. And you're going to put it nose and pop on. </w:t>
        <w:br/>
      </w:r>
    </w:p>
    <w:p>
      <w:r>
        <w:rPr>
          <w:sz w:val="22"/>
        </w:rPr>
        <w:t xml:space="preserve">Put it on their nose. Second, you put them in the tub. And then you're going to bathe the whole dog. And then after the dog is completely bathed. You're gonna take a soft microfiber cloth. And you get to wet it with warm water. And you're going to take it and put it atop the pub, mom. And you're going to go in gentle circles all around the nose from. </w:t>
        <w:br/>
      </w:r>
    </w:p>
    <w:p>
      <w:r>
        <w:rPr>
          <w:sz w:val="22"/>
        </w:rPr>
        <w:t xml:space="preserve">And what that is gonna do is it's going to gently remove it. Because most of this knows Frank is food. A lot of dogs that have lupus have. Extra buildup around their nose. For some of them, it's almost like a fungusy sort of growth. Others it's keraton. It all depends on the dog. So you put that on. Use the microfiber cloth at the end of the bag. And then? Condition the dog everywhere. Put it on again at the end of the conditioning. Because you're going to want to, you know, gently apply conditioner over that as well. You gonna put the nose and pop on over it again? And just rub it in with your finger. </w:t>
        <w:br/>
      </w:r>
    </w:p>
    <w:p>
      <w:r>
        <w:rPr>
          <w:sz w:val="22"/>
        </w:rPr>
        <w:t xml:space="preserve">Then when you get to the drawing. You know, dry the dog. You're going to take a secondary microfiber cloth. This one is going to be dry. You're going to apply more nose and paw bomb. To that area. Take the microfiber cloth and you're going to rub it in again. And that will all the rest of it will just slide away and you'll be left with a beautiful, clean, nice looking little nose that is not bleeding. So and you don't have to be rough. Don't like abrade it? You wanna just do gentle little circles? On that little nose and the dog won't mind because it won't hurt. </w:t>
        <w:br/>
      </w:r>
    </w:p>
    <w:p>
      <w:r>
        <w:rPr>
          <w:sz w:val="22"/>
        </w:rPr>
        <w:t xml:space="preserve">Because you're not being rough with it. You're not picking it off or pulling it off and causing like divots bleeding divots in nose. It simply just takes away that nose funk. And you have a beautiful clean little nose. Works great. I've used it on my pugs for years and years. Senior Paul rehydration. So as dogs age, we know a lot of times they have difficulty. Getting up. Because their paws are they're. For anybody that knows. I don't know if you guys know what barding is. </w:t>
        <w:br/>
      </w:r>
    </w:p>
    <w:p>
      <w:r>
        <w:rPr>
          <w:sz w:val="22"/>
        </w:rPr>
        <w:t xml:space="preserve">But it's essentially a scale mail that they used to put on horses. Back in medieval times when there was nights. And so their paws look like that. And as they age, those little scales lose flexion. Or elasticity? So i always make sure that when I have a senior dog. In the bathtub when I'm doing the conditioner. I make sure to apply conditioner directly to the feet. And I rub it in to the paw pads. And then once they're on the table, I take the nose and paw butter and I rub that into the pads as well. </w:t>
        <w:br/>
      </w:r>
    </w:p>
    <w:p>
      <w:r>
        <w:rPr>
          <w:sz w:val="22"/>
        </w:rPr>
        <w:t xml:space="preserve">Of course I'll need it up with the Clipper so that it's not all. You know, covered with goop. But you rub that in and most of my senior clients tell me that the dog walks much better for at least a week after they're groom, and they ask me why. And it's basically just a rehydration of the feet. It does not last very long. It does last only about a week but it does help. I apologize. So that's something you can do for your seniors to help them. Get a little better grip. And get off their beds and moving a little bit easier. </w:t>
        <w:br/>
      </w:r>
    </w:p>
    <w:p>
      <w:r>
        <w:rPr>
          <w:sz w:val="22"/>
        </w:rPr>
        <w:t xml:space="preserve">And I have some owners that do this at home. With their dogs. And they'll just condition the feet. And then rub that in. Let it sit for a few minutes. Rinse it off. And then apply the nose and pop on. And it keeps the dog going. You know, every week. So it can work very well. Easy D shirts. I do a lot of giants umm. And even though I'm transitioning out of doing dogs at all and moving toward Cat Bunny only. I still have my senior giants umm. Because I've had them their whole lives. And as long as they're with me. </w:t>
        <w:br/>
      </w:r>
    </w:p>
    <w:p>
      <w:r>
        <w:rPr>
          <w:sz w:val="22"/>
        </w:rPr>
        <w:t xml:space="preserve">They're going to be with me so. The quickest and easiest way. This is nala. Nala is 7 and a half she's a leinberger. She's not the one that kicked me in the eye umm and. Her owner doesn't brush. She doesn't have time umm. So she comes every month and. She gets bathed. And she gets conditioned with pack and. We actually have a. Like a call out in my salon when a dog is getting pecked. Simply because it means that there's going to be a ton of for incoming so. </w:t>
        <w:br/>
      </w:r>
    </w:p>
    <w:p>
      <w:r>
        <w:rPr>
          <w:sz w:val="22"/>
        </w:rPr>
        <w:t xml:space="preserve">She gets back. It does get frogged. Left on for five minutes. And sometimes we'll use the orange, sometimes we use the traditional. I don't think it really matters a whole lot, other than the light scent from the orange really but nala. When she's on the table. She gets dried and. With the high velocity dryer. To dry her. All of the fur comes out. Like all of it. And that includes the huge molting sheds where she drops a ton of undercoat. </w:t>
        <w:br/>
      </w:r>
    </w:p>
    <w:p>
      <w:r>
        <w:rPr>
          <w:sz w:val="22"/>
        </w:rPr>
        <w:t xml:space="preserve">I spend. Roughly 15 minutes. Comedy her our brushing her out afterwards. And then I can put the fine tooth comb through her because there's no undercoat, there's nothing left. It all blew out. So I highly recommend umm. She takes about a tablespoon of Peck. And it doesn't really matter if it's the traditional or the orange, it's still a tablespoon. And let it sit for 5 minutes. Rinse really well done. Sorry guys discounting. All right. So we all know. You don't wet the dog. Cornstarch over everything. And the reason I like cornstarch better. Then baking soda initially. Excuse me for one minute, please. </w:t>
        <w:br/>
      </w:r>
    </w:p>
    <w:p>
      <w:r>
        <w:rPr>
          <w:sz w:val="22"/>
        </w:rPr>
        <w:t xml:space="preserve">I'm sorry about that. So the reason I like cornstarch. Better than the baking soda? To put over the skunk, because Skunk is an oil, right? We know that. So when you have the skunk oil. You need to remove the oil. And the best way to do that? Is to get it to bind. To something dry. So you put the cornstarch over. The whole. Skunked area affected. Then brush it up. And then? Equal parts peroxide, baking soda, and skunk deodorizing shampoo. </w:t>
        <w:br/>
      </w:r>
    </w:p>
    <w:p>
      <w:r>
        <w:rPr>
          <w:sz w:val="22"/>
        </w:rPr>
        <w:t xml:space="preserve">By that. Set 5 minute. The most important part is to condition them. Because that conditioner is going to take the rest of that oil out. Because oiled oil, right? We know this so. This is a tried and true you skunking. And this can work. Poor dogs that got skunked the night before. As long as they didn't wet the dog. If they wet the dog. There isn't a blessed thing you can do. But I have a handout that I give to all of my customers. </w:t>
        <w:br/>
      </w:r>
    </w:p>
    <w:p>
      <w:r>
        <w:rPr>
          <w:sz w:val="22"/>
        </w:rPr>
        <w:t xml:space="preserve">In the springtime. And it's a skunk dog handout. And it tells them not to wet the dog and to apply cornstarch. So that. When they call me and go, Oh my God, fluffy got scared. I'll say. Did you apply the cornstarch? And they say, yes, I did. And have. Bring fluffy in at this time. And I can get that dog smelling just fine. And it's not a matter of like when they get wet, it's so small, skunky. </w:t>
        <w:br/>
      </w:r>
    </w:p>
    <w:p>
      <w:r>
        <w:rPr>
          <w:sz w:val="22"/>
        </w:rPr>
        <w:t xml:space="preserve">I put it in and I run it through the coat. Pretty well. So it depends on how long the area, you know how big the area is umm but generally 5 minutes is my. Rough guide. So let's go and start in and I'll do it again after even though the customer did it. I'll do it again at the salon to catch anything that they may have missed. Because they know not to wet the dog and. </w:t>
        <w:br/>
      </w:r>
    </w:p>
    <w:p>
      <w:r>
        <w:rPr>
          <w:sz w:val="22"/>
        </w:rPr>
        <w:t xml:space="preserve">So you just run it through to make sure that what you're doing is you're capturing the oil right. And then you can brush that out in the tub. just. Keep it away. You want to wear a mask. You want to keep it out of the dog's lung so you can just, you know, rinse it down as you're brushing it out so that it's not in the air. And then do the peroxide, the baking soda, skunk and deodorizing shampoo, and then a really nice thick conditioner. And rub that in. Let that sit for 5 minutes. Rinse it all through. And you're good to go and it's it will literally be a thing of you. </w:t>
        <w:br/>
      </w:r>
    </w:p>
    <w:p>
      <w:r>
        <w:rPr>
          <w:sz w:val="22"/>
        </w:rPr>
        <w:t xml:space="preserve">Ok, I know this is a giant cat bug. And you're asking me and really, what really means the giant cat? But you do. Because this count was sent to me by a veterinarian and. They brought her in. Ah, she's so obese she gets fecal bird because her anus is basically in any. So when? She expels, feces. It sits on her skin. So this is. The after pictures umm and. She comes every week. </w:t>
        <w:br/>
      </w:r>
    </w:p>
    <w:p>
      <w:r>
        <w:rPr>
          <w:sz w:val="22"/>
        </w:rPr>
        <w:t xml:space="preserve">And when she first came in, the skin was so raw. And so red. That when i cleaned her off. My assistant and I were in tears. Because it was redder than a Coca-Cola bottle. And she's a very aggressive cat. So owners cannot do this at home. They can't. Because they only have 10 fingers and they're rather fond of having 10 fingers? Go finger? So I'm going to show you what I did. And how I did it. And why her little bum is nice and white. </w:t>
        <w:br/>
      </w:r>
    </w:p>
    <w:p>
      <w:r>
        <w:rPr>
          <w:sz w:val="22"/>
        </w:rPr>
        <w:t xml:space="preserve">All the time now. So this is simply just a moose and water. That I'm applying. To her bum to get the feces off. Because she's just in for the her bum. And as you can see, she actually liked getting clean. No, it's just a you can use like a rinseless shampoo. If you want. I just used the ISB mouse simply because it's simple. It's already, you know, in the can ready to go a little bit of water. So I just washed the feces off. And then I dry it up. </w:t>
        <w:br/>
      </w:r>
    </w:p>
    <w:p>
      <w:r>
        <w:rPr>
          <w:sz w:val="22"/>
        </w:rPr>
        <w:t xml:space="preserve">With a separate claw. And I'm not holding her bum up. She's pushing her bum. And like I said, this is an aggressive cat. She's not being scruffed, she's not being pinned or held to the table. She's sitting there because this feels good. So I do leave fairly wide margins. Simply because if I leave any fur on there. It just gets covered with feces. And it makes the whole thing more sore. Because whatever isn't just skin. Is covered in pieces. So now it's all shape. </w:t>
        <w:br/>
      </w:r>
    </w:p>
    <w:p>
      <w:r>
        <w:rPr>
          <w:sz w:val="22"/>
        </w:rPr>
        <w:t xml:space="preserve">And then there's just a little bit still on there, so I just had to. Clean that up a bit. So these are their eaves hammerhard triple. And you literally need like a drop. And it actually bought them for Lily. Think it's a drop on a cotton ball? And you rub that all in so. Then you take the this is gango oil. And you need to a daughter that. And I just cover the whole area. And you can see it's already less red than it was when she came in. </w:t>
        <w:br/>
      </w:r>
    </w:p>
    <w:p>
      <w:r>
        <w:rPr>
          <w:sz w:val="22"/>
        </w:rPr>
        <w:t xml:space="preserve">But of course they have lives and jobs and things like that, so they cannot bring this cat every day. So she comes once a week. And she stays. In good shape? By doing this. Every single week. They never miss an appointment ever. Or use the triple oil. And then after the triple oils. Over top of that, again, I'll take this one plus white. And I cover that whole erin. And I only need a few drops, and that's kind of a big area. </w:t>
        <w:br/>
      </w:r>
    </w:p>
    <w:p>
      <w:r>
        <w:rPr>
          <w:sz w:val="22"/>
        </w:rPr>
        <w:t xml:space="preserve">I mean, Lily is. She's white. And she's big. But that whole area was coke can red when she first came in. And now? And now it's healthy skin. Ok so the short coded. You need a three sixty sprayer. And you can see it there on my toolkit next to the Doctor Pepper. Always look for the ones that aren't clear. Because sunlight tends to degrade any sort of oil product. </w:t>
        <w:br/>
      </w:r>
    </w:p>
    <w:p>
      <w:r>
        <w:rPr>
          <w:sz w:val="22"/>
        </w:rPr>
        <w:t xml:space="preserve">Ok. So you can get the blue ones, you can get the tan ones, or you can get the completely shaved ones. It doesn't really matter, but avoid the clear ones because they do break down the oil pump. Like just does that just does. And he's a very good boy. And he was a pretty good coach and we've got a pretty good diet. But he's not super shiny. So what I do is I take. And everybody in my storm gets conditioned every single time so. I will take EMU oil and avocado oil and both of these are. They're called small particle oil. So you could even add like a Shea butter to it too. Which is the Angie? Your volume a little bit, sorry. </w:t>
        <w:br/>
      </w:r>
    </w:p>
    <w:p>
      <w:r>
        <w:rPr>
          <w:sz w:val="22"/>
        </w:rPr>
        <w:t xml:space="preserve">Make a program is that is that better? Yes, OK. Sorry about that. So the EMU oil and the avocado oil are what are called small particle oils. So you could take like a larger particle oil, like a Shea butter. And use it in combination with those. And the small particle oils will attach to the large particle and draw it into the skin, which is very cool. So these are the two types of oils that I use, and they're both made for pets. You can get the EMU oil. From Jeffers. And the avocado oil is there's a billion and any of the distributors pretty much has. </w:t>
        <w:br/>
      </w:r>
    </w:p>
    <w:p>
      <w:r>
        <w:rPr>
          <w:sz w:val="22"/>
        </w:rPr>
        <w:t xml:space="preserve">And all you do. Is so you can see the one on the left is before. And the one on the right is after. And you just spray it over the dog and with the three sixty sprayer. It's a mister. You only need a fine mist. And you're talking maybe. Quarter of a teaspoon per pet. And they come out so super shiny. And these oils are actually really good for their coat too, so. You know, you can, you can put them on everybody. I have never had anyone have an issue with any of them. </w:t>
        <w:br/>
      </w:r>
    </w:p>
    <w:p>
      <w:r>
        <w:rPr>
          <w:sz w:val="22"/>
        </w:rPr>
        <w:t xml:space="preserve">I don't, however, use the oil. For any home that is vegan. Because it is made from the fat of Emus. So soothing bug bites we often get. Irritations on dogs umm. From bug bites, flea bites. Tick bites different things like this and these are the two different things that I use. And there's no particular. You know what? I like them both equally. I just happen to have both. </w:t>
        <w:br/>
      </w:r>
    </w:p>
    <w:p>
      <w:r>
        <w:rPr>
          <w:sz w:val="22"/>
        </w:rPr>
        <w:t xml:space="preserve">Because I couldn't find the Microtech for a bit during the pandemic so. And then I got the ISBN. That was. And I got that actually when I was at Hershey. And I didn't really get it for the dogs. I got it from me. Because I had been eaten alive by mosquitoes the night before while we were sitting around the campfire at the Airbnb that we were at. And I was itching myself raw umm. Because my legs were all mosquito bitten. Actually bought that for me. </w:t>
        <w:br/>
      </w:r>
    </w:p>
    <w:p>
      <w:r>
        <w:rPr>
          <w:sz w:val="22"/>
        </w:rPr>
        <w:t xml:space="preserve">But it's of course it's for the dogs. But I took it to work and it works great for them too, because it gave me relief in about 10 minutes. From mosquito bites. The Microtech is also fantastic. And I use that. I have used it for years and years and years. For dogs that have bug bite irritation, we have what we call mayfly season here. </w:t>
        <w:br/>
      </w:r>
    </w:p>
    <w:p>
      <w:r>
        <w:rPr>
          <w:sz w:val="22"/>
        </w:rPr>
        <w:t xml:space="preserve">Where the dogs bellies get bitten, like all bitten up. And I just put this on a cotton ball after they're back. And I rub it all over and you can see the redness just drain right out and they're like, oh. Thank you. That is so much better. I love it. I really like the Microtech. The ISB works equally as well so. You know one or the other. Whichever you prefer. So the reason I'm going to talk about Cat safe tool cleaning. </w:t>
        <w:br/>
      </w:r>
    </w:p>
    <w:p>
      <w:r>
        <w:rPr>
          <w:sz w:val="22"/>
        </w:rPr>
        <w:t xml:space="preserve">Is because. I actually consulted with my veterinarian. About this very thing. And I took to him. The studies that were done on Clipper side. And on age 42 Because there were some kerfluffle about it in the forums. And I use Chlorhexidine to clean my blaze after a cat is finished. And I asked him if I was doing the right thing. And he's a researcher. That's what he does. He does research. He's not just like your regular vet umm. So he spent his initial part of his. Career as a researcher and then found that veterinarians weren't listening to the research they were doing, so he became a veterinarian so he could apply the research that he was doing and so when I gave him the studies then I said OK. </w:t>
        <w:br/>
      </w:r>
    </w:p>
    <w:p>
      <w:r>
        <w:rPr>
          <w:sz w:val="22"/>
        </w:rPr>
        <w:t xml:space="preserve">So we know. That these ingredients in umm. Age 42 are toxic to cats. And everything is in Clipper side is toxic to cats. And we're cleaning our blades with them. Why is that? Why would? Chlorhexidine be better and is it better or should I be using something else? And he said, well, it comes down to this. Clipper side and H forty two have a very high viscosity. Ok. </w:t>
        <w:br/>
      </w:r>
    </w:p>
    <w:p>
      <w:r>
        <w:rPr>
          <w:sz w:val="22"/>
        </w:rPr>
        <w:t xml:space="preserve">So that means that they stay on the blade because they have a high oil content. Ok. Where chlorhexadine. Does not, because it evaporates. So there's no oil in Chlorhexidine that's going to adhere to the blade and stay there an hour after you have cleaned it. An hour after you have cleaned it. 5 minutes after you have cleaned it, it's no longer there. So yes, Chlorhexidine applied directly to a blade and then put directly on a cat and that cat were to lick that Chlorhexidine directly off their skin. </w:t>
        <w:br/>
      </w:r>
    </w:p>
    <w:p>
      <w:r>
        <w:rPr>
          <w:sz w:val="22"/>
        </w:rPr>
        <w:t xml:space="preserve">Yes, it may cause lesions. However, all it takes is 5 minutes to let your blade dry and since you should be putting them in the sanitizer for at least 10 minutes anyway. You resolved the issue. But you haven't resolved the issue if you use an H forty two. Or Clippers? Because of the viscosity, it stays much longer than 10 minutes. In fact, it's still there the next day because I did it with age 42 I use age 42 in the my dog grooming room. </w:t>
        <w:br/>
      </w:r>
    </w:p>
    <w:p>
      <w:r>
        <w:rPr>
          <w:sz w:val="22"/>
        </w:rPr>
        <w:t xml:space="preserve">I have completely separate tools for each. And it did test and I cleaned it with age 42 And then I came back and I kept checking with a Q-tip And I dried it up just like I always do, but it was still in between the teeth the next day, 24 hours later. So I'm gonna show you how I clean umm they. So that's simply tool cleaner. It's a, it's a cleaner. You can use whatever cleaner you want. All you're doing is removing and grime. Or poop whatever you know, solids. </w:t>
        <w:br/>
      </w:r>
    </w:p>
    <w:p>
      <w:r>
        <w:rPr>
          <w:sz w:val="22"/>
        </w:rPr>
        <w:t xml:space="preserve">That you've got in there. And any cleaner will do. They're all pretty much the same. You can use Reddit. But Reddit a for yeah, don't use that in the cat room, so. You can use soap and water, vinegar and water umm. Those are work. Just make sure you dry the blade up really well. That's Chlorhexidine. And you can get it in a gallon bottle. Make sure if you're using it in your cat area, it does not have citric acid in it. </w:t>
        <w:br/>
      </w:r>
    </w:p>
    <w:p>
      <w:r>
        <w:rPr>
          <w:sz w:val="22"/>
        </w:rPr>
        <w:t xml:space="preserve">Because there's two types of Chlorhexidine, one with citric acid, one without. You're gonna go without. For your cat areas. There's no price really, no price difference between the two. They just wipe off all your excess. Oil your blade. Your sanitizer 10 minutes done alright are there any questions? There's actually a question in the group. Facebook group. Ok. I can't see it. No stephanie would like to know if all the products that you listed, can you create a document and upload it there? yeah. Get me that list too. </w:t>
        <w:br/>
      </w:r>
    </w:p>
    <w:p>
      <w:r>
        <w:rPr>
          <w:sz w:val="22"/>
        </w:rPr>
        <w:t xml:space="preserve">I'll also upload it to the website underneath your recording. Ok, yeah, the sanitizer. That would be the UV oven toaster. Whatever you guys want to call it, you know. All right. And like I said, we rarely do, we do, rarely do. I do like product. Name dropping all right, but I'm going to name drop on the UV sanitizer and that's tool clean. Yeah, I agree i'm i definitely if I had to. Pick one. Well, OK, there are six in my salon. I've loved them for years. I think they're great and they test their products. So it's not a well we think this should work and the science works, but our product itself hasn't been tested. </w:t>
        <w:br/>
      </w:r>
    </w:p>
    <w:p>
      <w:r>
        <w:rPr>
          <w:sz w:val="22"/>
        </w:rPr>
        <w:t xml:space="preserve">Two clean tests their actual product. To see if that product works, and it does umm so. When it comes to UV sanitizers. For a room or. The toaster ovens that tool clean is always my go to. And I do like their cleaner when it comes to blades too. All right, so you wanna. Anita says I may over oil my blades. They get constantly clogged with hair. What's the best way to avoid that? So what you want to do is you want to go to Amazon? And you're going to type in. Sewing machine oil bottle. And you're going to buy one. You're going to put your oil in that bottle. And it's got a super teeny tiny. </w:t>
        <w:br/>
      </w:r>
    </w:p>
    <w:p>
      <w:r>
        <w:rPr>
          <w:sz w:val="22"/>
        </w:rPr>
        <w:t xml:space="preserve">Thread thin nozzle. So over oiling with that. Almost impossible. And I think you can get I think two of them for like 5$ They're very cheap and. It's a great way to prevent over oiling. And normally what I use. I just had given. I had a groomer that was visiting and I gave her mine. And the ones I ordered hadn't come in yet because she's like that's awesome. And I was like here. And have it. Are there any other questions? Ok. </w:t>
        <w:br/>
      </w:r>
    </w:p>
    <w:p>
      <w:r>
        <w:rPr>
          <w:sz w:val="22"/>
        </w:rPr>
        <w:t xml:space="preserve">I just reminder, you could also release for the next three weeks if you have questions tag Angie in the Facebook group, the link, I will make sure that I drop the link in each of the workshops. But again the link is on the website, all right. So you just click on, it's going to take you over there, just request to join, OK. We will see everybody in 40 minutes with Barbara Bird, so yay. So we'll see everybody in 40 minutes. </w:t>
        <w:br/>
      </w:r>
    </w:p>
    <w:p>
      <w:r>
        <w:rPr>
          <w:sz w:val="22"/>
        </w:rPr>
        <w:t xml:space="preserve">Thank you. </w:t>
        <w:br/>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xml:space="preserve">Page </w:t>
    </w:r>
    <w:r>
      <w:fldChar w:fldCharType="begin"/>
      <w:instrText xml:space="preserve">PAGE</w:instrText>
      <w:fldChar w:fldCharType="end"/>
    </w:r>
    <w:r>
      <w:t xml:space="preserve">/</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